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CAPH/27/2006 vom 6. Februar 2006</w:t>
      </w:r>
    </w:p>
    <w:p>
      <w:r>
        <w:t>GE Cour de justice, 2006-02-06, DE</w:t>
      </w:r>
    </w:p>
    <w:p>
      <w:r>
        <w:rPr>
          <w:b/>
        </w:rPr>
        <w:t xml:space="preserve">Quelle: </w:t>
      </w:r>
      <w:r>
        <w:t>https://mcp.opencaselaw.ch/entscheid/ge_gerichte_CAPH_27_2006</w:t>
      </w:r>
    </w:p>
    <w:p>
      <w:r>
        <w:t>FR: GE_GERICHTE CAPH/27/2006 du 6 février 2006</w:t>
      </w:r>
    </w:p>
    <w:p>
      <w:r>
        <w:t>IT: GE_GERICHTE CAPH/27/2006 del 6 febbraio 2006</w:t>
      </w:r>
    </w:p>
    <w:p>
      <w:pPr>
        <w:pStyle w:val="Heading2"/>
      </w:pPr>
      <w:r>
        <w:t>Regeste</w:t>
      </w:r>
    </w:p>
    <w:p>
      <w:r>
        <w:t>Résumé: Il revient à l'employeur de prouver que le travailleur a épuisé son droit aux vacances et son droit conventionnel à des jours fériés. L'employeur preste par erreur et peut prétendre à la répétition de l'indû lorsqu'il verse au travailleur, empêché de travailler à la suite d'un accident, 20% de son salaire en sus des indemnités journalières de l'assurance perte de gains, pour une période excédant le temps limité prévu aux art. 25 al. 3 CCNT et 324a al. 1 CO. Il revient à l'employeur de prouver que le travailleur a commis le vol dont il demande réparation à titre reconventionnel.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!!"#</w:t>
      </w:r>
    </w:p>
    <w:p>
      <w:r>
        <w:t>!$</w:t>
      </w:r>
    </w:p>
    <w:p>
      <w:r>
        <w:t>"%%%%%%&amp; '!(!")* + (, (-. ---/ 0+-</w:t>
      </w:r>
    </w:p>
    <w:p>
      <w:r>
        <w:t>' )%%%%% + %%%%% -%%%%%%</w:t>
      </w:r>
    </w:p>
    <w:p>
      <w:r>
        <w:t>( 12+</w:t>
      </w:r>
    </w:p>
    <w:p>
      <w:r>
        <w:t>' 3( 4 &amp;4!35 2</w:t>
      </w:r>
    </w:p>
    <w:p>
      <w:r>
        <w:t>''6 ($ !"#7 !('") #589 ( :</w:t>
      </w:r>
    </w:p>
    <w:p>
      <w:r>
        <w:t>''6 '# ;$ )(+77"589(2</w:t>
      </w:r>
    </w:p>
    <w:p>
      <w:r>
        <w:t>' "%%%%?</w:t>
      </w:r>
    </w:p>
    <w:p>
      <w:r>
        <w:t>992 )%%%%% ( - 8 + - @(2 + A%%%%%% (</w:t>
      </w:r>
    </w:p>
    <w:p>
      <w:r>
        <w:t>( B 16 .CD66</w:t>
      </w:r>
    </w:p>
    <w:p>
      <w:r>
        <w:t>+(5</w:t>
      </w:r>
    </w:p>
    <w:p>
      <w:r>
        <w:t>9 25 22 E (C ( :2F(1GE, ( +(6</w:t>
      </w:r>
    </w:p>
    <w:p>
      <w:r>
        <w:t>"</w:t>
      </w:r>
    </w:p>
    <w:p>
      <w:r>
        <w:t>C</w:t>
      </w:r>
    </w:p>
    <w:p>
      <w:r>
        <w:t>+(5(C ( :222 H+(-. 8 -. , 8 -6 I( B2 212 C</w:t>
      </w:r>
    </w:p>
    <w:p>
      <w:r>
        <w:t>2 (C</w:t>
      </w:r>
    </w:p>
    <w:p>
      <w:r>
        <w:t>5@ 22 (22EJ ( :6)%%%%% G (@2@C( + (E(C</w:t>
      </w:r>
    </w:p>
    <w:p>
      <w:r>
        <w:t>1((5 2 CGK</w:t>
      </w:r>
    </w:p>
    <w:p>
      <w:r>
        <w:t>C+2(+6</w:t>
      </w:r>
    </w:p>
    <w:p>
      <w:r>
        <w:t>2 25 ( @ )%%%%% 2 ( :2 "%%%%5</w:t>
      </w:r>
    </w:p>
    <w:p>
      <w:r>
        <w:t>+(</w:t>
      </w:r>
    </w:p>
    <w:p>
      <w:r>
        <w:t>( ( 8 2 22 2 B2 6 "%%%% C 2 2 ( 2 (6#C11 C 222(2&gt;(2</w:t>
      </w:r>
    </w:p>
    <w:p>
      <w:r>
        <w:t>( 89 9</w:t>
      </w:r>
    </w:p>
    <w:p>
      <w:r>
        <w:t>@ (C + (6 &amp;C9</w:t>
      </w:r>
    </w:p>
    <w:p>
      <w:r>
        <w:t>+ (25 2 (2(1116616D66</w:t>
      </w:r>
    </w:p>
    <w:p>
      <w:r>
        <w:t># +()%%%%% 1 (.- L-6#1+(</w:t>
      </w:r>
    </w:p>
    <w:p>
      <w:r>
        <w:t>@ ( +((2 0 92B(5 9 2 22 0 22(( 0(6</w:t>
      </w:r>
    </w:p>
    <w:p>
      <w:r>
        <w:t># M 5 )%%%%% 9 2 "%%%%</w:t>
      </w:r>
    </w:p>
    <w:p>
      <w:r>
        <w:t>16 C,D6. E C</w:t>
      </w:r>
    </w:p>
    <w:p>
      <w:r>
        <w:t>2 + 5 16 6, E C</w:t>
      </w:r>
    </w:p>
    <w:p>
      <w:r>
        <w:t>2 8 122 16-,6DE-.(6</w:t>
      </w:r>
    </w:p>
    <w:p>
      <w:r>
        <w:t>"%%%%</w:t>
      </w:r>
    </w:p>
    <w:p>
      <w:r>
        <w:t>+ 16D-6EC</w:t>
      </w:r>
    </w:p>
    <w:p>
      <w:r>
        <w:t>2+ 16-,6DE -.(6"((C 2 ( (E( 6"((G (@2 @ ( :2+ G +</w:t>
      </w:r>
    </w:p>
    <w:p>
      <w:r>
        <w:t>C ( G 2</w:t>
      </w:r>
    </w:p>
    <w:p>
      <w:r>
        <w:t>E</w:t>
      </w:r>
    </w:p>
    <w:p>
      <w:r>
        <w:t>16D,M6@C((+ +2</w:t>
      </w:r>
    </w:p>
    <w:p>
      <w:r>
        <w:t>( @)%%%%%2 H 6 +</w:t>
      </w:r>
    </w:p>
    <w:p>
      <w:r>
        <w:t>(( 5((2(2(</w:t>
      </w:r>
    </w:p>
    <w:p>
      <w:r>
        <w:t>16C65((29 @ ( :2++ (2</w:t>
      </w:r>
    </w:p>
    <w:p>
      <w:r>
        <w:t>6</w:t>
      </w:r>
    </w:p>
    <w:p>
      <w:r>
        <w:t>)%%%%% (2B "%%%%6</w:t>
      </w:r>
    </w:p>
    <w:p>
      <w:r>
        <w:t>#- B5()B ((8 C</w:t>
      </w:r>
    </w:p>
    <w:p>
      <w:r>
        <w:t>2 "%%%% E + E )%%%%% ( 16 .C.,6 + 2H E J 0 ( .- L,=&gt;-?6I( 22@"%%%% C 2 2@</w:t>
      </w:r>
    </w:p>
    <w:p>
      <w:r>
        <w:t>( :2 +</w:t>
      </w:r>
    </w:p>
    <w:p>
      <w:r>
        <w:t>( 2 ( @(8 122+((2 22 2</w:t>
      </w:r>
    </w:p>
    <w:p>
      <w:r>
        <w:t>26# 2</w:t>
      </w:r>
    </w:p>
    <w:p>
      <w:r>
        <w:t>)%%%%%E 292</w:t>
      </w:r>
    </w:p>
    <w:p>
      <w:r>
        <w:t>B 1 26# 89</w:t>
      </w:r>
    </w:p>
    <w:p>
      <w:r>
        <w:t>@"%%%%</w:t>
      </w:r>
    </w:p>
    <w:p>
      <w:r>
        <w:t>C 2 2@)%%%%%+ (2(</w:t>
      </w:r>
    </w:p>
    <w:p>
      <w:r>
        <w:t>16C66I(</w:t>
      </w:r>
    </w:p>
    <w:p>
      <w:r>
        <w:t>2E</w:t>
      </w:r>
    </w:p>
    <w:p>
      <w:r>
        <w:t>.</w:t>
      </w:r>
    </w:p>
    <w:p>
      <w:r>
        <w:t>!!"#</w:t>
      </w:r>
    </w:p>
    <w:p>
      <w:r>
        <w:t>"%%%%</w:t>
      </w:r>
    </w:p>
    <w:p>
      <w:r>
        <w:t>99 E + ( -. ( 2 @ (</w:t>
      </w:r>
    </w:p>
    <w:p>
      <w:r>
        <w:t>16D,M6 2</w:t>
      </w:r>
    </w:p>
    <w:p>
      <w:r>
        <w:t>+2</w:t>
      </w:r>
    </w:p>
    <w:p>
      <w:r>
        <w:t>( 2 C 2 +(22 :2+ (</w:t>
      </w:r>
    </w:p>
    <w:p>
      <w:r>
        <w:t>5 @C( +H2 225"%%%%</w:t>
      </w:r>
    </w:p>
    <w:p>
      <w:r>
        <w:t>C: 2 2+ :2 6</w:t>
      </w:r>
    </w:p>
    <w:p>
      <w:r>
        <w:t>0 ((89</w:t>
      </w:r>
    </w:p>
    <w:p>
      <w:r>
        <w:t>( 0</w:t>
      </w:r>
    </w:p>
    <w:p>
      <w:r>
        <w:t>6)%%%%% (8(C (E( 1 89 6</w:t>
      </w:r>
    </w:p>
    <w:p>
      <w:r>
        <w:t>#9</w:t>
      </w:r>
    </w:p>
    <w:p>
      <w:r>
        <w:t>G 2 0 ((6</w:t>
      </w:r>
    </w:p>
    <w:p>
      <w:r>
        <w:t>I 82 (5 (C ( +B( =6 M (6 - #!?6 # +( (92 2E16-C65(BC ( 2</w:t>
      </w:r>
    </w:p>
    <w:p>
      <w:r>
        <w:t>((9=6(6-#!?6</w:t>
      </w:r>
    </w:p>
    <w:p>
      <w:r>
        <w:t># ( (</w:t>
      </w:r>
    </w:p>
    <w:p>
      <w:r>
        <w:t>(1@()B (2</w:t>
      </w:r>
    </w:p>
    <w:p>
      <w:r>
        <w:t>( 09( ( 1 ( +6 7C: 2B( @C( C+ +</w:t>
      </w:r>
    </w:p>
    <w:p>
      <w:r>
        <w:t>(2 ( 0(C ( 5(C 2 LH2B 2 2</w:t>
      </w:r>
    </w:p>
    <w:p>
      <w:r>
        <w:t>6</w:t>
      </w:r>
    </w:p>
    <w:p>
      <w:r>
        <w:t>#C ( G 2 0</w:t>
      </w:r>
    </w:p>
    <w:p>
      <w:r>
        <w:t>@C(( C+ ( +2 ( 2 + 8 1116#2</w:t>
      </w:r>
    </w:p>
    <w:p>
      <w:r>
        <w:t>C</w:t>
      </w:r>
    </w:p>
    <w:p>
      <w:r>
        <w:t>C2( @ E(@ + (C 2+ +</w:t>
      </w:r>
    </w:p>
    <w:p>
      <w:r>
        <w:t>-C(+((2</w:t>
      </w:r>
    </w:p>
    <w:p>
      <w:r>
        <w:t>(8 1226I( @</w:t>
      </w:r>
    </w:p>
    <w:p>
      <w:r>
        <w:t>@H@( 2 +8 @</w:t>
      </w:r>
    </w:p>
    <w:p>
      <w:r>
        <w:t>(8 1225E(CG G1 C</w:t>
      </w:r>
    </w:p>
    <w:p>
      <w:r>
        <w:t>26</w:t>
      </w:r>
    </w:p>
    <w:p>
      <w:r>
        <w:t>&amp;( ( +</w:t>
      </w:r>
    </w:p>
    <w:p>
      <w:r>
        <w:t>((+</w:t>
      </w:r>
    </w:p>
    <w:p>
      <w:r>
        <w:t>(+( (N(5</w:t>
      </w:r>
    </w:p>
    <w:p>
      <w:r>
        <w:t>12 =7)?5 (C (</w:t>
      </w:r>
    </w:p>
    <w:p>
      <w:r>
        <w:t>C 25 ( ((B 5</w:t>
      </w:r>
    </w:p>
    <w:p>
      <w:r>
        <w:t>(C B 2 (,-5 E@</w:t>
      </w:r>
    </w:p>
    <w:p>
      <w:r>
        <w:t>+</w:t>
      </w:r>
    </w:p>
    <w:p>
      <w:r>
        <w:t>2=D8 +(?6((</w:t>
      </w:r>
    </w:p>
    <w:p>
      <w:r>
        <w:t>25( @C(( C</w:t>
      </w:r>
    </w:p>
    <w:p>
      <w:r>
        <w:t>22</w:t>
      </w:r>
    </w:p>
    <w:p>
      <w:r>
        <w:t>5ED6..J(B6 (C</w:t>
      </w:r>
    </w:p>
    <w:p>
      <w:r>
        <w:t>E 8 ( 895 0 ( @ (C 2 +2 (CG C</w:t>
      </w:r>
    </w:p>
    <w:p>
      <w:r>
        <w:t>B(9</w:t>
      </w:r>
    </w:p>
    <w:p>
      <w:r>
        <w:t>(( (C (</w:t>
      </w:r>
    </w:p>
    <w:p>
      <w:r>
        <w:t>+</w:t>
      </w:r>
    </w:p>
    <w:p>
      <w:r>
        <w:t>5 (</w:t>
      </w:r>
    </w:p>
    <w:p>
      <w:r>
        <w:t>E((2 @(C ( :2+B2 212+ 6"</w:t>
      </w:r>
    </w:p>
    <w:p>
      <w:r>
        <w:t>@C( E(C ( : +@(+ + 22 (C 25()B (1 8 ( (C6DC</w:t>
      </w:r>
    </w:p>
    <w:p>
      <w:r>
        <w:t>1 2 E ( 8</w:t>
      </w:r>
    </w:p>
    <w:p>
      <w:r>
        <w:t>( 0 = )3 -D III - 6 ( 212 2?6</w:t>
      </w:r>
    </w:p>
    <w:p>
      <w:r>
        <w:t>@(C (</w:t>
      </w:r>
    </w:p>
    <w:p>
      <w:r>
        <w:t>C 2B(@(C 2 + 5( 89 2E8(C2( +E((6</w:t>
      </w:r>
    </w:p>
    <w:p>
      <w:r>
        <w:t>,</w:t>
      </w:r>
    </w:p>
    <w:p>
      <w:r>
        <w:t>!!"#</w:t>
      </w:r>
    </w:p>
    <w:p>
      <w:r>
        <w:t>1 2 E(C6-7)5(C</w:t>
      </w:r>
    </w:p>
    <w:p>
      <w:r>
        <w:t>2 + C2(0+ED6..J16 MCD6=(B8 6E L-?5 E16C,D6.6</w:t>
      </w:r>
    </w:p>
    <w:p>
      <w:r>
        <w:t>#H</w:t>
      </w:r>
    </w:p>
    <w:p>
      <w:r>
        <w:t>+(B( @</w:t>
      </w:r>
    </w:p>
    <w:p>
      <w:r>
        <w:t>(C</w:t>
      </w:r>
    </w:p>
    <w:p>
      <w:r>
        <w:t>2 2 8 122</w:t>
      </w:r>
    </w:p>
    <w:p>
      <w:r>
        <w:t>6#C 22 2@( 2 + ( 8 5 : ( 8 1225 @ ( 7) E @ ( :2G8 122</w:t>
      </w:r>
    </w:p>
    <w:p>
      <w:r>
        <w:t>2 2+</w:t>
      </w:r>
    </w:p>
    <w:p>
      <w:r>
        <w:t>G</w:t>
      </w:r>
    </w:p>
    <w:p>
      <w:r>
        <w:t>6I(</w:t>
      </w:r>
    </w:p>
    <w:p>
      <w:r>
        <w:t>2@ E(C ( + @C((+ 2( 8 1222(25</w:t>
      </w:r>
    </w:p>
    <w:p>
      <w:r>
        <w:t>05 + (@(((( 1 2 26" 2</w:t>
      </w:r>
    </w:p>
    <w:p>
      <w:r>
        <w:t>(1( +5 ( 89 (@2 (C6 D F (</w:t>
      </w:r>
    </w:p>
    <w:p>
      <w:r>
        <w:t>H ( 1( E ( @6 I( +</w:t>
      </w:r>
    </w:p>
    <w:p>
      <w:r>
        <w:t>@</w:t>
      </w:r>
    </w:p>
    <w:p>
      <w:r>
        <w:t>9((((C</w:t>
      </w:r>
    </w:p>
    <w:p>
      <w:r>
        <w:t>2 8 122</w:t>
      </w:r>
    </w:p>
    <w:p>
      <w:r>
        <w:t>1</w:t>
      </w:r>
    </w:p>
    <w:p>
      <w:r>
        <w:t>( 7)</w:t>
      </w:r>
    </w:p>
    <w:p>
      <w:r>
        <w:t>+9 -5@(1GE-.</w:t>
      </w:r>
    </w:p>
    <w:p>
      <w:r>
        <w:t>E- (B6#C (</w:t>
      </w:r>
    </w:p>
    <w:p>
      <w:r>
        <w:t>E( 16,M6=-G-.G MCD6?6</w:t>
      </w:r>
    </w:p>
    <w:p>
      <w:r>
        <w:t>6 #C ( (( G 89 C+ 22 E (</w:t>
      </w:r>
    </w:p>
    <w:p>
      <w:r>
        <w:t>@C(( 26 "(( 0 @C( 2+ @ C @C((+2J(</w:t>
      </w:r>
    </w:p>
    <w:p>
      <w:r>
        <w:t>(C 2+( ( 5 ( @C(( C:2 B(926 : 112+</w:t>
      </w:r>
    </w:p>
    <w:p>
      <w:r>
        <w:t>(CB</w:t>
      </w:r>
    </w:p>
    <w:p>
      <w:r>
        <w:t>5(( 2 2(C 6</w:t>
      </w:r>
    </w:p>
    <w:p>
      <w:r>
        <w:t>&amp;(+(( H2+(( 1</w:t>
      </w:r>
    </w:p>
    <w:p>
      <w:r>
        <w:t>2 E</w:t>
      </w:r>
    </w:p>
    <w:p>
      <w:r>
        <w:t>5((@C 5(C ( :(+((</w:t>
      </w:r>
    </w:p>
    <w:p>
      <w:r>
        <w:t>(25 ( O( +( 2 (</w:t>
      </w:r>
    </w:p>
    <w:p>
      <w:r>
        <w:t>22 ( ( 6&amp; 2+2( (( 9 1G2 5 : +( +</w:t>
      </w:r>
    </w:p>
    <w:p>
      <w:r>
        <w:t>((+5(C ( :</w:t>
      </w:r>
    </w:p>
    <w:p>
      <w:r>
        <w:t>( 0</w:t>
      </w:r>
    </w:p>
    <w:p>
      <w:r>
        <w:t>2+(( =6.,?6 #7)=6(6.? 2+ @5( @(C ( :2 B(9 C</w:t>
      </w:r>
    </w:p>
    <w:p>
      <w:r>
        <w:t>= C ( (C 0?5 (C ( : + ( 112</w:t>
      </w:r>
    </w:p>
    <w:p>
      <w:r>
        <w:t>(</w:t>
      </w:r>
    </w:p>
    <w:p>
      <w:r>
        <w:t>C (-J(B</w:t>
      </w:r>
    </w:p>
    <w:p>
      <w:r>
        <w:t>(21G2E(C6 .,6</w:t>
      </w:r>
    </w:p>
    <w:p>
      <w:r>
        <w:t>#C 222 H+(</w:t>
      </w:r>
    </w:p>
    <w:p>
      <w:r>
        <w:t>@ G8 =.8 ?5 -.8 =8 ?-.,8 -=-8 ?60( @ ( 2 0</w:t>
      </w:r>
    </w:p>
    <w:p>
      <w:r>
        <w:t>2 +5 (C ( : 2</w:t>
      </w:r>
    </w:p>
    <w:p>
      <w:r>
        <w:t>+ ( 29(</w:t>
      </w:r>
    </w:p>
    <w:p>
      <w:r>
        <w:t>( 6</w:t>
      </w:r>
    </w:p>
    <w:p>
      <w:r>
        <w:t>C2</w:t>
      </w:r>
    </w:p>
    <w:p>
      <w:r>
        <w:t>B(92 + ( J ( @ C2 + (</w:t>
      </w:r>
    </w:p>
    <w:p>
      <w:r>
        <w:t>C (-8 @ +( 0</w:t>
      </w:r>
    </w:p>
    <w:p>
      <w:r>
        <w:t>C H +((6EG (C ( 1 2E2( (B</w:t>
      </w:r>
    </w:p>
    <w:p>
      <w:r>
        <w:t>+2 6</w:t>
      </w:r>
    </w:p>
    <w:p>
      <w:r>
        <w:t>!!"#</w:t>
      </w:r>
    </w:p>
    <w:p>
      <w:r>
        <w:t>#C6.(6- 2+ @(@ :2+ (</w:t>
      </w:r>
    </w:p>
    <w:p>
      <w:r>
        <w:t>@C( +</w:t>
      </w:r>
    </w:p>
    <w:p>
      <w:r>
        <w:t>(2 2C( +@C( :2 : 5 5@C(+ @C( :26" (C(@CG2</w:t>
      </w:r>
    </w:p>
    <w:p>
      <w:r>
        <w:t>(C21@ (F(11@(C222</w:t>
      </w:r>
    </w:p>
    <w:p>
      <w:r>
        <w:t>( 5</w:t>
      </w:r>
    </w:p>
    <w:p>
      <w:r>
        <w:t>@C( 2@C(( GB( ((=&amp;-MM, 6M 6 ,BB! )3,II-- 6?51 = )3-II 6,FMD I-D 6,B?6</w:t>
      </w:r>
    </w:p>
    <w:p>
      <w:r>
        <w:t>2(2</w:t>
      </w:r>
    </w:p>
    <w:p>
      <w:r>
        <w:t>2</w:t>
      </w:r>
    </w:p>
    <w:p>
      <w:r>
        <w:t>(C 0 @ (C ( 225 0 ( 0 C 2 +( (C 25 -J ( 2</w:t>
      </w:r>
    </w:p>
    <w:p>
      <w:r>
        <w:t>@C(( C: 2 B(926 I( 1</w:t>
      </w:r>
    </w:p>
    <w:p>
      <w:r>
        <w:t>@C(( :2 : 5 5@C((+(J</w:t>
      </w:r>
    </w:p>
    <w:p>
      <w:r>
        <w:t>26 0 ( @C(( C2 +B( (2 G</w:t>
      </w:r>
    </w:p>
    <w:p>
      <w:r>
        <w:t>2 @</w:t>
      </w:r>
    </w:p>
    <w:p>
      <w:r>
        <w:t>-8 5((1 2E 2((B</w:t>
      </w:r>
    </w:p>
    <w:p>
      <w:r>
        <w:t>( (6#C</w:t>
      </w:r>
    </w:p>
    <w:p>
      <w:r>
        <w:t>+216.C.MD6.5@</w:t>
      </w:r>
    </w:p>
    <w:p>
      <w:r>
        <w:t>DJ((C 2F(J (C B((2C 2 +( 16D,M6=16.C.MD6.&gt;DJGJ?5 166 8 =16D,M6&gt;.,8 =(C</w:t>
      </w:r>
    </w:p>
    <w:p>
      <w:r>
        <w:t>1</w:t>
      </w:r>
    </w:p>
    <w:p>
      <w:r>
        <w:t>( 8 CH +(??6 #</w:t>
      </w:r>
    </w:p>
    <w:p>
      <w:r>
        <w:t>2</w:t>
      </w:r>
    </w:p>
    <w:p>
      <w:r>
        <w:t>C2(0+</w:t>
      </w:r>
    </w:p>
    <w:p>
      <w:r>
        <w:t>E 16 ,6 =166G-8 ?6</w:t>
      </w:r>
    </w:p>
    <w:p>
      <w:r>
        <w:t>" # (</w:t>
      </w:r>
    </w:p>
    <w:p>
      <w:r>
        <w:t>+ +2 @</w:t>
      </w:r>
    </w:p>
    <w:p>
      <w:r>
        <w:t>( :2 + (2 16 C6(6"(( 0H</w:t>
      </w:r>
    </w:p>
    <w:p>
      <w:r>
        <w:t>( (</w:t>
      </w:r>
    </w:p>
    <w:p>
      <w:r>
        <w:t>6</w:t>
      </w:r>
    </w:p>
    <w:p>
      <w:r>
        <w:t>#+((2 9@C(E(C ( :</w:t>
      </w:r>
    </w:p>
    <w:p>
      <w:r>
        <w:t>((</w:t>
      </w:r>
    </w:p>
    <w:p>
      <w:r>
        <w:t>29(9 =6 .- (6 - ?6 #C ( : + ( + (</w:t>
      </w:r>
    </w:p>
    <w:p>
      <w:r>
        <w:t>(C ( :2 B(9</w:t>
      </w:r>
    </w:p>
    <w:p>
      <w:r>
        <w:t>((5(CG 9( (2 (( (((E(=6D?6</w:t>
      </w:r>
    </w:p>
    <w:p>
      <w:r>
        <w:t>" ( 05 (C ( 2B( @C</w:t>
      </w:r>
    </w:p>
    <w:p>
      <w:r>
        <w:t>(</w:t>
      </w:r>
    </w:p>
    <w:p>
      <w:r>
        <w:t>5 2(2</w:t>
      </w:r>
    </w:p>
    <w:p>
      <w:r>
        <w:t>+ 2 @(C 2E(C 9</w:t>
      </w:r>
    </w:p>
    <w:p>
      <w:r>
        <w:t>@(</w:t>
      </w:r>
    </w:p>
    <w:p>
      <w:r>
        <w:t>@ C2(0+E((2 (C ( 6 # 2</w:t>
      </w:r>
    </w:p>
    <w:p>
      <w:r>
        <w:t>(C (</w:t>
      </w:r>
    </w:p>
    <w:p>
      <w:r>
        <w:t>( 2 +1</w:t>
      </w:r>
    </w:p>
    <w:p>
      <w:r>
        <w:t>6</w:t>
      </w:r>
    </w:p>
    <w:p>
      <w:r>
        <w:t># "</w:t>
      </w:r>
    </w:p>
    <w:p>
      <w:r>
        <w:t>( 5(C ( @</w:t>
      </w:r>
    </w:p>
    <w:p>
      <w:r>
        <w:t>(</w:t>
      </w:r>
    </w:p>
    <w:p>
      <w:r>
        <w:t>E 16,6 92</w:t>
      </w:r>
    </w:p>
    <w:p>
      <w:r>
        <w:t>@(C</w:t>
      </w:r>
    </w:p>
    <w:p>
      <w:r>
        <w:t>2 8 122</w:t>
      </w:r>
    </w:p>
    <w:p>
      <w:r>
        <w:t>E 16 ,M6</w:t>
      </w:r>
    </w:p>
    <w:p>
      <w:r>
        <w:t>E 16 6,6 #</w:t>
      </w:r>
    </w:p>
    <w:p>
      <w:r>
        <w:t>L (C ( C2(0+ E16 C,6M=16C,D6.</w:t>
      </w:r>
    </w:p>
    <w:p>
      <w:r>
        <w:t>2+ P16,M6</w:t>
      </w:r>
    </w:p>
    <w:p>
      <w:r>
        <w:t>28 122 P16-,6D-.(16,6</w:t>
      </w:r>
    </w:p>
    <w:p>
      <w:r>
        <w:t>?6# 22 95(</w:t>
      </w:r>
    </w:p>
    <w:p>
      <w:r>
        <w:t>(( 22 =6.,.5#!?6</w:t>
      </w:r>
    </w:p>
    <w:p>
      <w:r>
        <w:t>!!"#</w:t>
      </w:r>
    </w:p>
    <w:p>
      <w:r>
        <w:t>$%$</w:t>
      </w:r>
    </w:p>
    <w:p>
      <w:r>
        <w:t># C ( C 59</w:t>
      </w:r>
    </w:p>
    <w:p>
      <w:r>
        <w:t>&amp;</w:t>
      </w:r>
    </w:p>
    <w:p>
      <w:r>
        <w:t>K (C ( 82(, +B "%%%%%%&amp; (89</w:t>
      </w:r>
    </w:p>
    <w:p>
      <w:r>
        <w:t>)!$D.</w:t>
      </w:r>
    </w:p>
    <w:p>
      <w:r>
        <w:t>2(- B ()B (!C</w:t>
      </w:r>
    </w:p>
    <w:p>
      <w:r>
        <w:t>(6 &amp;'</w:t>
      </w:r>
    </w:p>
    <w:p>
      <w:r>
        <w:t>(C (</w:t>
      </w:r>
    </w:p>
    <w:p>
      <w:r>
        <w:t>((89 @26 $ ()</w:t>
      </w:r>
    </w:p>
    <w:p>
      <w:r>
        <w:t>"%%%%%%&amp; E :E)%%%%%( B16C,6M=G (( + 9@1</w:t>
      </w:r>
    </w:p>
    <w:p>
      <w:r>
        <w:t>?5 ( 2HEJ(C</w:t>
      </w:r>
    </w:p>
    <w:p>
      <w:r>
        <w:t>0(.- L-6</w:t>
      </w:r>
    </w:p>
    <w:p>
      <w:r>
        <w:t>I + ( @ ( 9 E 2 ( 2 (5 (29( ((6</w:t>
      </w:r>
    </w:p>
    <w:p>
      <w:r>
        <w:t>2B ( ( 6</w:t>
      </w:r>
    </w:p>
    <w:p>
      <w:r>
        <w:t>#91108</w:t>
      </w:r>
    </w:p>
    <w:p>
      <w:r>
        <w:t>#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