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CAPH/26/2004 vom 10. März 2004</w:t>
      </w:r>
    </w:p>
    <w:p>
      <w:r>
        <w:t>GE Cour de justice, 2004-03-10, DE</w:t>
      </w:r>
    </w:p>
    <w:p>
      <w:r>
        <w:rPr>
          <w:b/>
        </w:rPr>
        <w:t xml:space="preserve">Quelle: </w:t>
      </w:r>
      <w:r>
        <w:t>https://mcp.opencaselaw.ch/entscheid/ge_gerichte_CAPH_26_2004</w:t>
      </w:r>
    </w:p>
    <w:p>
      <w:r>
        <w:t>FR: GE_GERICHTE CAPH/26/2004 du 10 mars 2004</w:t>
      </w:r>
    </w:p>
    <w:p>
      <w:r>
        <w:t>IT: GE_GERICHTE CAPH/26/2004 del 10 marzo 2004</w:t>
      </w:r>
    </w:p>
    <w:p>
      <w:pPr>
        <w:pStyle w:val="Heading2"/>
      </w:pPr>
      <w:r>
        <w:t>Regeste</w:t>
      </w:r>
    </w:p>
    <w:p>
      <w:r>
        <w:t>Résumé: T, extra, travaille sur appel à l'hôtel E. Selon la demande d'autorisation de séjour, ce travail sur appel ne devrait pas dépasser 20 heures par semaine. Le fait qu'un employé travaille sur appel ne l'exclut pas de la réglementation de la CCT relative aux heures supplémentaires. Si tel était le cas, cela reviendrait à créer deux catégories de travailleur artificiellement, à les traiter de manière différente et à vider la CCT de sa substance, car il serait plus avantageux pour les employeurs de recourir exclusivement à du travail sur appel. T a droit au paiement de ses heures supplémentaires. E prétend que le droit aux vacances était inclu dans le salaire horaire payé à T. Cependant, aucun décompte de salaire de 1998 à 1999 n'en fait état. T a droit au paiement d'une indemnité pour vacances non prises en nature durant cette période. Dès 2000, le salaire horaire de T est resté identique, mais les décomptes de salaire précisent qu'il inclut les 10,65 % d'indemnité de vacances. T a donc subi une diminution unilatérale de salaire. Toutefois, faute pour lui d'avoir protesté auprès de son employeur, la Cour retient qu'il y a tacitement consenti. La Cour corrige néanmoins les erreurs de calcul de E. T a droit au paiement des jours fériés, le nombre d'heures supplémentaire qu'il a effectuées, supérieures à celles d'un employé à plein temps, indiquant qu'il n'a pu bénéficier des six jours fériés accordés par la CCT.</w:t>
      </w:r>
    </w:p>
    <w:p>
      <w:pPr>
        <w:pStyle w:val="Heading2"/>
      </w:pPr>
      <w:r>
        <w:t>Erwägungen</w:t>
      </w:r>
    </w:p>
    <w:p>
      <w:r>
        <w:rPr>
          <w:b/>
        </w:rPr>
        <w:t>E. 2</w:t>
      </w:r>
    </w:p>
    <w:p>
      <w:r>
        <w:t>!!"#</w:t>
      </w:r>
    </w:p>
    <w:p>
      <w:r>
        <w:t>. !</w:t>
      </w:r>
    </w:p>
    <w:p>
      <w:r>
        <w:t>0 0</w:t>
      </w:r>
    </w:p>
    <w:p>
      <w:r>
        <w:t>;&gt;&gt;</w:t>
      </w:r>
    </w:p>
    <w:p>
      <w:r>
        <w:t>,</w:t>
      </w:r>
    </w:p>
    <w:p>
      <w:r>
        <w:t>! , 27 :,, ?* $%%%%%%% ,,</w:t>
      </w:r>
    </w:p>
    <w:p>
      <w:r>
        <w:t>:;</w:t>
      </w:r>
    </w:p>
    <w:p>
      <w:r>
        <w:t>@ , 0,+0</w:t>
      </w:r>
    </w:p>
    <w:p>
      <w:r>
        <w:t>, ? &gt;0- ?</w:t>
      </w:r>
    </w:p>
    <w:p>
      <w:r>
        <w:t>, $+</w:t>
        <w:tab/>
        <w:t>,</w:t>
      </w:r>
    </w:p>
    <w:p>
      <w:r>
        <w:t>!</w:t>
      </w:r>
    </w:p>
    <w:p>
      <w:r>
        <w:t>&gt;0 =</w:t>
      </w:r>
    </w:p>
    <w:p>
      <w:r>
        <w:t>, 2 : ?* :;</w:t>
      </w:r>
    </w:p>
    <w:p>
      <w:r>
        <w:t>,1, , $+</w:t>
        <w:tab/>
        <w:t>,</w:t>
      </w:r>
    </w:p>
    <w:p>
      <w:r>
        <w:t>, "%%%%%%% @ &lt; @ $%%%%%%% ,</w:t>
      </w:r>
    </w:p>
    <w:p>
      <w:r>
        <w:t>+</w:t>
      </w:r>
    </w:p>
    <w:p>
      <w:r>
        <w:t>&gt;. 2AB*B - 0C @ BD , 4 , 2 :</w:t>
        <w:tab/>
        <w:t>-</w:t>
      </w:r>
    </w:p>
    <w:p>
      <w:r>
        <w:t>0+</w:t>
      </w:r>
    </w:p>
    <w:p>
      <w:r>
        <w:t>, ,</w:t>
      </w:r>
    </w:p>
    <w:p>
      <w:r>
        <w:t>,</w:t>
        <w:tab/>
        <w:t>.</w:t>
      </w:r>
    </w:p>
    <w:p>
      <w:r>
        <w:rPr>
          <w:b/>
        </w:rPr>
        <w:t>E. 5</w:t>
      </w:r>
    </w:p>
    <w:p>
      <w:r>
        <w:t># &gt;</w:t>
      </w:r>
    </w:p>
    <w:p>
      <w:r>
        <w:t>- 0,</w:t>
      </w:r>
    </w:p>
    <w:p>
      <w:r>
        <w:t>, 0 &amp;</w:t>
      </w:r>
    </w:p>
    <w:p>
      <w:r>
        <w:t>$%%%%%%%</w:t>
      </w:r>
    </w:p>
    <w:p>
      <w:r>
        <w:t>00 ;;0</w:t>
      </w:r>
    </w:p>
    <w:p>
      <w:r>
        <w:t>, "%%%%%%%</w:t>
      </w:r>
    </w:p>
    <w:p>
      <w:r>
        <w:t>,</w:t>
      </w:r>
    </w:p>
    <w:p>
      <w:r>
        <w:t>2*</w:t>
      </w:r>
    </w:p>
    <w:p>
      <w:r>
        <w:t>1,0 =. E ,</w:t>
      </w:r>
    </w:p>
    <w:p>
      <w:r>
        <w:t>-, 0 ,F, G%%%%%%%. ), -,,</w:t>
      </w:r>
    </w:p>
    <w:p>
      <w:r>
        <w:t>,.</w:t>
      </w:r>
    </w:p>
    <w:p>
      <w:r>
        <w:t>E</w:t>
      </w:r>
    </w:p>
    <w:p>
      <w:r>
        <w:t>,</w:t>
      </w:r>
    </w:p>
    <w:p>
      <w:r>
        <w:t>0,-0 @ &gt;. H.</w:t>
      </w:r>
    </w:p>
    <w:p>
      <w:r>
        <w:t>,.</w:t>
      </w:r>
    </w:p>
    <w:p>
      <w:r>
        <w:t>.</w:t>
      </w:r>
    </w:p>
    <w:p>
      <w:r>
        <w:t>0:</w:t>
      </w:r>
    </w:p>
    <w:p>
      <w:r>
        <w:t>00 0</w:t>
      </w:r>
    </w:p>
    <w:p>
      <w:r>
        <w:t>, "%%%%%%% I 4* , 0&gt;</w:t>
      </w:r>
    </w:p>
    <w:p>
      <w:r>
        <w:t>,</w:t>
        <w:tab/>
        <w:t>0J @ ,&gt;&gt; ,</w:t>
      </w:r>
    </w:p>
    <w:p>
      <w:r>
        <w:t>, , I 4* ,!J</w:t>
      </w:r>
    </w:p>
    <w:p>
      <w:r>
        <w:t>?</w:t>
      </w:r>
    </w:p>
    <w:p>
      <w:r>
        <w:t>2. E</w:t>
      </w:r>
    </w:p>
    <w:p>
      <w:r>
        <w:t>10 1 $%%%%%%% I 4* ,</w:t>
      </w:r>
    </w:p>
    <w:p>
      <w:r>
        <w:t>, ,</w:t>
        <w:tab/>
        <w:t>J -,,</w:t>
      </w:r>
    </w:p>
    <w:p>
      <w:r>
        <w:t>1,0 = @</w:t>
      </w:r>
    </w:p>
    <w:p>
      <w:r>
        <w:t>-</w:t>
        <w:tab/>
        <w:t>;</w:t>
      </w:r>
    </w:p>
    <w:p>
      <w:r>
        <w:t>= I 4 2* ;0 .J</w:t>
      </w:r>
    </w:p>
    <w:p>
      <w:r>
        <w:t>. !,,4,</w:t>
        <w:tab/>
        <w:t>* ,</w:t>
      </w:r>
    </w:p>
    <w:p>
      <w:r>
        <w:t>0;, ,* - , C ,&lt;*</w:t>
      </w:r>
    </w:p>
    <w:p>
      <w:r>
        <w:t>0 0</w:t>
        <w:tab/>
        <w:t>0</w:t>
      </w:r>
    </w:p>
    <w:p>
      <w:r>
        <w:t>, 0 - - &amp; :,, 2* :,,</w:t>
      </w:r>
    </w:p>
    <w:p>
      <w:r>
        <w:t>K *</w:t>
      </w:r>
    </w:p>
    <w:p>
      <w:r>
        <w:t>&gt;</w:t>
        <w:tab/>
        <w:t>, :,, 2.</w:t>
      </w:r>
    </w:p>
    <w:p>
      <w:r>
        <w:t>,</w:t>
      </w:r>
    </w:p>
    <w:p>
      <w:r>
        <w:t>* ,</w:t>
      </w:r>
    </w:p>
    <w:p>
      <w:r>
        <w:t>00 0</w:t>
        <w:tab/>
        <w:t>00 ,,</w:t>
        <w:tab/>
        <w:t>* @ - - &gt;. ?A?.* &gt;. ?A?7.</w:t>
      </w:r>
    </w:p>
    <w:p>
      <w:r>
        <w:t>&gt;. ?AH.. $%%%%%%%</w:t>
      </w:r>
    </w:p>
    <w:p>
      <w:r>
        <w:t>0 ;;0</w:t>
      </w:r>
    </w:p>
    <w:p>
      <w:r>
        <w:t>-,,</w:t>
      </w:r>
    </w:p>
    <w:p>
      <w:r>
        <w:t>-. I 4 7B* ;0 .J.</w:t>
      </w:r>
    </w:p>
    <w:p>
      <w:r>
        <w:t>".</w:t>
      </w:r>
    </w:p>
    <w:p>
      <w:r>
        <w:t>,</w:t>
      </w:r>
    </w:p>
    <w:p>
      <w:r>
        <w:t>-0 =* ,</w:t>
      </w:r>
    </w:p>
    <w:p>
      <w:r>
        <w:t>-,,0 ,,</w:t>
      </w:r>
    </w:p>
    <w:p>
      <w:r>
        <w:t>-</w:t>
      </w:r>
    </w:p>
    <w:p>
      <w:r>
        <w:t>+</w:t>
        <w:tab/>
        <w:t>1. ),</w:t>
      </w:r>
    </w:p>
    <w:p>
      <w:r>
        <w:t>0;, -,,0</w:t>
      </w:r>
    </w:p>
    <w:p>
      <w:r>
        <w:t>+=</w:t>
      </w:r>
    </w:p>
    <w:p>
      <w:r>
        <w:t>-</w:t>
      </w:r>
    </w:p>
    <w:p>
      <w:r>
        <w:t>,F, G%%%%%%%*</w:t>
      </w:r>
    </w:p>
    <w:p>
      <w:r>
        <w:t>@ , *</w:t>
      </w:r>
    </w:p>
    <w:p>
      <w:r>
        <w:t>- 1</w:t>
      </w:r>
    </w:p>
    <w:p>
      <w:r>
        <w:t>.</w:t>
      </w:r>
    </w:p>
    <w:p>
      <w:r>
        <w:t>L.</w:t>
      </w:r>
    </w:p>
    <w:p>
      <w:r>
        <w:t>4</w:t>
      </w:r>
    </w:p>
    <w:p>
      <w:r>
        <w:t>,* ,</w:t>
      </w:r>
    </w:p>
    <w:p>
      <w:r>
        <w:t>&gt;&gt;0 + ,</w:t>
      </w:r>
    </w:p>
    <w:p>
      <w:r>
        <w:t>1 , = 0</w:t>
      </w:r>
    </w:p>
    <w:p>
      <w:r>
        <w:t>,</w:t>
      </w:r>
    </w:p>
    <w:p>
      <w:r>
        <w:t>0 @ ,!*</w:t>
      </w:r>
    </w:p>
    <w:p>
      <w:r>
        <w:t>-</w:t>
        <w:tab/>
        <w:t>; .</w:t>
      </w:r>
    </w:p>
    <w:p>
      <w:r>
        <w:t>3. !</w:t>
      </w:r>
    </w:p>
    <w:p>
      <w:r>
        <w:t>2 + 2* , E89) $ M%%%%%%% I 4* M%%%%%%J</w:t>
      </w:r>
    </w:p>
    <w:p>
      <w:r>
        <w:t>,-0* @ ,</w:t>
      </w:r>
    </w:p>
    <w:p>
      <w:r>
        <w:t>, 0&gt;</w:t>
        <w:tab/>
        <w:t>* 1 ,,*</w:t>
      </w:r>
    </w:p>
    <w:p>
      <w:r>
        <w:t>+</w:t>
      </w:r>
    </w:p>
    <w:p>
      <w:r>
        <w:t>3</w:t>
      </w:r>
    </w:p>
    <w:p>
      <w:r>
        <w:t>!!"#</w:t>
      </w:r>
    </w:p>
    <w:p>
      <w:r>
        <w:t>2* &gt;</w:t>
      </w:r>
    </w:p>
    <w:p>
      <w:r>
        <w:t>-, @ , , 1 -</w:t>
        <w:tab/>
        <w:t>* *</w:t>
      </w:r>
    </w:p>
    <w:p>
      <w:r>
        <w:t>* 1 , ,&lt;0 -,,</w:t>
      </w:r>
    </w:p>
    <w:p>
      <w:r>
        <w:t>,0+,</w:t>
      </w:r>
    </w:p>
    <w:p>
      <w:r>
        <w:t>2 -</w:t>
      </w:r>
    </w:p>
    <w:p>
      <w:r>
        <w:t>@ 2D. M%%%%%%%</w:t>
      </w:r>
    </w:p>
    <w:p>
      <w:r>
        <w:t>,</w:t>
      </w:r>
    </w:p>
    <w:p>
      <w:r>
        <w:t>, 0&gt; 1,,</w:t>
      </w:r>
    </w:p>
    <w:p>
      <w:r>
        <w:t>-</w:t>
      </w:r>
    </w:p>
    <w:p>
      <w:r>
        <w:t>, @ , ,</w:t>
        <w:tab/>
        <w:t>. ! , ,* , 0 ,-0 1 , :</w:t>
      </w:r>
    </w:p>
    <w:p>
      <w:r>
        <w:t>;0* : &gt;00* -</w:t>
      </w:r>
    </w:p>
    <w:p>
      <w:r>
        <w:t>2?4 , -</w:t>
      </w:r>
    </w:p>
    <w:p>
      <w:r>
        <w:t>00 -0 @</w:t>
      </w:r>
    </w:p>
    <w:p>
      <w:r>
        <w:t>I 4 B2* ;0 .J.</w:t>
      </w:r>
    </w:p>
    <w:p>
      <w:r>
        <w:t>/. !</w:t>
      </w:r>
    </w:p>
    <w:p>
      <w:r>
        <w:t>2</w:t>
      </w:r>
    </w:p>
    <w:p>
      <w:r>
        <w:t>2 + 2*</w:t>
      </w:r>
    </w:p>
    <w:p>
      <w:r>
        <w:t>,</w:t>
      </w:r>
    </w:p>
    <w:p>
      <w:r>
        <w:t>,</w:t>
      </w:r>
    </w:p>
    <w:p>
      <w:r>
        <w:t>, ;</w:t>
      </w:r>
    </w:p>
    <w:p>
      <w:r>
        <w:t>&gt;&gt;0</w:t>
        <w:tab/>
        <w:t>* , 0&gt;</w:t>
      </w:r>
    </w:p>
    <w:p>
      <w:r>
        <w:t>0,0 ,</w:t>
      </w:r>
    </w:p>
    <w:p>
      <w:r>
        <w:t>-, , , @</w:t>
      </w:r>
    </w:p>
    <w:p>
      <w:r>
        <w:t>,&lt;0 - &gt;&gt;</w:t>
      </w:r>
    </w:p>
    <w:p>
      <w:r>
        <w:t>? -+ 2 I 4 7* , J.</w:t>
      </w:r>
    </w:p>
    <w:p>
      <w:r>
        <w:t>1 @ , , 1*</w:t>
      </w:r>
    </w:p>
    <w:p>
      <w:r>
        <w:t>+;0* ,</w:t>
      </w:r>
    </w:p>
    <w:p>
      <w:r>
        <w:t>-,, ,1</w:t>
      </w:r>
    </w:p>
    <w:p>
      <w:r>
        <w:t>,&lt;</w:t>
      </w:r>
    </w:p>
    <w:p>
      <w:r>
        <w:t>@ 0</w:t>
      </w:r>
    </w:p>
    <w:p>
      <w:r>
        <w:t>+ =*</w:t>
      </w:r>
    </w:p>
    <w:p>
      <w:r>
        <w:t>,&lt; -</w:t>
        <w:tab/>
        <w:t>;</w:t>
      </w:r>
    </w:p>
    <w:p>
      <w:r>
        <w:t>, &gt;=. # 0&gt; ,- 0;, 1,,</w:t>
      </w:r>
    </w:p>
    <w:p>
      <w:r>
        <w:t>* @ ,-</w:t>
        <w:tab/>
        <w:t>* , , ;</w:t>
        <w:tab/>
        <w:t>*</w:t>
      </w:r>
    </w:p>
    <w:p>
      <w:r>
        <w:t>, &gt;</w:t>
      </w:r>
    </w:p>
    <w:p>
      <w:r>
        <w:t>-, 1 : 1,* @ -</w:t>
      </w:r>
    </w:p>
    <w:p>
      <w:r>
        <w:t>&lt; 1</w:t>
      </w:r>
    </w:p>
    <w:p>
      <w:r>
        <w:t>.</w:t>
      </w:r>
    </w:p>
    <w:p>
      <w:r>
        <w:t>C</w:t>
      </w:r>
    </w:p>
    <w:p>
      <w:r>
        <w:t>* , 0 0</w:t>
      </w:r>
    </w:p>
    <w:p>
      <w:r>
        <w:t>, ,</w:t>
      </w:r>
    </w:p>
    <w:p>
      <w:r>
        <w:t>-</w:t>
      </w:r>
    </w:p>
    <w:p>
      <w:r>
        <w:t>-,* 0-&lt;</w:t>
      </w:r>
    </w:p>
    <w:p>
      <w:r>
        <w:t>1</w:t>
      </w:r>
    </w:p>
    <w:p>
      <w:r>
        <w:t>I 4 7* ;0 J.</w:t>
      </w:r>
    </w:p>
    <w:p>
      <w:r>
        <w:t>). 4 -+ 2* $%%%%%%%</w:t>
      </w:r>
    </w:p>
    <w:p>
      <w:r>
        <w:t>, -,,0</w:t>
      </w:r>
    </w:p>
    <w:p>
      <w:r>
        <w:t>-</w:t>
      </w:r>
    </w:p>
    <w:p>
      <w:r>
        <w:t>+</w:t>
        <w:tab/>
        <w:t>1. ),</w:t>
      </w:r>
    </w:p>
    <w:p>
      <w:r>
        <w:t>- 00 0 @ ,</w:t>
        <w:tab/>
        <w:t>,,</w:t>
      </w:r>
    </w:p>
    <w:p>
      <w:r>
        <w:t>0</w:t>
      </w:r>
    </w:p>
    <w:p>
      <w:r>
        <w:t>9N,* O 1 &gt; ,+:</w:t>
      </w:r>
    </w:p>
    <w:p>
      <w:r>
        <w:t>-,</w:t>
      </w:r>
    </w:p>
    <w:p>
      <w:r>
        <w:t>0 0</w:t>
        <w:tab/>
        <w:t>0</w:t>
      </w:r>
    </w:p>
    <w:p>
      <w:r>
        <w:t>,1, ,</w:t>
      </w:r>
    </w:p>
    <w:p>
      <w:r>
        <w:t>0</w:t>
      </w:r>
    </w:p>
    <w:p>
      <w:r>
        <w:t>0</w:t>
      </w:r>
    </w:p>
    <w:p>
      <w:r>
        <w:t>,&lt;. ), *</w:t>
      </w:r>
    </w:p>
    <w:p>
      <w:r>
        <w:t>, * , -,,0</w:t>
      </w:r>
    </w:p>
    <w:p>
      <w:r>
        <w:t>-</w:t>
      </w:r>
    </w:p>
    <w:p>
      <w:r>
        <w:t>, 0&gt;</w:t>
        <w:tab/>
        <w:t>.</w:t>
      </w:r>
    </w:p>
    <w:p>
      <w:r>
        <w:t>. !</w:t>
      </w:r>
    </w:p>
    <w:p>
      <w:r>
        <w:t>0 0</w:t>
      </w:r>
    </w:p>
    <w:p>
      <w:r>
        <w:t>;&gt;&gt;</w:t>
      </w:r>
    </w:p>
    <w:p>
      <w:r>
        <w:t>, :</w:t>
      </w:r>
    </w:p>
    <w:p>
      <w:r>
        <w:t>! , ?</w:t>
      </w:r>
    </w:p>
    <w:p>
      <w:r>
        <w:t>* $%%%%%%%</w:t>
      </w:r>
    </w:p>
    <w:p>
      <w:r>
        <w:t>;</w:t>
        <w:tab/>
        <w:t>0</w:t>
      </w:r>
    </w:p>
    <w:p>
      <w:r>
        <w:t>,&lt;</w:t>
      </w:r>
    </w:p>
    <w:p>
      <w:r>
        <w:t>,</w:t>
      </w:r>
    </w:p>
    <w:p>
      <w:r>
        <w:t>&gt;. A?* , 0C</w:t>
      </w:r>
    </w:p>
    <w:p>
      <w:r>
        <w:t>@ BD 4 , 2 :</w:t>
        <w:tab/>
        <w:t>-</w:t>
      </w:r>
    </w:p>
    <w:p>
      <w:r>
        <w:t>=</w:t>
      </w:r>
    </w:p>
    <w:p>
      <w:r>
        <w:t>0</w:t>
      </w:r>
    </w:p>
    <w:p>
      <w:r>
        <w:t>-</w:t>
      </w:r>
    </w:p>
    <w:p>
      <w:r>
        <w:t>, 0 2 @ 2*</w:t>
      </w:r>
    </w:p>
    <w:p>
      <w:r>
        <w:t>,0 *</w:t>
      </w:r>
    </w:p>
    <w:p>
      <w:r>
        <w:t>-,,0</w:t>
      </w:r>
    </w:p>
    <w:p>
      <w:r>
        <w:t>0</w:t>
        <w:tab/>
        <w:t>00 @</w:t>
      </w:r>
    </w:p>
    <w:p>
      <w:r>
        <w:t>2D</w:t>
      </w:r>
    </w:p>
    <w:p>
      <w:r>
        <w:t>, -</w:t>
        <w:tab/>
        <w:t>.</w:t>
      </w:r>
    </w:p>
    <w:p>
      <w:r>
        <w:t>,</w:t>
      </w:r>
    </w:p>
    <w:p>
      <w:r>
        <w:t>,</w:t>
        <w:tab/>
        <w:t>* ,</w:t>
      </w:r>
    </w:p>
    <w:p>
      <w:r>
        <w:t>,,0;0 - 00 ;;0 @</w:t>
      </w:r>
    </w:p>
    <w:p>
      <w:r>
        <w:t>-</w:t>
        <w:tab/>
        <w:t>;</w:t>
      </w:r>
    </w:p>
    <w:p>
      <w:r>
        <w:t>- ,</w:t>
      </w:r>
    </w:p>
    <w:p>
      <w:r>
        <w:t>+</w:t>
      </w:r>
    </w:p>
    <w:p>
      <w:r>
        <w:t>,0</w:t>
        <w:tab/>
        <w:t>. ! , ,* ,</w:t>
      </w:r>
    </w:p>
    <w:p>
      <w:r>
        <w:t>00 - : P , *??D &gt;&gt;0 = -</w:t>
        <w:tab/>
        <w:t>.</w:t>
      </w:r>
    </w:p>
    <w:p>
      <w:r>
        <w:t>0;* ,</w:t>
      </w:r>
    </w:p>
    <w:p>
      <w:r>
        <w:t>10 1 , 0&gt; -* 4 , 2 :</w:t>
        <w:tab/>
        <w:t>- * +</w:t>
      </w:r>
    </w:p>
    <w:p>
      <w:r>
        <w:t>,0,</w:t>
        <w:tab/>
        <w:t>* 0</w:t>
      </w:r>
    </w:p>
    <w:p>
      <w:r>
        <w:t>,</w:t>
      </w:r>
    </w:p>
    <w:p>
      <w:r>
        <w:t>@ &gt;. ?*B*</w:t>
      </w:r>
    </w:p>
    <w:p>
      <w:r>
        <w:t>,</w:t>
      </w:r>
    </w:p>
    <w:p>
      <w:r>
        <w:t>&gt;. H. , &gt;</w:t>
      </w:r>
    </w:p>
    <w:p>
      <w:r>
        <w:t>&gt; Q , *??D &gt;&gt;0 @</w:t>
      </w:r>
    </w:p>
    <w:p>
      <w:r>
        <w:t>-</w:t>
        <w:tab/>
        <w:t>.</w:t>
      </w:r>
    </w:p>
    <w:p>
      <w:r>
        <w:t>#</w:t>
      </w:r>
    </w:p>
    <w:p>
      <w:r>
        <w:t>0;, , @ ,</w:t>
      </w:r>
    </w:p>
    <w:p>
      <w:r>
        <w:t>- = 0 .</w:t>
      </w:r>
    </w:p>
    <w:p>
      <w:r>
        <w:t>4</w:t>
      </w:r>
    </w:p>
    <w:p>
      <w:r>
        <w:t>!!"#</w:t>
      </w:r>
    </w:p>
    <w:p>
      <w:r>
        <w:t>R. #</w:t>
      </w:r>
    </w:p>
    <w:p>
      <w:r>
        <w:t>,</w:t>
      </w:r>
    </w:p>
    <w:p>
      <w:r>
        <w:t>, ,</w:t>
      </w:r>
    </w:p>
    <w:p>
      <w:r>
        <w:rPr>
          <w:b/>
        </w:rPr>
        <w:t>E. 7</w:t>
      </w:r>
    </w:p>
    <w:p>
      <w:r>
        <w:t>: .</w:t>
      </w:r>
    </w:p>
    <w:p>
      <w:r>
        <w:t>#. ! 0 0 0 0</w:t>
      </w:r>
    </w:p>
    <w:p>
      <w:r>
        <w:t>;&gt;&gt;</w:t>
      </w:r>
    </w:p>
    <w:p>
      <w:r>
        <w:t>, :</w:t>
      </w:r>
    </w:p>
    <w:p>
      <w:r>
        <w:t>! , ? :,, * , 0&gt;</w:t>
      </w:r>
    </w:p>
    <w:p>
      <w:r>
        <w:t>,</w:t>
      </w:r>
    </w:p>
    <w:p>
      <w:r>
        <w:t>0+</w:t>
      </w:r>
    </w:p>
    <w:p>
      <w:r>
        <w:t>,&lt;0.</w:t>
      </w:r>
    </w:p>
    <w:p>
      <w:r>
        <w:t>,</w:t>
      </w:r>
    </w:p>
    <w:p>
      <w:r>
        <w:t>,</w:t>
        <w:tab/>
        <w:t>* ,,</w:t>
      </w:r>
    </w:p>
    <w:p>
      <w:r>
        <w:t>0 1 ,</w:t>
      </w:r>
    </w:p>
    <w:p>
      <w:r>
        <w:t>0 @ ,! -</w:t>
      </w:r>
    </w:p>
    <w:p>
      <w:r>
        <w:t>;</w:t>
      </w:r>
    </w:p>
    <w:p>
      <w:r>
        <w:t>,</w:t>
      </w:r>
    </w:p>
    <w:p>
      <w:r>
        <w:t>1 -</w:t>
        <w:tab/>
        <w:t>* ,,* - 1 , +</w:t>
      </w:r>
    </w:p>
    <w:p>
      <w:r>
        <w:t>1&gt;&gt; ,</w:t>
      </w:r>
    </w:p>
    <w:p>
      <w:r>
        <w:t>+ , 0,-0. ",,</w:t>
      </w:r>
    </w:p>
    <w:p>
      <w:r>
        <w:t>= 0 C</w:t>
      </w:r>
    </w:p>
    <w:p>
      <w:r>
        <w:t>- , 1,&gt; S</w:t>
      </w:r>
    </w:p>
    <w:p>
      <w:r>
        <w:t>,0</w:t>
      </w:r>
    </w:p>
    <w:p>
      <w:r>
        <w:t>T</w:t>
      </w:r>
    </w:p>
    <w:p>
      <w:r>
        <w:t>&gt;&gt;0</w:t>
      </w:r>
    </w:p>
    <w:p>
      <w:r>
        <w:t>,&lt;0 ,@</w:t>
      </w:r>
    </w:p>
    <w:p>
      <w:r>
        <w:t>-</w:t>
        <w:tab/>
        <w:t>;</w:t>
      </w:r>
    </w:p>
    <w:p>
      <w:r>
        <w:t>+ . # 0&gt;</w:t>
      </w:r>
    </w:p>
    <w:p>
      <w:r>
        <w:t>= 0 1</w:t>
      </w:r>
    </w:p>
    <w:p>
      <w:r>
        <w:t>,&lt;0 0</w:t>
      </w:r>
    </w:p>
    <w:p>
      <w:r>
        <w:t>; +</w:t>
      </w:r>
    </w:p>
    <w:p>
      <w:r>
        <w:t>-,.</w:t>
      </w:r>
    </w:p>
    <w:p>
      <w:r>
        <w:t>'.</w:t>
      </w:r>
    </w:p>
    <w:p>
      <w:r>
        <w:t>,</w:t>
      </w:r>
    </w:p>
    <w:p>
      <w:r>
        <w:t>H + * ,</w:t>
      </w:r>
    </w:p>
    <w:p>
      <w:r>
        <w:t>,&gt;0</w:t>
      </w:r>
    </w:p>
    <w:p>
      <w:r>
        <w:t>0, 0*</w:t>
      </w:r>
    </w:p>
    <w:p>
      <w:r>
        <w:t>,</w:t>
      </w:r>
    </w:p>
    <w:p>
      <w:r>
        <w:t>&gt;. ?** ,</w:t>
      </w:r>
    </w:p>
    <w:p>
      <w:r>
        <w:t>&gt;. 2AH. @</w:t>
      </w:r>
    </w:p>
    <w:p>
      <w:r>
        <w:t>= : &gt;00 -,,0</w:t>
      </w:r>
    </w:p>
    <w:p>
      <w:r>
        <w:t>:</w:t>
      </w:r>
    </w:p>
    <w:p>
      <w:r>
        <w:t>;0</w:t>
      </w:r>
    </w:p>
    <w:p>
      <w:r>
        <w:t>,</w:t>
      </w:r>
    </w:p>
    <w:p>
      <w:r>
        <w:t>,</w:t>
        <w:tab/>
        <w:t>* ,</w:t>
      </w:r>
    </w:p>
    <w:p>
      <w:r>
        <w:t>= 0 C &gt;</w:t>
        <w:tab/>
        <w:t>0 @ 0, ,</w:t>
      </w:r>
    </w:p>
    <w:p>
      <w:r>
        <w:t>= : &gt;00* @</w:t>
      </w:r>
    </w:p>
    <w:p>
      <w:r>
        <w:t>&gt;. .</w:t>
      </w:r>
    </w:p>
    <w:p>
      <w:r>
        <w:t>: I ,01-,</w:t>
      </w:r>
    </w:p>
    <w:p>
      <w:r>
        <w:t>&gt;</w:t>
      </w:r>
    </w:p>
    <w:p>
      <w:r>
        <w:t>-, 1</w:t>
        <w:tab/>
        <w:t>J*</w:t>
      </w:r>
    </w:p>
    <w:p>
      <w:r>
        <w:t>1 :</w:t>
      </w:r>
    </w:p>
    <w:p>
      <w:r>
        <w:t>;0</w:t>
      </w:r>
    </w:p>
    <w:p>
      <w:r>
        <w:t>* @</w:t>
      </w:r>
    </w:p>
    <w:p>
      <w:r>
        <w:t>&gt;. .</w:t>
      </w:r>
    </w:p>
    <w:p>
      <w:r>
        <w:t>: I ,01-,</w:t>
      </w:r>
    </w:p>
    <w:p>
      <w:r>
        <w:t>&gt;</w:t>
      </w:r>
    </w:p>
    <w:p>
      <w:r>
        <w:t>-, :</w:t>
        <w:tab/>
        <w:t>,J.</w:t>
      </w:r>
    </w:p>
    <w:p>
      <w:r>
        <w:t>! , ,* ,</w:t>
      </w:r>
    </w:p>
    <w:p>
      <w:r>
        <w:t>&gt;0 0 1 ,</w:t>
      </w:r>
    </w:p>
    <w:p>
      <w:r>
        <w:t>-, 0</w:t>
      </w:r>
    </w:p>
    <w:p>
      <w:r>
        <w:t>, &gt;, 0 @ ,!* @ - 1, - 00 ; ;0 , ?</w:t>
      </w:r>
    </w:p>
    <w:p>
      <w:r>
        <w:t>2</w:t>
      </w:r>
    </w:p>
    <w:p>
      <w:r>
        <w:t>0</w:t>
      </w:r>
    </w:p>
    <w:p>
      <w:r>
        <w:t>( * @</w:t>
      </w:r>
    </w:p>
    <w:p>
      <w:r>
        <w:t>-</w:t>
        <w:tab/>
        <w:t>;</w:t>
      </w:r>
    </w:p>
    <w:p>
      <w:r>
        <w:t>,</w:t>
      </w:r>
    </w:p>
    <w:p>
      <w:r>
        <w:t>&gt;. H.. ),</w:t>
      </w:r>
    </w:p>
    <w:p>
      <w:r>
        <w:t>:0 1*</w:t>
      </w:r>
    </w:p>
    <w:p>
      <w:r>
        <w:t>, 4 0</w:t>
      </w:r>
    </w:p>
    <w:p>
      <w:r>
        <w:t>-*</w:t>
      </w:r>
    </w:p>
    <w:p>
      <w:r>
        <w:t>-, - 00</w:t>
      </w:r>
    </w:p>
    <w:p>
      <w:r>
        <w:t>. #</w:t>
      </w:r>
    </w:p>
    <w:p>
      <w:r>
        <w:t>0 00 1</w:t>
      </w:r>
    </w:p>
    <w:p>
      <w:r>
        <w:t>S</w:t>
      </w:r>
    </w:p>
    <w:p>
      <w:r>
        <w:t>0 1 &gt;,0</w:t>
      </w:r>
    </w:p>
    <w:p>
      <w:r>
        <w:t>I,J</w:t>
      </w:r>
    </w:p>
    <w:p>
      <w:r>
        <w:t>@ -,, T</w:t>
      </w:r>
    </w:p>
    <w:p>
      <w:r>
        <w:t>:0 1, -</w:t>
      </w:r>
    </w:p>
    <w:p>
      <w:r>
        <w:t>00 - 1, -,, @</w:t>
      </w:r>
    </w:p>
    <w:p>
      <w:r>
        <w:t>-</w:t>
        <w:tab/>
        <w:t>;</w:t>
      </w:r>
    </w:p>
    <w:p>
      <w:r>
        <w:t>.</w:t>
      </w:r>
    </w:p>
    <w:p>
      <w:r>
        <w:t>#</w:t>
      </w:r>
    </w:p>
    <w:p>
      <w:r>
        <w:t>,-0 1* 4 ,</w:t>
      </w:r>
    </w:p>
    <w:p>
      <w:r>
        <w:t>2* , - 1 -,,0 @ , *</w:t>
      </w:r>
    </w:p>
    <w:p>
      <w:r>
        <w:t>, 0 10 , :</w:t>
      </w:r>
    </w:p>
    <w:p>
      <w:r>
        <w:t>,</w:t>
      </w:r>
    </w:p>
    <w:p>
      <w:r>
        <w:t>-</w:t>
      </w:r>
    </w:p>
    <w:p>
      <w:r>
        <w:t>1, , - &gt;*</w:t>
      </w:r>
    </w:p>
    <w:p>
      <w:r>
        <w:t>,&lt;*</w:t>
      </w:r>
    </w:p>
    <w:p>
      <w:r>
        <w:t>&gt;</w:t>
      </w:r>
    </w:p>
    <w:p>
      <w:r>
        <w:t>, , : U ,</w:t>
      </w:r>
    </w:p>
    <w:p>
      <w:r>
        <w:t>-,, .</w:t>
      </w:r>
    </w:p>
    <w:p>
      <w:r>
        <w:t>E;</w:t>
      </w:r>
    </w:p>
    <w:p>
      <w:r>
        <w:t>-,,0* ,</w:t>
      </w:r>
    </w:p>
    <w:p>
      <w:r>
        <w:t>10 1,</w:t>
      </w:r>
    </w:p>
    <w:p>
      <w:r>
        <w:t>&gt;</w:t>
      </w:r>
    </w:p>
    <w:p>
      <w:r>
        <w:t>0</w:t>
        <w:tab/>
        <w:t>*</w:t>
      </w:r>
    </w:p>
    <w:p>
      <w:r>
        <w:t>, 0&gt; * , ,* , ;</w:t>
        <w:tab/>
        <w:t>=*</w:t>
      </w:r>
    </w:p>
    <w:p>
      <w:r>
        <w:t>1</w:t>
      </w:r>
    </w:p>
    <w:p>
      <w:r>
        <w:t>, * @ 0</w:t>
      </w:r>
    </w:p>
    <w:p>
      <w:r>
        <w:t>&gt;</w:t>
      </w:r>
    </w:p>
    <w:p>
      <w:r>
        <w:t>,*</w:t>
      </w:r>
    </w:p>
    <w:p>
      <w:r>
        <w:t>-0&gt;</w:t>
      </w:r>
    </w:p>
    <w:p>
      <w:r>
        <w:t>- 00 +,0. ),</w:t>
      </w:r>
    </w:p>
    <w:p>
      <w:r>
        <w:t>:0 1* ,1</w:t>
      </w:r>
    </w:p>
    <w:p>
      <w:r>
        <w:t>V</w:t>
      </w:r>
    </w:p>
    <w:p>
      <w:r>
        <w:t>* , ,, -</w:t>
      </w:r>
    </w:p>
    <w:p>
      <w:r>
        <w:t>,&lt;</w:t>
      </w:r>
    </w:p>
    <w:p>
      <w:r>
        <w:t>,</w:t>
      </w:r>
    </w:p>
    <w:p>
      <w:r>
        <w:t>,. ),</w:t>
      </w:r>
    </w:p>
    <w:p>
      <w:r>
        <w:t>10 C +0</w:t>
      </w:r>
    </w:p>
    <w:p>
      <w:r>
        <w:t>&gt;</w:t>
      </w:r>
    </w:p>
    <w:p>
      <w:r>
        <w:t>&gt;,</w:t>
      </w:r>
    </w:p>
    <w:p>
      <w:r>
        <w:t>.</w:t>
      </w:r>
    </w:p>
    <w:p>
      <w:r>
        <w:t>5</w:t>
      </w:r>
    </w:p>
    <w:p>
      <w:r>
        <w:t>!!"#</w:t>
      </w:r>
    </w:p>
    <w:p>
      <w:r>
        <w:t>),</w:t>
      </w:r>
    </w:p>
    <w:p>
      <w:r>
        <w:t>,, :0 -</w:t>
      </w:r>
    </w:p>
    <w:p>
      <w:r>
        <w:t>-</w:t>
      </w:r>
    </w:p>
    <w:p>
      <w:r>
        <w:t>2</w:t>
      </w:r>
    </w:p>
    <w:p>
      <w:r>
        <w:t>0, , 0</w:t>
        <w:tab/>
        <w:t>0</w:t>
      </w:r>
    </w:p>
    <w:p>
      <w:r>
        <w:t>&lt; ,-.</w:t>
      </w:r>
    </w:p>
    <w:p>
      <w:r>
        <w:t>$%%%%%%%</w:t>
      </w:r>
    </w:p>
    <w:p>
      <w:r>
        <w:t>10 1*</w:t>
      </w:r>
    </w:p>
    <w:p>
      <w:r>
        <w:t>, 0 -,</w:t>
      </w:r>
    </w:p>
    <w:p>
      <w:r>
        <w:t>,1,, , - +0</w:t>
        <w:tab/>
        <w:t>0 &gt;0*</w:t>
      </w:r>
    </w:p>
    <w:p>
      <w:r>
        <w:t>, =*</w:t>
      </w:r>
    </w:p>
    <w:p>
      <w:r>
        <w:t>0 0</w:t>
        <w:tab/>
        <w:t>0</w:t>
      </w:r>
    </w:p>
    <w:p>
      <w:r>
        <w:t>-* , , 0 -0</w:t>
      </w:r>
    </w:p>
    <w:p>
      <w:r>
        <w:t>-,, -</w:t>
        <w:tab/>
        <w:t>;</w:t>
      </w:r>
    </w:p>
    <w:p>
      <w:r>
        <w:t>-</w:t>
        <w:tab/>
        <w:t>;</w:t>
      </w:r>
    </w:p>
    <w:p>
      <w:r>
        <w:t>:</w:t>
      </w:r>
    </w:p>
    <w:p>
      <w:r>
        <w:t>, ,</w:t>
      </w:r>
    </w:p>
    <w:p>
      <w:r>
        <w:t>=</w:t>
      </w:r>
    </w:p>
    <w:p>
      <w:r>
        <w:t>-.</w:t>
      </w:r>
    </w:p>
    <w:p>
      <w:r>
        <w:t>), *</w:t>
      </w:r>
    </w:p>
    <w:p>
      <w:r>
        <w:t>, ,* &gt;0 - :</w:t>
      </w:r>
    </w:p>
    <w:p>
      <w:r>
        <w:t>,1,</w:t>
      </w:r>
    </w:p>
    <w:p>
      <w:r>
        <w:t>-</w:t>
      </w:r>
    </w:p>
    <w:p>
      <w:r>
        <w:t>-</w:t>
      </w:r>
    </w:p>
    <w:p>
      <w:r>
        <w:t>+</w:t>
        <w:tab/>
        <w:t>1*</w:t>
      </w:r>
    </w:p>
    <w:p>
      <w:r>
        <w:t>, ,&lt;0</w:t>
      </w:r>
    </w:p>
    <w:p>
      <w:r>
        <w:t>-</w:t>
      </w:r>
    </w:p>
    <w:p>
      <w:r>
        <w:t>, C *</w:t>
      </w:r>
    </w:p>
    <w:p>
      <w:r>
        <w:t>&gt;</w:t>
      </w:r>
    </w:p>
    <w:p>
      <w:r>
        <w:t>,</w:t>
        <w:tab/>
        <w:t>*</w:t>
      </w:r>
    </w:p>
    <w:p>
      <w:r>
        <w:t>C ,</w:t>
        <w:tab/>
        <w:t>0. ),</w:t>
      </w:r>
    </w:p>
    <w:p>
      <w:r>
        <w:t>:0 1</w:t>
      </w:r>
    </w:p>
    <w:p>
      <w:r>
        <w:t>,,4 ; ,- 00</w:t>
      </w:r>
    </w:p>
    <w:p>
      <w:r>
        <w:t>.</w:t>
      </w:r>
    </w:p>
    <w:p>
      <w:r>
        <w:t>#</w:t>
      </w:r>
    </w:p>
    <w:p>
      <w:r>
        <w:t>:0 1 , , &gt;*</w:t>
      </w:r>
    </w:p>
    <w:p>
      <w:r>
        <w:t>, ;</w:t>
      </w:r>
    </w:p>
    <w:p>
      <w:r>
        <w:t>-,* , -,,</w:t>
      </w:r>
    </w:p>
    <w:p>
      <w:r>
        <w:t>, ,</w:t>
        <w:tab/>
        <w:tab/>
        <w:t>*</w:t>
      </w:r>
    </w:p>
    <w:p>
      <w:r>
        <w:t>1,</w:t>
      </w:r>
    </w:p>
    <w:p>
      <w:r>
        <w:t>,</w:t>
      </w:r>
    </w:p>
    <w:p>
      <w:r>
        <w:t>&gt;0. ),</w:t>
      </w:r>
    </w:p>
    <w:p>
      <w:r>
        <w:t>:0 1*</w:t>
      </w:r>
    </w:p>
    <w:p>
      <w:r>
        <w:t>,* , - :</w:t>
      </w:r>
    </w:p>
    <w:p>
      <w:r>
        <w:t>*</w:t>
      </w:r>
    </w:p>
    <w:p>
      <w:r>
        <w:t>+, , ,</w:t>
      </w:r>
    </w:p>
    <w:p>
      <w:r>
        <w:t>1 , = - ,</w:t>
      </w:r>
    </w:p>
    <w:p>
      <w:r>
        <w:t>;</w:t>
      </w:r>
    </w:p>
    <w:p>
      <w:r>
        <w:t>,.</w:t>
      </w:r>
    </w:p>
    <w:p>
      <w:r>
        <w:t>"</w:t>
        <w:tab/>
        <w:t>&gt;</w:t>
        <w:tab/>
        <w:t>* ,</w:t>
      </w:r>
    </w:p>
    <w:p>
      <w:r>
        <w:t>00 -</w:t>
      </w:r>
    </w:p>
    <w:p>
      <w:r>
        <w:t>0,</w:t>
      </w:r>
    </w:p>
    <w:p>
      <w:r>
        <w:t>;0</w:t>
      </w:r>
    </w:p>
    <w:p>
      <w:r>
        <w:t>,1, , - 00 0</w:t>
        <w:tab/>
        <w:t>00.</w:t>
      </w:r>
    </w:p>
    <w:p>
      <w:r>
        <w:t># 0&gt;</w:t>
      </w:r>
    </w:p>
    <w:p>
      <w:r>
        <w:t>0 , 0</w:t>
      </w:r>
    </w:p>
    <w:p>
      <w:r>
        <w:t>*</w:t>
      </w:r>
    </w:p>
    <w:p>
      <w:r>
        <w:t>C 1</w:t>
      </w:r>
    </w:p>
    <w:p>
      <w:r>
        <w:t>, ,,. ",,</w:t>
      </w:r>
    </w:p>
    <w:p>
      <w:r>
        <w:t>0;, :0 1 , = - ;</w:t>
      </w:r>
    </w:p>
    <w:p>
      <w:r>
        <w:t>, +</w:t>
        <w:tab/>
        <w:t>1*</w:t>
      </w:r>
    </w:p>
    <w:p>
      <w:r>
        <w:t>4* - , * 1 , 0 0-</w:t>
      </w:r>
    </w:p>
    <w:p>
      <w:r>
        <w:t>1 , 0</w:t>
      </w:r>
    </w:p>
    <w:p>
      <w:r>
        <w:t>0</w:t>
      </w:r>
    </w:p>
    <w:p>
      <w:r>
        <w:t>0</w:t>
      </w:r>
    </w:p>
    <w:p>
      <w:r>
        <w:t>,. E;</w:t>
      </w:r>
    </w:p>
    <w:p>
      <w:r>
        <w:t>-, &gt; &gt;0</w:t>
      </w:r>
    </w:p>
    <w:p>
      <w:r>
        <w:t>, * ,,</w:t>
      </w:r>
    </w:p>
    <w:p>
      <w:r>
        <w:t>00 1 , = ; , ,</w:t>
        <w:tab/>
        <w:tab/>
        <w:tab/>
        <w:t>; &gt;</w:t>
      </w:r>
    </w:p>
    <w:p>
      <w:r>
        <w:t>&gt; ,</w:t>
      </w:r>
    </w:p>
    <w:p>
      <w:r>
        <w:t>&gt;&gt;0. ",,</w:t>
      </w:r>
    </w:p>
    <w:p>
      <w:r>
        <w:t>:0 1 , ,</w:t>
        <w:tab/>
        <w:tab/>
        <w:tab/>
        <w:t>; 0</w:t>
        <w:tab/>
        <w:t>*</w:t>
      </w:r>
    </w:p>
    <w:p>
      <w:r>
        <w:t>:</w:t>
      </w:r>
    </w:p>
    <w:p>
      <w:r>
        <w:t>:* &gt;&gt;0</w:t>
      </w:r>
    </w:p>
    <w:p>
      <w:r>
        <w:t>, +</w:t>
      </w:r>
    </w:p>
    <w:p>
      <w:r>
        <w:t>Q F,.</w:t>
      </w:r>
    </w:p>
    <w:p>
      <w:r>
        <w:t>,</w:t>
      </w:r>
    </w:p>
    <w:p>
      <w:r>
        <w:t>,</w:t>
        <w:tab/>
        <w:t>* , $+</w:t>
        <w:tab/>
        <w:t>,</w:t>
      </w:r>
    </w:p>
    <w:p>
      <w:r>
        <w:t>0</w:t>
      </w:r>
    </w:p>
    <w:p>
      <w:r>
        <w:t>, 1,, ,</w:t>
      </w:r>
    </w:p>
    <w:p>
      <w:r>
        <w:t>@ ,</w:t>
      </w:r>
    </w:p>
    <w:p>
      <w:r>
        <w:t>0&gt;</w:t>
      </w:r>
    </w:p>
    <w:p>
      <w:r>
        <w:t>0</w:t>
      </w:r>
    </w:p>
    <w:p>
      <w:r>
        <w:t>;&gt;&gt;</w:t>
      </w:r>
    </w:p>
    <w:p>
      <w:r>
        <w:t>, : , &gt;</w:t>
      </w:r>
    </w:p>
    <w:p>
      <w:r>
        <w:t>0</w:t>
      </w:r>
    </w:p>
    <w:p>
      <w:r>
        <w:t>, - -</w:t>
      </w:r>
    </w:p>
    <w:p>
      <w:r>
        <w:t>,1, , - -,,0* , ,</w:t>
        <w:tab/>
        <w:tab/>
        <w:tab/>
        <w:t>; ,&gt; @ , 0</w:t>
      </w:r>
    </w:p>
    <w:p>
      <w:r>
        <w:t>,1,, ,</w:t>
      </w:r>
    </w:p>
    <w:p>
      <w:r>
        <w:t>- -,,0 @</w:t>
      </w:r>
    </w:p>
    <w:p>
      <w:r>
        <w:t>-</w:t>
      </w:r>
    </w:p>
    <w:p>
      <w:r>
        <w:t>1 - 00 &gt;&gt;0 @ ,0 1</w:t>
      </w:r>
    </w:p>
    <w:p>
      <w:r>
        <w:t>1 , &gt;</w:t>
      </w:r>
    </w:p>
    <w:p>
      <w:r>
        <w:t>0</w:t>
      </w:r>
    </w:p>
    <w:p>
      <w:r>
        <w:t>,- =</w:t>
      </w:r>
    </w:p>
    <w:p>
      <w:r>
        <w:t>:,, 2* :,,</w:t>
      </w:r>
    </w:p>
    <w:p>
      <w:r>
        <w:t>K</w:t>
      </w:r>
    </w:p>
    <w:p>
      <w:r>
        <w:t>:,, 2.</w:t>
      </w:r>
    </w:p>
    <w:p>
      <w:r>
        <w:t>0,</w:t>
      </w:r>
    </w:p>
    <w:p>
      <w:r>
        <w:t>=</w:t>
      </w:r>
    </w:p>
    <w:p>
      <w:r>
        <w:t>,</w:t>
      </w:r>
    </w:p>
    <w:p>
      <w:r>
        <w:t>00</w:t>
      </w:r>
    </w:p>
    <w:p>
      <w:r>
        <w:t>=0.</w:t>
      </w:r>
    </w:p>
    <w:p>
      <w:r>
        <w:t>0, ,</w:t>
      </w:r>
    </w:p>
    <w:p>
      <w:r>
        <w:t>00</w:t>
      </w:r>
    </w:p>
    <w:p>
      <w:r>
        <w:t>=</w:t>
      </w:r>
    </w:p>
    <w:p>
      <w:r>
        <w:t>0</w:t>
      </w:r>
    </w:p>
    <w:p>
      <w:r>
        <w:t>;&gt;&gt;</w:t>
      </w:r>
    </w:p>
    <w:p>
      <w:r>
        <w:t>, :</w:t>
      </w:r>
    </w:p>
    <w:p>
      <w:r>
        <w:t>, ,</w:t>
      </w:r>
    </w:p>
    <w:p>
      <w:r>
        <w:t>,</w:t>
      </w:r>
    </w:p>
    <w:p>
      <w:r>
        <w:t>1</w:t>
      </w:r>
    </w:p>
    <w:p>
      <w:r>
        <w:t>0 ,</w:t>
      </w:r>
    </w:p>
    <w:p>
      <w:r>
        <w:t>Q F,</w:t>
      </w:r>
    </w:p>
    <w:p>
      <w:r>
        <w:t>&gt;</w:t>
      </w:r>
    </w:p>
    <w:p>
      <w:r>
        <w:t>,</w:t>
      </w:r>
    </w:p>
    <w:p>
      <w:r>
        <w:t>, 0 @ ,1,, ,</w:t>
      </w:r>
    </w:p>
    <w:p>
      <w:r>
        <w:t>-,,</w:t>
      </w:r>
    </w:p>
    <w:p>
      <w:r>
        <w:t>-</w:t>
      </w:r>
    </w:p>
    <w:p>
      <w:r>
        <w:t>, 0&gt;</w:t>
        <w:tab/>
        <w:t>.</w:t>
      </w:r>
    </w:p>
    <w:p>
      <w:r>
        <w:rPr>
          <w:b/>
        </w:rPr>
        <w:t>E. 9</w:t>
      </w:r>
    </w:p>
    <w:p>
      <w:r>
        <w:t>!!"#</w:t>
      </w:r>
    </w:p>
    <w:p>
      <w:r>
        <w:t>W. ! :; &gt;</w:t>
      </w:r>
    </w:p>
    <w:p>
      <w:r>
        <w:t>@ , 0,+0</w:t>
      </w:r>
    </w:p>
    <w:p>
      <w:r>
        <w:t>? &gt;0- ?* # $+</w:t>
        <w:tab/>
        <w:t>,</w:t>
      </w:r>
    </w:p>
    <w:p>
      <w:r>
        <w:t>!</w:t>
      </w:r>
    </w:p>
    <w:p>
      <w:r>
        <w:t>0 , 0&gt;</w:t>
      </w:r>
    </w:p>
    <w:p>
      <w:r>
        <w:t>,</w:t>
      </w:r>
    </w:p>
    <w:p>
      <w:r>
        <w:t>+</w:t>
      </w:r>
    </w:p>
    <w:p>
      <w:r>
        <w:t>&gt;. AB2*B @</w:t>
      </w:r>
    </w:p>
    <w:p>
      <w:r>
        <w:t>0</w:t>
      </w:r>
    </w:p>
    <w:p>
      <w:r>
        <w:t>-</w:t>
      </w:r>
    </w:p>
    <w:p>
      <w:r>
        <w:t>, 0 2</w:t>
      </w:r>
    </w:p>
    <w:p>
      <w:r>
        <w:t>2</w:t>
      </w:r>
    </w:p>
    <w:p>
      <w:r>
        <w:t>1</w:t>
      </w:r>
    </w:p>
    <w:p>
      <w:r>
        <w:t>+</w:t>
      </w:r>
    </w:p>
    <w:p>
      <w:r>
        <w:t>&gt;. ?AB27. @</w:t>
      </w:r>
    </w:p>
    <w:p>
      <w:r>
        <w:t>0</w:t>
      </w:r>
    </w:p>
    <w:p>
      <w:r>
        <w:t>, : &gt;00 -,,0</w:t>
      </w:r>
    </w:p>
    <w:p>
      <w:r>
        <w:t>, 0 2 @ 2. ! , ,* ,</w:t>
      </w:r>
    </w:p>
    <w:p>
      <w:r>
        <w:t>00 0+0</w:t>
      </w:r>
    </w:p>
    <w:p>
      <w:r>
        <w:t>,</w:t>
        <w:tab/>
        <w:t>.</w:t>
      </w:r>
    </w:p>
    <w:p>
      <w:r>
        <w:t>!0,+,</w:t>
        <w:tab/>
        <w:t>* , $+</w:t>
        <w:tab/>
        <w:t>,</w:t>
      </w:r>
    </w:p>
    <w:p>
      <w:r>
        <w:t>0+0 $%%%%%%%</w:t>
      </w:r>
    </w:p>
    <w:p>
      <w:r>
        <w:t>+</w:t>
      </w:r>
    </w:p>
    <w:p>
      <w:r>
        <w:t>,0</w:t>
      </w:r>
    </w:p>
    <w:p>
      <w:r>
        <w:t>0,0 0</w:t>
      </w:r>
    </w:p>
    <w:p>
      <w:r>
        <w:t>&gt;&gt;</w:t>
      </w:r>
    </w:p>
    <w:p>
      <w:r>
        <w:t>0</w:t>
      </w:r>
    </w:p>
    <w:p>
      <w:r>
        <w:t>.</w:t>
      </w:r>
    </w:p>
    <w:p>
      <w:r>
        <w:t>E , +</w:t>
      </w:r>
    </w:p>
    <w:p>
      <w:r>
        <w:t>0,0 &gt;; @ , 0* , $+</w:t>
        <w:tab/>
        <w:t>,</w:t>
      </w:r>
    </w:p>
    <w:p>
      <w:r>
        <w:t>1 ,</w:t>
      </w:r>
    </w:p>
    <w:p>
      <w:r>
        <w:t>,</w:t>
      </w:r>
    </w:p>
    <w:p>
      <w:r>
        <w:t>-,</w:t>
      </w:r>
    </w:p>
    <w:p>
      <w:r>
        <w:t>,</w:t>
      </w:r>
    </w:p>
    <w:p>
      <w:r>
        <w:t>0</w:t>
        <w:tab/>
        <w:t>0</w:t>
      </w:r>
    </w:p>
    <w:p>
      <w:r>
        <w:t>&gt;. H.</w:t>
      </w:r>
    </w:p>
    <w:p>
      <w:r>
        <w:t>,.</w:t>
      </w:r>
    </w:p>
    <w:p>
      <w:r>
        <w:t>,</w:t>
      </w:r>
    </w:p>
    <w:p>
      <w:r>
        <w:t>U ,</w:t>
      </w:r>
    </w:p>
    <w:p>
      <w:r>
        <w:t>0-</w:t>
      </w:r>
    </w:p>
    <w:p>
      <w:r>
        <w:t>= 1 @ ,</w:t>
      </w:r>
    </w:p>
    <w:p>
      <w:r>
        <w:t>-,</w:t>
      </w:r>
    </w:p>
    <w:p>
      <w:r>
        <w:t>* , $+</w:t>
        <w:tab/>
        <w:t>,</w:t>
      </w:r>
    </w:p>
    <w:p>
      <w:r>
        <w:t>0*</w:t>
      </w:r>
    </w:p>
    <w:p>
      <w:r>
        <w:t>&gt;* 1 ,</w:t>
      </w:r>
    </w:p>
    <w:p>
      <w:r>
        <w:t>&gt; &gt;0</w:t>
      </w:r>
    </w:p>
    <w:p>
      <w:r>
        <w:t>-</w:t>
        <w:tab/>
        <w:t>;</w:t>
      </w:r>
    </w:p>
    <w:p>
      <w:r>
        <w:t>- C 00</w:t>
      </w:r>
    </w:p>
    <w:p>
      <w:r>
        <w:t>,0</w:t>
        <w:tab/>
        <w:t>. # $+</w:t>
        <w:tab/>
        <w:t>,</w:t>
      </w:r>
    </w:p>
    <w:p>
      <w:r>
        <w:t>0+0 ,</w:t>
      </w:r>
    </w:p>
    <w:p>
      <w:r>
        <w:t>&gt;</w:t>
      </w:r>
    </w:p>
    <w:p>
      <w:r>
        <w:t>,0</w:t>
        <w:tab/>
        <w:t>.</w:t>
      </w:r>
    </w:p>
    <w:p>
      <w:r>
        <w:t>1 , &gt;</w:t>
      </w:r>
    </w:p>
    <w:p>
      <w:r>
        <w:t>,</w:t>
      </w:r>
    </w:p>
    <w:p>
      <w:r>
        <w:t>, 0 2</w:t>
      </w:r>
    </w:p>
    <w:p>
      <w:r>
        <w:t>2</w:t>
      </w:r>
    </w:p>
    <w:p>
      <w:r>
        <w:t>= &gt;&gt;0 @ , 0</w:t>
        <w:tab/>
        <w:t>0</w:t>
      </w:r>
    </w:p>
    <w:p>
      <w:r>
        <w:t>-</w:t>
        <w:tab/>
        <w:t>* , $+</w:t>
        <w:tab/>
        <w:t>,</w:t>
      </w:r>
    </w:p>
    <w:p>
      <w:r>
        <w:t>, 1</w:t>
      </w:r>
    </w:p>
    <w:p>
      <w:r>
        <w:t>4 -</w:t>
      </w:r>
    </w:p>
    <w:p>
      <w:r>
        <w:t>00 &lt;0</w:t>
      </w:r>
    </w:p>
    <w:p>
      <w:r>
        <w:t>&gt;=0 ,</w:t>
        <w:tab/>
        <w:tab/>
        <w:t>0</w:t>
      </w:r>
    </w:p>
    <w:p>
      <w:r>
        <w:t>@ &gt;. AB2*B. ! ,</w:t>
        <w:tab/>
        <w:tab/>
        <w:t>0 * , $+</w:t>
        <w:tab/>
        <w:t>,</w:t>
      </w:r>
    </w:p>
    <w:p>
      <w:r>
        <w:t>,-0 1 , &gt;</w:t>
      </w:r>
    </w:p>
    <w:p>
      <w:r>
        <w:t>, * @</w:t>
      </w:r>
    </w:p>
    <w:p>
      <w:r>
        <w:t>-</w:t>
        <w:tab/>
        <w:t>* , =</w:t>
      </w:r>
    </w:p>
    <w:p>
      <w:r>
        <w:t>2*HBD</w:t>
      </w:r>
    </w:p>
    <w:p>
      <w:r>
        <w:t>1 , * &lt;</w:t>
      </w:r>
    </w:p>
    <w:p>
      <w:r>
        <w:t>0</w:t>
      </w:r>
    </w:p>
    <w:p>
      <w:r>
        <w:t>4</w:t>
      </w:r>
    </w:p>
    <w:p>
      <w:r>
        <w:t>&gt;* - 10 @ ,</w:t>
      </w:r>
    </w:p>
    <w:p>
      <w:r>
        <w:t>, 1</w:t>
      </w:r>
    </w:p>
    <w:p>
      <w:r>
        <w:t>0,. !</w:t>
        <w:tab/>
        <w:t>* , $+</w:t>
        <w:tab/>
        <w:t>,</w:t>
      </w:r>
    </w:p>
    <w:p>
      <w:r>
        <w:t>00 1 , -</w:t>
      </w:r>
    </w:p>
    <w:p>
      <w:r>
        <w:t>0</w:t>
      </w:r>
    </w:p>
    <w:p>
      <w:r>
        <w:t>2 - + 00 &lt;0</w:t>
      </w:r>
    </w:p>
    <w:p>
      <w:r>
        <w:t>0+0 ,</w:t>
      </w:r>
    </w:p>
    <w:p>
      <w:r>
        <w:t>.</w:t>
      </w:r>
    </w:p>
    <w:p>
      <w:r>
        <w:t>0 1 , , -</w:t>
      </w:r>
    </w:p>
    <w:p>
      <w:r>
        <w:t>,</w:t>
      </w:r>
    </w:p>
    <w:p>
      <w:r>
        <w:t>0:@</w:t>
      </w:r>
    </w:p>
    <w:p>
      <w:r>
        <w:t>-0 ,0</w:t>
      </w:r>
    </w:p>
    <w:p>
      <w:r>
        <w:t>-,</w:t>
      </w:r>
    </w:p>
    <w:p>
      <w:r>
        <w:t>,</w:t>
      </w:r>
    </w:p>
    <w:p>
      <w:r>
        <w:t>,-0</w:t>
      </w:r>
    </w:p>
    <w:p>
      <w:r>
        <w:t>-* , $ +</w:t>
        <w:tab/>
        <w:t>,</w:t>
      </w:r>
    </w:p>
    <w:p>
      <w:r>
        <w:t>:;0 1 ,</w:t>
      </w:r>
    </w:p>
    <w:p>
      <w:r>
        <w:t>- &gt; -,</w:t>
      </w:r>
    </w:p>
    <w:p>
      <w:r>
        <w:t>0 @</w:t>
      </w:r>
    </w:p>
    <w:p>
      <w:r>
        <w:t>0;</w:t>
      </w:r>
    </w:p>
    <w:p>
      <w:r>
        <w:t>,</w:t>
      </w:r>
    </w:p>
    <w:p>
      <w:r>
        <w:t>0+0</w:t>
      </w:r>
    </w:p>
    <w:p>
      <w:r>
        <w:t>,</w:t>
      </w:r>
    </w:p>
    <w:p>
      <w:r>
        <w:t>&gt;</w:t>
      </w:r>
    </w:p>
    <w:p>
      <w:r>
        <w:t>.</w:t>
      </w:r>
    </w:p>
    <w:p>
      <w:r>
        <w:t>E;</w:t>
      </w:r>
    </w:p>
    <w:p>
      <w:r>
        <w:t>* , $+</w:t>
        <w:tab/>
        <w:t>,</w:t>
      </w:r>
    </w:p>
    <w:p>
      <w:r>
        <w:t>0 1 ,</w:t>
      </w:r>
    </w:p>
    <w:p>
      <w:r>
        <w:t>+0</w:t>
        <w:tab/>
        <w:t>0&gt; @</w:t>
      </w:r>
    </w:p>
    <w:p>
      <w:r>
        <w:t>1 &gt; 1 , - ,&gt;</w:t>
      </w:r>
    </w:p>
    <w:p>
      <w:r>
        <w:t>+</w:t>
        <w:tab/>
        <w:t>1 0 .</w:t>
      </w:r>
    </w:p>
    <w:p>
      <w:r>
        <w:t>,* ,</w:t>
      </w:r>
    </w:p>
    <w:p>
      <w:r>
        <w:t>0 1 , =</w:t>
      </w:r>
    </w:p>
    <w:p>
      <w:r>
        <w:t>- -</w:t>
      </w:r>
    </w:p>
    <w:p>
      <w:r>
        <w:t>@ , &gt;</w:t>
      </w:r>
    </w:p>
    <w:p>
      <w:r>
        <w:t>+</w:t>
        <w:tab/>
        <w:t>1. " 01</w:t>
        <w:tab/>
        <w:t>* ,</w:t>
      </w:r>
    </w:p>
    <w:p>
      <w:r>
        <w:t>0</w:t>
      </w:r>
    </w:p>
    <w:p>
      <w:r>
        <w:t>,</w:t>
      </w:r>
    </w:p>
    <w:p>
      <w:r>
        <w:t>00 :0.</w:t>
      </w:r>
    </w:p>
    <w:p>
      <w:r>
        <w:t>1 ,</w:t>
      </w:r>
    </w:p>
    <w:p>
      <w:r>
        <w:t>+0</w:t>
        <w:tab/>
        <w:t>0&gt;0</w:t>
      </w:r>
    </w:p>
    <w:p>
      <w:r>
        <w:t>0</w:t>
      </w:r>
    </w:p>
    <w:p>
      <w:r>
        <w:t>, : &gt;00 -,,0</w:t>
      </w:r>
    </w:p>
    <w:p>
      <w:r>
        <w:t>, 0 2 @ 2* , $+</w:t>
        <w:tab/>
        <w:t>,</w:t>
      </w:r>
    </w:p>
    <w:p>
      <w:r>
        <w:t>0 @</w:t>
      </w:r>
    </w:p>
    <w:p>
      <w:r>
        <w:t>,&lt; @ , - ,</w:t>
      </w:r>
    </w:p>
    <w:p>
      <w:r>
        <w:t>+</w:t>
      </w:r>
    </w:p>
    <w:p>
      <w:r>
        <w:t>?AB27..</w:t>
      </w:r>
    </w:p>
    <w:p>
      <w:r>
        <w:t>L</w:t>
        <w:tab/>
        <w:t>,</w:t>
        <w:tab/>
        <w:t>* , $+</w:t>
        <w:tab/>
        <w:t>,</w:t>
      </w:r>
    </w:p>
    <w:p>
      <w:r>
        <w:t>:0 ,</w:t>
        <w:tab/>
        <w:tab/>
        <w:t>0 0 @</w:t>
      </w:r>
    </w:p>
    <w:p>
      <w:r>
        <w:t>1</w:t>
      </w:r>
    </w:p>
    <w:p>
      <w:r>
        <w:rPr>
          <w:b/>
        </w:rPr>
        <w:t>E. 10</w:t>
      </w:r>
    </w:p>
    <w:p>
      <w:r>
        <w:t>!!"#</w:t>
      </w:r>
    </w:p>
    <w:p>
      <w:r>
        <w:t>:</w:t>
      </w:r>
    </w:p>
    <w:p>
      <w:r>
        <w:t>;0</w:t>
      </w:r>
    </w:p>
    <w:p>
      <w:r>
        <w:t>1 $%%%%%%%%%%</w:t>
      </w:r>
    </w:p>
    <w:p>
      <w:r>
        <w:t>- &lt; 0</w:t>
      </w:r>
    </w:p>
    <w:p>
      <w:r>
        <w:t>-,,</w:t>
      </w:r>
    </w:p>
    <w:p>
      <w:r>
        <w:t>,.</w:t>
      </w:r>
    </w:p>
    <w:p>
      <w:r>
        <w:t>.</w:t>
      </w:r>
    </w:p>
    <w:p>
      <w:r>
        <w:t>0 , 0 0</w:t>
      </w:r>
    </w:p>
    <w:p>
      <w:r>
        <w:t>;&gt;&gt; , 27 :,, ?* $%%%%%%%</w:t>
      </w:r>
    </w:p>
    <w:p>
      <w:r>
        <w:t>$+</w:t>
        <w:tab/>
        <w:t>,</w:t>
      </w:r>
    </w:p>
    <w:p>
      <w:r>
        <w:t>, - &gt;0 ,</w:t>
      </w:r>
    </w:p>
    <w:p>
      <w:r>
        <w:t>,0 &gt;&gt;0</w:t>
      </w:r>
    </w:p>
    <w:p>
      <w:r>
        <w:t>, 0 2 @ 2* ,</w:t>
        <w:tab/>
        <w:tab/>
        <w:t>0 ,- = :</w:t>
      </w:r>
    </w:p>
    <w:p>
      <w:r>
        <w:t>;0</w:t>
      </w:r>
    </w:p>
    <w:p>
      <w:r>
        <w:t>, 0 00</w:t>
      </w:r>
    </w:p>
    <w:p>
      <w:r>
        <w:t>1 ,,</w:t>
      </w:r>
    </w:p>
    <w:p>
      <w:r>
        <w:t>, - &gt;&gt;0 = 0</w:t>
      </w:r>
    </w:p>
    <w:p>
      <w:r>
        <w:t>2.</w:t>
      </w:r>
    </w:p>
    <w:p>
      <w:r>
        <w:t>E.</w:t>
      </w:r>
    </w:p>
    <w:p>
      <w:r>
        <w:t>0 0 0</w:t>
      </w:r>
    </w:p>
    <w:p>
      <w:r>
        <w:t>;&gt;&gt; , ? + ?* , 0&gt;</w:t>
      </w:r>
    </w:p>
    <w:p>
      <w:r>
        <w:t>, ,,0;0</w:t>
      </w:r>
    </w:p>
    <w:p>
      <w:r>
        <w:t>, ,</w:t>
      </w:r>
    </w:p>
    <w:p>
      <w:r>
        <w:t>,</w:t>
      </w:r>
    </w:p>
    <w:p>
      <w:r>
        <w:t>:</w:t>
      </w:r>
    </w:p>
    <w:p>
      <w:r>
        <w:t>, ,.</w:t>
      </w:r>
    </w:p>
    <w:p>
      <w:r>
        <w:t>,* ,, &gt;</w:t>
      </w:r>
    </w:p>
    <w:p>
      <w:r>
        <w:t>, .</w:t>
      </w:r>
    </w:p>
    <w:p>
      <w:r>
        <w:t>* ,,</w:t>
      </w:r>
    </w:p>
    <w:p>
      <w:r>
        <w:t>$+</w:t>
        <w:tab/>
        <w:t>, - ,,0 @ $%%%%%%%</w:t>
      </w:r>
    </w:p>
    <w:p>
      <w:r>
        <w:t>+</w:t>
      </w:r>
    </w:p>
    <w:p>
      <w:r>
        <w:t>&gt;. AB2*B @</w:t>
      </w:r>
    </w:p>
    <w:p>
      <w:r>
        <w:t>0</w:t>
      </w:r>
    </w:p>
    <w:p>
      <w:r>
        <w:t>-</w:t>
      </w:r>
    </w:p>
    <w:p>
      <w:r>
        <w:t>, 0 2</w:t>
      </w:r>
    </w:p>
    <w:p>
      <w:r>
        <w:t>2</w:t>
      </w:r>
    </w:p>
    <w:p>
      <w:r>
        <w:t>1</w:t>
      </w:r>
    </w:p>
    <w:p>
      <w:r>
        <w:t>&gt;. ?AB27. @</w:t>
      </w:r>
    </w:p>
    <w:p>
      <w:r>
        <w:t>0</w:t>
      </w:r>
    </w:p>
    <w:p>
      <w:r>
        <w:t>: &gt;00</w:t>
      </w:r>
    </w:p>
    <w:p>
      <w:r>
        <w:t>-,,0</w:t>
      </w:r>
    </w:p>
    <w:p>
      <w:r>
        <w:t>, 0 2 @ 2.</w:t>
      </w:r>
    </w:p>
    <w:p>
      <w:r>
        <w:t>$.</w:t>
      </w:r>
    </w:p>
    <w:p>
      <w:r>
        <w:t>0 @ , ,</w:t>
      </w:r>
    </w:p>
    <w:p>
      <w:r>
        <w:t>0 0</w:t>
      </w:r>
    </w:p>
    <w:p>
      <w:r>
        <w:t>;&gt;&gt; , ? + ?* $%%%%%%%</w:t>
      </w:r>
    </w:p>
    <w:p>
      <w:r>
        <w:t>, ,,0;0</w:t>
      </w:r>
    </w:p>
    <w:p>
      <w:r>
        <w:t>,&lt;</w:t>
      </w:r>
    </w:p>
    <w:p>
      <w:r>
        <w:t>,</w:t>
      </w:r>
    </w:p>
    <w:p>
      <w:r>
        <w:t>:</w:t>
      </w:r>
    </w:p>
    <w:p>
      <w:r>
        <w:t>, , .</w:t>
      </w:r>
    </w:p>
    <w:p>
      <w:r>
        <w:t>.</w:t>
      </w:r>
    </w:p>
    <w:p>
      <w:r>
        <w:t>,</w:t>
      </w:r>
    </w:p>
    <w:p>
      <w:r>
        <w:t>7 -+ ?* ,</w:t>
        <w:tab/>
        <w:t>0</w:t>
      </w:r>
    </w:p>
    <w:p>
      <w:r>
        <w:t>0,0 1 , 4 B I;0 .J ,</w:t>
      </w:r>
    </w:p>
    <w:p>
      <w:r>
        <w:t>,P , 4 7 I;0 .J.</w:t>
      </w:r>
    </w:p>
    <w:p>
      <w:r>
        <w:t>,* ,,</w:t>
      </w:r>
    </w:p>
    <w:p>
      <w:r>
        <w:t>;;0 @ &gt; -</w:t>
      </w:r>
    </w:p>
    <w:p>
      <w:r>
        <w:t>;&gt;&gt; , 0</w:t>
      </w:r>
    </w:p>
    <w:p>
      <w:r>
        <w:t>,</w:t>
      </w:r>
    </w:p>
    <w:p>
      <w:r>
        <w:t>,</w:t>
        <w:tab/>
        <w:tab/>
        <w:t>0 2.</w:t>
      </w:r>
    </w:p>
    <w:p>
      <w:r>
        <w:t>" , - , = 4 0* , , * 1 @ ,* = , 10 - + -,,0 *B . ),</w:t>
      </w:r>
    </w:p>
    <w:p>
      <w:r>
        <w:t>0,0 1 ,</w:t>
        <w:tab/>
        <w:t>0 - +,0</w:t>
      </w:r>
    </w:p>
    <w:p>
      <w:r>
        <w:t>, &lt;</w:t>
      </w:r>
    </w:p>
    <w:p>
      <w:r>
        <w:t>*</w:t>
      </w:r>
    </w:p>
    <w:p>
      <w:r>
        <w:t>1 = ,1 ,=</w:t>
      </w:r>
    </w:p>
    <w:p>
      <w:r>
        <w:t>=4 0 I 4 B* ;0 .J.</w:t>
      </w:r>
    </w:p>
    <w:p>
      <w:r>
        <w:t>,</w:t>
        <w:tab/>
        <w:t>* ,</w:t>
      </w:r>
    </w:p>
    <w:p>
      <w:r>
        <w:t>0</w:t>
      </w:r>
    </w:p>
    <w:p>
      <w:r>
        <w:t>;0 ,</w:t>
      </w:r>
    </w:p>
    <w:p>
      <w:r>
        <w:t>@ :;</w:t>
      </w:r>
    </w:p>
    <w:p>
      <w:r>
        <w:t>X. !</w:t>
      </w:r>
    </w:p>
    <w:p>
      <w:r>
        <w:t>7 -+ ?* , 0&gt;</w:t>
      </w:r>
    </w:p>
    <w:p>
      <w:r>
        <w:t>0</w:t>
      </w:r>
    </w:p>
    <w:p>
      <w:r>
        <w:t>;&gt;&gt;</w:t>
      </w:r>
    </w:p>
    <w:p>
      <w:r>
        <w:t>, :</w:t>
      </w:r>
    </w:p>
    <w:p>
      <w:r>
        <w:t>&gt;</w:t>
      </w:r>
    </w:p>
    <w:p>
      <w:r>
        <w:t>,</w:t>
      </w:r>
    </w:p>
    <w:p>
      <w:r>
        <w:t>$%%%%%%%%</w:t>
      </w:r>
    </w:p>
    <w:p>
      <w:r>
        <w:t>,</w:t>
        <w:tab/>
        <w:tab/>
        <w:t>0 2.</w:t>
      </w:r>
    </w:p>
    <w:p>
      <w:r>
        <w:t>2. )</w:t>
        <w:tab/>
        <w:t>:0</w:t>
      </w:r>
    </w:p>
    <w:p>
      <w:r>
        <w:t>, &gt;</w:t>
      </w:r>
    </w:p>
    <w:p>
      <w:r>
        <w:t>, 0, 0-</w:t>
      </w:r>
    </w:p>
    <w:p>
      <w:r>
        <w:t>, , I. B</w:t>
      </w:r>
    </w:p>
    <w:p>
      <w:r>
        <w:t>, ,</w:t>
      </w:r>
    </w:p>
    <w:p>
      <w:r>
        <w:t>, :</w:t>
      </w:r>
    </w:p>
    <w:p>
      <w:r>
        <w:rPr>
          <w:b/>
        </w:rPr>
        <w:t>E. 11</w:t>
      </w:r>
    </w:p>
    <w:p>
      <w:r>
        <w:t>!!"#</w:t>
      </w:r>
    </w:p>
    <w:p>
      <w:r>
        <w:t>A* 4 #!J* ,A , ,</w:t>
      </w:r>
    </w:p>
    <w:p>
      <w:r>
        <w:t>, ,</w:t>
      </w:r>
    </w:p>
    <w:p>
      <w:r>
        <w:t>-+,.</w:t>
      </w:r>
    </w:p>
    <w:p>
      <w:r>
        <w:t>. # ,</w:t>
      </w:r>
    </w:p>
    <w:p>
      <w:r>
        <w:t>$+</w:t>
        <w:tab/>
        <w:t>,</w:t>
      </w:r>
    </w:p>
    <w:p>
      <w:r>
        <w:t>, - &gt;0 ,</w:t>
      </w:r>
    </w:p>
    <w:p>
      <w:r>
        <w:t>,0</w:t>
      </w:r>
    </w:p>
    <w:p>
      <w:r>
        <w:t>&gt;&gt;0</w:t>
      </w:r>
    </w:p>
    <w:p>
      <w:r>
        <w:t>, 0 2 @ 2. ),</w:t>
      </w:r>
    </w:p>
    <w:p>
      <w:r>
        <w:t>1 ,</w:t>
      </w:r>
    </w:p>
    <w:p>
      <w:r>
        <w:t>, - ,,- ,</w:t>
      </w:r>
    </w:p>
    <w:p>
      <w:r>
        <w:t>-,</w:t>
      </w:r>
    </w:p>
    <w:p>
      <w:r>
        <w:t>, F,*</w:t>
      </w:r>
    </w:p>
    <w:p>
      <w:r>
        <w:t>&gt;0 I 4* 9$ J</w:t>
      </w:r>
    </w:p>
    <w:p>
      <w:r>
        <w:t>, 0</w:t>
        <w:tab/>
        <w:t>0</w:t>
      </w:r>
    </w:p>
    <w:p>
      <w:r>
        <w:t>,0 ,</w:t>
      </w:r>
    </w:p>
    <w:p>
      <w:r>
        <w:t>,+,. " &gt;&gt;* C</w:t>
      </w:r>
    </w:p>
    <w:p>
      <w:r>
        <w:t>,</w:t>
      </w:r>
    </w:p>
    <w:p>
      <w:r>
        <w:t>,</w:t>
      </w:r>
    </w:p>
    <w:p>
      <w:r>
        <w:t>-,</w:t>
      </w:r>
    </w:p>
    <w:p>
      <w:r>
        <w:t>,* , , ,4- 1,</w:t>
      </w:r>
    </w:p>
    <w:p>
      <w:r>
        <w:t>-,,0 @ ,</w:t>
      </w:r>
    </w:p>
    <w:p>
      <w:r>
        <w:t>C &gt;&gt; 0</w:t>
      </w:r>
    </w:p>
    <w:p>
      <w:r>
        <w:t>+</w:t>
      </w:r>
    </w:p>
    <w:p>
      <w:r>
        <w:t>,0</w:t>
        <w:tab/>
        <w:t>. 4 ,* , - +0</w:t>
        <w:tab/>
        <w:t>0&gt;*</w:t>
      </w:r>
    </w:p>
    <w:p>
      <w:r>
        <w:t>, -,, @ , *</w:t>
      </w:r>
    </w:p>
    <w:p>
      <w:r>
        <w:t>, 0;,</w:t>
      </w:r>
    </w:p>
    <w:p>
      <w:r>
        <w:t>, 9$</w:t>
      </w:r>
    </w:p>
    <w:p>
      <w:r>
        <w:t>, 0</w:t>
        <w:tab/>
        <w:t>0</w:t>
      </w:r>
    </w:p>
    <w:p>
      <w:r>
        <w:t>,0</w:t>
        <w:tab/>
        <w:t>. #</w:t>
      </w:r>
    </w:p>
    <w:p>
      <w:r>
        <w:t>- @ - ,</w:t>
      </w:r>
    </w:p>
    <w:p>
      <w:r>
        <w:t>- ,,- 00</w:t>
      </w:r>
    </w:p>
    <w:p>
      <w:r>
        <w:t>+</w:t>
      </w:r>
    </w:p>
    <w:p>
      <w:r>
        <w:t>@ , ,&lt;</w:t>
      </w:r>
    </w:p>
    <w:p>
      <w:r>
        <w:t>&lt; 0 +</w:t>
      </w:r>
    </w:p>
    <w:p>
      <w:r>
        <w:t>,</w:t>
      </w:r>
    </w:p>
    <w:p>
      <w:r>
        <w:t>-,</w:t>
      </w:r>
    </w:p>
    <w:p>
      <w:r>
        <w:t>,.</w:t>
      </w:r>
    </w:p>
    <w:p>
      <w:r>
        <w:t>),</w:t>
      </w:r>
    </w:p>
    <w:p>
      <w:r>
        <w:t>0</w:t>
      </w:r>
    </w:p>
    <w:p>
      <w:r>
        <w:t>,</w:t>
      </w:r>
    </w:p>
    <w:p>
      <w:r>
        <w:t>1 , ,</w:t>
      </w:r>
    </w:p>
    <w:p>
      <w:r>
        <w:t>+0</w:t>
        <w:tab/>
        <w:t>0&gt;</w:t>
      </w:r>
    </w:p>
    <w:p>
      <w:r>
        <w:t>-,</w:t>
      </w:r>
    </w:p>
    <w:p>
      <w:r>
        <w:t>,. # -,,</w:t>
      </w:r>
    </w:p>
    <w:p>
      <w:r>
        <w:t>,</w:t>
      </w:r>
    </w:p>
    <w:p>
      <w:r>
        <w:t>= ,-0 - 1 &gt; 1 , ,&lt; &gt; , @ ,. ), ;</w:t>
      </w:r>
    </w:p>
    <w:p>
      <w:r>
        <w:t>-,</w:t>
      </w:r>
    </w:p>
    <w:p>
      <w:r>
        <w:t>0 0</w:t>
        <w:tab/>
        <w:t>0*</w:t>
      </w:r>
    </w:p>
    <w:p>
      <w:r>
        <w:t>,1, , 0,</w:t>
      </w:r>
    </w:p>
    <w:p>
      <w:r>
        <w:t>0, - C 0*</w:t>
      </w:r>
    </w:p>
    <w:p>
      <w:r>
        <w:t>1 ;; 0 1 ,</w:t>
      </w:r>
    </w:p>
    <w:p>
      <w:r>
        <w:t>00</w:t>
        <w:tab/>
        <w:t>.</w:t>
      </w:r>
    </w:p>
    <w:p>
      <w:r>
        <w:t>&gt; ;;</w:t>
      </w:r>
    </w:p>
    <w:p>
      <w:r>
        <w:t>0</w:t>
      </w:r>
    </w:p>
    <w:p>
      <w:r>
        <w:t>, 4;, 0-</w:t>
      </w:r>
    </w:p>
    <w:p>
      <w:r>
        <w:t>-, IL-'</w:t>
        <w:tab/>
        <w:t>( $+,* #</w:t>
      </w:r>
    </w:p>
    <w:p>
      <w:r>
        <w:t>-,</w:t>
      </w:r>
    </w:p>
    <w:p>
      <w:r>
        <w:t>0* #</w:t>
        <w:tab/>
        <w:tab/>
        <w:t>* 2* . . ?2 . .7J.</w:t>
      </w:r>
    </w:p>
    <w:p>
      <w:r>
        <w:t>E, ,, ?2 ,</w:t>
        <w:tab/>
        <w:t>0 ? * , ,&lt;</w:t>
      </w:r>
    </w:p>
    <w:p>
      <w:r>
        <w:t>0+ ,</w:t>
      </w:r>
    </w:p>
    <w:p>
      <w:r>
        <w:t>-, ,0 1</w:t>
      </w:r>
    </w:p>
    <w:p>
      <w:r>
        <w:t>0</w:t>
      </w:r>
    </w:p>
    <w:p>
      <w:r>
        <w:t>;0</w:t>
      </w:r>
    </w:p>
    <w:p>
      <w:r>
        <w:t>- ,</w:t>
      </w:r>
    </w:p>
    <w:p>
      <w:r>
        <w:t>, , :0</w:t>
      </w:r>
    </w:p>
    <w:p>
      <w:r>
        <w:t>1</w:t>
      </w:r>
    </w:p>
    <w:p>
      <w:r>
        <w:t>* &gt; ,</w:t>
      </w:r>
    </w:p>
    <w:p>
      <w:r>
        <w:t>0*</w:t>
      </w:r>
    </w:p>
    <w:p>
      <w:r>
        <w:t>&lt;</w:t>
      </w:r>
    </w:p>
    <w:p>
      <w:r>
        <w:t>-,</w:t>
      </w:r>
    </w:p>
    <w:p>
      <w:r>
        <w:t>- ,,-. 5 1</w:t>
      </w:r>
    </w:p>
    <w:p>
      <w:r>
        <w:t>&gt;;</w:t>
      </w:r>
    </w:p>
    <w:p>
      <w:r>
        <w:t>,0</w:t>
        <w:tab/>
        <w:t>0</w:t>
      </w:r>
    </w:p>
    <w:p>
      <w:r>
        <w:t>,, ?H2 * ,, ?2 ,</w:t>
        <w:tab/>
        <w:t>0 ?</w:t>
      </w:r>
    </w:p>
    <w:p>
      <w:r>
        <w:t>C 00</w:t>
      </w:r>
    </w:p>
    <w:p>
      <w:r>
        <w:t>0&gt; I $L 27 ))) 7H * $ 2 ) ?B7Y $* ,</w:t>
      </w:r>
    </w:p>
    <w:p>
      <w:r>
        <w:t>E 0=* 3</w:t>
        <w:tab/>
        <w:t>4-* ?* . 7? . 72J.</w:t>
      </w:r>
    </w:p>
    <w:p>
      <w:r>
        <w:t># 9$</w:t>
      </w:r>
    </w:p>
    <w:p>
      <w:r>
        <w:t>0</w:t>
      </w:r>
    </w:p>
    <w:p>
      <w:r>
        <w:t>-;</w:t>
      </w:r>
    </w:p>
    <w:p>
      <w:r>
        <w:t>2 + 2. #</w:t>
      </w:r>
    </w:p>
    <w:p>
      <w:r>
        <w:t>-,</w:t>
      </w:r>
    </w:p>
    <w:p>
      <w:r>
        <w:t>-; - , 2 + 2</w:t>
      </w:r>
    </w:p>
    <w:p>
      <w:r>
        <w:t>@ , 9$</w:t>
      </w:r>
    </w:p>
    <w:p>
      <w:r>
        <w:t>4 , 2 :</w:t>
        <w:tab/>
        <w:t>- 2 I. ? ,.</w:t>
      </w:r>
    </w:p>
    <w:p>
      <w:r>
        <w:t>9$ J. - , 2 :</w:t>
        <w:tab/>
        <w:t>- 2* , - ,,- ,</w:t>
      </w:r>
    </w:p>
    <w:p>
      <w:r>
        <w:t>-,</w:t>
      </w:r>
    </w:p>
    <w:p>
      <w:r>
        <w:t>, F,*</w:t>
      </w:r>
    </w:p>
    <w:p>
      <w:r>
        <w:t>&gt;0 I 4* $J 0</w:t>
      </w:r>
    </w:p>
    <w:p>
      <w:r>
        <w:t>-;</w:t>
      </w:r>
    </w:p>
    <w:p>
      <w:r>
        <w:t>2 + 2H* - ,</w:t>
        <w:tab/>
        <w:t>.</w:t>
      </w:r>
    </w:p>
    <w:p>
      <w:r>
        <w:t>" 01</w:t>
        <w:tab/>
        <w:t>* ,</w:t>
      </w:r>
    </w:p>
    <w:p>
      <w:r>
        <w:t>-,</w:t>
      </w:r>
    </w:p>
    <w:p>
      <w:r>
        <w:t>, ,</w:t>
      </w:r>
    </w:p>
    <w:p>
      <w:r>
        <w:t>@ , $ : 1 ?2 0+ 2</w:t>
      </w:r>
    </w:p>
    <w:p>
      <w:r>
        <w:t>@ , 9$</w:t>
      </w:r>
    </w:p>
    <w:p>
      <w:r>
        <w:t>4 , 2 :</w:t>
        <w:tab/>
        <w:t>- 2. ),</w:t>
      </w:r>
    </w:p>
    <w:p>
      <w:r>
        <w:t>@ 0</w:t>
      </w:r>
    </w:p>
    <w:p>
      <w:r>
        <w:t>, 0;,</w:t>
      </w:r>
    </w:p>
    <w:p>
      <w:r>
        <w:t>= - ,- =</w:t>
      </w:r>
    </w:p>
    <w:p>
      <w:r>
        <w:t>,0</w:t>
      </w:r>
    </w:p>
    <w:p>
      <w:r>
        <w:t>,1 @</w:t>
      </w:r>
    </w:p>
    <w:p>
      <w:r>
        <w:t>-,,</w:t>
      </w:r>
    </w:p>
    <w:p>
      <w:r>
        <w:t>,.</w:t>
      </w:r>
    </w:p>
    <w:p>
      <w:r>
        <w:t>" -</w:t>
      </w:r>
    </w:p>
    <w:p>
      <w:r>
        <w:t>, H $</w:t>
      </w:r>
    </w:p>
    <w:p>
      <w:r>
        <w:t>2B ,</w:t>
        <w:tab/>
        <w:t>0 2 9$ * , 0 &lt;</w:t>
      </w:r>
    </w:p>
    <w:p>
      <w:r>
        <w:t>,</w:t>
      </w:r>
    </w:p>
    <w:p>
      <w:r>
        <w:t>-,* &lt;</w:t>
      </w:r>
    </w:p>
    <w:p>
      <w:r>
        <w:t>,</w:t>
      </w:r>
    </w:p>
    <w:p>
      <w:r>
        <w:t>0</w:t>
        <w:tab/>
        <w:t>*</w:t>
      </w:r>
    </w:p>
    <w:p>
      <w:r>
        <w:t>, ,,+</w:t>
      </w:r>
    </w:p>
    <w:p>
      <w:r>
        <w:t>=</w:t>
      </w:r>
    </w:p>
    <w:p>
      <w:r>
        <w:t>7 .</w:t>
      </w:r>
    </w:p>
    <w:p>
      <w:r>
        <w:t>,, H7 $* ,</w:t>
      </w:r>
    </w:p>
    <w:p>
      <w:r>
        <w:t>,0</w:t>
      </w:r>
    </w:p>
    <w:p>
      <w:r>
        <w:rPr>
          <w:b/>
        </w:rPr>
        <w:t>E. 12</w:t>
      </w:r>
    </w:p>
    <w:p>
      <w:r>
        <w:t>!!"#</w:t>
      </w:r>
    </w:p>
    <w:p>
      <w:r>
        <w:t>0 , ,</w:t>
      </w:r>
    </w:p>
    <w:p>
      <w:r>
        <w:t>,, - C &lt;0 @ 2BD.</w:t>
      </w:r>
    </w:p>
    <w:p>
      <w:r>
        <w:t>;</w:t>
      </w:r>
    </w:p>
    <w:p>
      <w:r>
        <w:t>,, 2B ,</w:t>
        <w:tab/>
        <w:t>0 B 9$* ,</w:t>
      </w:r>
    </w:p>
    <w:p>
      <w:r>
        <w:t>,0</w:t>
      </w:r>
    </w:p>
    <w:p>
      <w:r>
        <w:t>-, &gt;</w:t>
      </w:r>
    </w:p>
    <w:p>
      <w:r>
        <w:t>,</w:t>
      </w:r>
    </w:p>
    <w:p>
      <w:r>
        <w:t>, 0 &lt;</w:t>
      </w:r>
    </w:p>
    <w:p>
      <w:r>
        <w:t>,</w:t>
      </w:r>
    </w:p>
    <w:p>
      <w:r>
        <w:t>-, -</w:t>
        <w:tab/>
        <w:t>. E ,,</w:t>
      </w:r>
    </w:p>
    <w:p>
      <w:r>
        <w:t>0</w:t>
      </w:r>
    </w:p>
    <w:p>
      <w:r>
        <w:t>0, -</w:t>
        <w:tab/>
        <w:t>+,</w:t>
      </w:r>
    </w:p>
    <w:p>
      <w:r>
        <w:t>,+</w:t>
      </w:r>
    </w:p>
    <w:p>
      <w:r>
        <w:t>C 0* ,, - C &lt;0 @ 2BD</w:t>
      </w:r>
    </w:p>
    <w:p>
      <w:r>
        <w:t>, +</w:t>
      </w:r>
    </w:p>
    <w:p>
      <w:r>
        <w:t>,</w:t>
      </w:r>
    </w:p>
    <w:p>
      <w:r>
        <w:t>&gt;=</w:t>
      </w:r>
    </w:p>
    <w:p>
      <w:r>
        <w:t>,</w:t>
      </w:r>
    </w:p>
    <w:p>
      <w:r>
        <w:t>*</w:t>
      </w:r>
    </w:p>
    <w:p>
      <w:r>
        <w:t>,</w:t>
      </w:r>
    </w:p>
    <w:p>
      <w:r>
        <w:t>@ , &gt;</w:t>
      </w:r>
    </w:p>
    <w:p>
      <w:r>
        <w:t>-, I. 2B ,</w:t>
        <w:tab/>
        <w:t>0 B 9$ J.</w:t>
      </w:r>
    </w:p>
    <w:p>
      <w:r>
        <w:t>" , 4* , Q</w:t>
      </w:r>
    </w:p>
    <w:p>
      <w:r>
        <w:t>1 , -,,</w:t>
      </w:r>
    </w:p>
    <w:p>
      <w:r>
        <w:t>,</w:t>
      </w:r>
    </w:p>
    <w:p>
      <w:r>
        <w:t>=,</w:t>
      </w:r>
    </w:p>
    <w:p>
      <w:r>
        <w:t>, 0 ;, ,- =</w:t>
      </w:r>
    </w:p>
    <w:p>
      <w:r>
        <w:t>,0</w:t>
      </w:r>
    </w:p>
    <w:p>
      <w:r>
        <w:t>, $</w:t>
      </w:r>
    </w:p>
    <w:p>
      <w:r>
        <w:t>, 9$ . " &gt;&gt;* ,,</w:t>
      </w:r>
    </w:p>
    <w:p>
      <w:r>
        <w:t>,+, @ S</w:t>
      </w:r>
    </w:p>
    <w:p>
      <w:r>
        <w:t>, ,,+ T I. H ,. 2 $</w:t>
      </w:r>
    </w:p>
    <w:p>
      <w:r>
        <w:t>2B ,. 2 9$J.</w:t>
      </w:r>
    </w:p>
    <w:p>
      <w:r>
        <w:t>,*</w:t>
      </w:r>
    </w:p>
    <w:p>
      <w:r>
        <w:t>,</w:t>
      </w:r>
    </w:p>
    <w:p>
      <w:r>
        <w:t>- @ 0 &gt;,, * @</w:t>
      </w:r>
    </w:p>
    <w:p>
      <w:r>
        <w:t>0;, -,,0*</w:t>
      </w:r>
    </w:p>
    <w:p>
      <w:r>
        <w:t>0;,0</w:t>
      </w:r>
    </w:p>
    <w:p>
      <w:r>
        <w:t>-,, @ ,</w:t>
      </w:r>
    </w:p>
    <w:p>
      <w:r>
        <w:t>-,,</w:t>
      </w:r>
    </w:p>
    <w:p>
      <w:r>
        <w:t>,</w:t>
      </w:r>
    </w:p>
    <w:p>
      <w:r>
        <w:t>* @ - , - ,,-</w:t>
      </w:r>
    </w:p>
    <w:p>
      <w:r>
        <w:t>, &gt; &gt;</w:t>
      </w:r>
    </w:p>
    <w:p>
      <w:r>
        <w:t>.</w:t>
      </w:r>
    </w:p>
    <w:p>
      <w:r>
        <w:t>,*</w:t>
      </w:r>
    </w:p>
    <w:p>
      <w:r>
        <w:t>,-0 * ,</w:t>
      </w:r>
    </w:p>
    <w:p>
      <w:r>
        <w:t>-,,</w:t>
      </w:r>
    </w:p>
    <w:p>
      <w:r>
        <w:t>,</w:t>
      </w:r>
    </w:p>
    <w:p>
      <w:r>
        <w:t>-, 0; @</w:t>
      </w:r>
    </w:p>
    <w:p>
      <w:r>
        <w:t>0-</w:t>
      </w:r>
    </w:p>
    <w:p>
      <w:r>
        <w:t>, , H7 $</w:t>
      </w:r>
    </w:p>
    <w:p>
      <w:r>
        <w:t>2B ,</w:t>
        <w:tab/>
        <w:t>0 B ; ? 9$* =</w:t>
      </w:r>
    </w:p>
    <w:p>
      <w:r>
        <w:t>&gt; 1</w:t>
      </w:r>
    </w:p>
    <w:p>
      <w:r>
        <w:t>,</w:t>
      </w:r>
    </w:p>
    <w:p>
      <w:r>
        <w:t>0-</w:t>
      </w:r>
    </w:p>
    <w:p>
      <w:r>
        <w:t>,, ?2 ,</w:t>
        <w:tab/>
        <w:t>0 ? .</w:t>
      </w:r>
    </w:p>
    <w:p>
      <w:r>
        <w:t>E;</w:t>
      </w:r>
    </w:p>
    <w:p>
      <w:r>
        <w:t>, 0</w:t>
      </w:r>
    </w:p>
    <w:p>
      <w:r>
        <w:t>,0 &gt;&gt;0</w:t>
      </w:r>
    </w:p>
    <w:p>
      <w:r>
        <w:t>, ,</w:t>
        <w:tab/>
        <w:t>* ,</w:t>
      </w:r>
    </w:p>
    <w:p>
      <w:r>
        <w:t>0&gt;0 = 0</w:t>
      </w:r>
    </w:p>
    <w:p>
      <w:r>
        <w:t>,</w:t>
      </w:r>
    </w:p>
    <w:p>
      <w:r>
        <w:t>@ ,=</w:t>
      </w:r>
    </w:p>
    <w:p>
      <w:r>
        <w:t>2* :,, 2* :,,</w:t>
      </w:r>
    </w:p>
    <w:p>
      <w:r>
        <w:t>K *</w:t>
      </w:r>
    </w:p>
    <w:p>
      <w:r>
        <w:t>:,, 2</w:t>
      </w:r>
    </w:p>
    <w:p>
      <w:r>
        <w:t>,1,</w:t>
      </w:r>
    </w:p>
    <w:p>
      <w:r>
        <w:t>4 -;</w:t>
        <w:tab/>
        <w:t>.</w:t>
      </w:r>
    </w:p>
    <w:p>
      <w:r>
        <w:t>! ,</w:t>
      </w:r>
    </w:p>
    <w:p>
      <w:r>
        <w:t>2* ,</w:t>
      </w:r>
    </w:p>
    <w:p>
      <w:r>
        <w:t>0</w:t>
      </w:r>
    </w:p>
    <w:p>
      <w:r>
        <w:t>1 , 0 &gt;</w:t>
      </w:r>
    </w:p>
    <w:p>
      <w:r>
        <w:t>,</w:t>
      </w:r>
    </w:p>
    <w:p>
      <w:r>
        <w:t>- 1 , ,</w:t>
      </w:r>
    </w:p>
    <w:p>
      <w:r>
        <w:t>-,,0 *B . # = ,</w:t>
      </w:r>
    </w:p>
    <w:p>
      <w:r>
        <w:t>-;</w:t>
      </w:r>
    </w:p>
    <w:p>
      <w:r>
        <w:t>-</w:t>
      </w:r>
    </w:p>
    <w:p>
      <w:r>
        <w:t>,</w:t>
        <w:tab/>
        <w:t>0 &gt;,0 @</w:t>
      </w:r>
    </w:p>
    <w:p>
      <w:r>
        <w:t>0; , ,</w:t>
      </w:r>
    </w:p>
    <w:p>
      <w:r>
        <w:t>7 -+ ? I 4 )X* , J</w:t>
      </w:r>
    </w:p>
    <w:p>
      <w:r>
        <w:t>C -</w:t>
      </w:r>
    </w:p>
    <w:p>
      <w:r>
        <w:t>,</w:t>
      </w:r>
    </w:p>
    <w:p>
      <w:r>
        <w:t>0</w:t>
        <w:tab/>
        <w:t>.</w:t>
      </w:r>
    </w:p>
    <w:p>
      <w:r>
        <w:t>! ,</w:t>
      </w:r>
    </w:p>
    <w:p>
      <w:r>
        <w:t>:,, 2* 0</w:t>
      </w:r>
    </w:p>
    <w:p>
      <w:r>
        <w:t>+0</w:t>
        <w:tab/>
        <w:t>0&gt;</w:t>
      </w:r>
    </w:p>
    <w:p>
      <w:r>
        <w:t>-,</w:t>
      </w:r>
    </w:p>
    <w:p>
      <w:r>
        <w:t>0 0 0</w:t>
      </w:r>
    </w:p>
    <w:p>
      <w:r>
        <w:t>? :* , ,</w:t>
      </w:r>
    </w:p>
    <w:p>
      <w:r>
        <w:t>-,,0 @ , *</w:t>
      </w:r>
    </w:p>
    <w:p>
      <w:r>
        <w:t>2</w:t>
      </w:r>
    </w:p>
    <w:p>
      <w:r>
        <w:t>I7*?? = 7.Y &gt;. 4 2* ;0 .J. # ,</w:t>
      </w:r>
    </w:p>
    <w:p>
      <w:r>
        <w:t>&gt;&gt;0 ,,4, HB*B</w:t>
      </w:r>
    </w:p>
    <w:p>
      <w:r>
        <w:t>@ &gt;. H.</w:t>
      </w:r>
    </w:p>
    <w:p>
      <w:r>
        <w:t>,</w:t>
      </w:r>
    </w:p>
    <w:p>
      <w:r>
        <w:t>2</w:t>
      </w:r>
    </w:p>
    <w:p>
      <w:r>
        <w:t>@ &gt;. ?.</w:t>
      </w:r>
    </w:p>
    <w:p>
      <w:r>
        <w:t>, I&gt;. 4 2* ;0 .J.</w:t>
      </w:r>
    </w:p>
    <w:p>
      <w:r>
        <w:t>,* , 0</w:t>
      </w:r>
    </w:p>
    <w:p>
      <w:r>
        <w:t>H*B</w:t>
      </w:r>
    </w:p>
    <w:p>
      <w:r>
        <w:t>I&gt;. =J.</w:t>
      </w:r>
    </w:p>
    <w:p>
      <w:r>
        <w:t>! ,</w:t>
      </w:r>
    </w:p>
    <w:p>
      <w:r>
        <w:t>:,, * 0</w:t>
      </w:r>
    </w:p>
    <w:p>
      <w:r>
        <w:t>+0</w:t>
        <w:tab/>
        <w:t>0&gt;</w:t>
      </w:r>
    </w:p>
    <w:p>
      <w:r>
        <w:t>-,</w:t>
      </w:r>
    </w:p>
    <w:p>
      <w:r>
        <w:t>0 0 0</w:t>
      </w:r>
    </w:p>
    <w:p>
      <w:r>
        <w:t>? :* , ,</w:t>
      </w:r>
    </w:p>
    <w:p>
      <w:r>
        <w:t>-,,0 @ , *</w:t>
      </w:r>
    </w:p>
    <w:p>
      <w:r>
        <w:t>2</w:t>
      </w:r>
    </w:p>
    <w:p>
      <w:r>
        <w:t>I7*?? = 7.Y &gt; 4 2* ;0 .J. !,,4,</w:t>
        <w:tab/>
        <w:t>* ,</w:t>
      </w:r>
    </w:p>
    <w:p>
      <w:r>
        <w:t>&gt;&gt;0 2*B</w:t>
      </w:r>
    </w:p>
    <w:p>
      <w:r>
        <w:t>@ &gt;. ?.</w:t>
      </w:r>
    </w:p>
    <w:p>
      <w:r>
        <w:t>,</w:t>
      </w:r>
    </w:p>
    <w:p>
      <w:r>
        <w:t>?</w:t>
      </w:r>
    </w:p>
    <w:p>
      <w:r>
        <w:t>@ &gt;. H.</w:t>
      </w:r>
    </w:p>
    <w:p>
      <w:r>
        <w:t>,.</w:t>
      </w:r>
    </w:p>
    <w:p>
      <w:r>
        <w:t>,* , 0</w:t>
      </w:r>
    </w:p>
    <w:p>
      <w:r>
        <w:t>H*B</w:t>
      </w:r>
    </w:p>
    <w:p>
      <w:r>
        <w:t>I&gt;. =J.</w:t>
      </w:r>
    </w:p>
    <w:p>
      <w:r>
        <w:t>! ,</w:t>
      </w:r>
    </w:p>
    <w:p>
      <w:r>
        <w:t>K * 0</w:t>
      </w:r>
    </w:p>
    <w:p>
      <w:r>
        <w:t>+0</w:t>
        <w:tab/>
        <w:t>0&gt;</w:t>
      </w:r>
    </w:p>
    <w:p>
      <w:r>
        <w:t>-,</w:t>
      </w:r>
    </w:p>
    <w:p>
      <w:r>
        <w:t>0 0 0</w:t>
      </w:r>
    </w:p>
    <w:p>
      <w:r>
        <w:t>? :* , ,</w:t>
      </w:r>
    </w:p>
    <w:p>
      <w:r>
        <w:t>-,,0 @ ,</w:t>
      </w:r>
    </w:p>
    <w:p>
      <w:r>
        <w:t>2</w:t>
      </w:r>
    </w:p>
    <w:p>
      <w:r>
        <w:t>I7*?? =</w:t>
      </w:r>
    </w:p>
    <w:p>
      <w:r>
        <w:rPr>
          <w:b/>
        </w:rPr>
        <w:t>E. 13</w:t>
      </w:r>
    </w:p>
    <w:p>
      <w:r>
        <w:t>!!"#</w:t>
      </w:r>
    </w:p>
    <w:p>
      <w:r>
        <w:t>7.Y &gt;. 4 ?* ;0 .J. !,,4,</w:t>
        <w:tab/>
        <w:t>* ,</w:t>
      </w:r>
    </w:p>
    <w:p>
      <w:r>
        <w:t>&gt;&gt;0 2*B</w:t>
      </w:r>
    </w:p>
    <w:p>
      <w:r>
        <w:t>@ &gt;. ?.</w:t>
      </w:r>
    </w:p>
    <w:p>
      <w:r>
        <w:t>,</w:t>
      </w:r>
    </w:p>
    <w:p>
      <w:r>
        <w:t>@ &gt;. H.</w:t>
      </w:r>
    </w:p>
    <w:p>
      <w:r>
        <w:t>,.</w:t>
      </w:r>
    </w:p>
    <w:p>
      <w:r>
        <w:t>,* ,</w:t>
      </w:r>
    </w:p>
    <w:p>
      <w:r>
        <w:t>-,,0 B* :</w:t>
      </w:r>
    </w:p>
    <w:p>
      <w:r>
        <w:t>:</w:t>
      </w:r>
    </w:p>
    <w:p>
      <w:r>
        <w:t>;0*</w:t>
      </w:r>
    </w:p>
    <w:p>
      <w:r>
        <w:t>7?*H .</w:t>
      </w:r>
    </w:p>
    <w:p>
      <w:r>
        <w:t>,* , 0 H*2</w:t>
      </w:r>
    </w:p>
    <w:p>
      <w:r>
        <w:t>I&gt;. =J.</w:t>
      </w:r>
    </w:p>
    <w:p>
      <w:r>
        <w:t>! ,</w:t>
      </w:r>
    </w:p>
    <w:p>
      <w:r>
        <w:t>:,, 2* 0</w:t>
      </w:r>
    </w:p>
    <w:p>
      <w:r>
        <w:t>+0</w:t>
        <w:tab/>
        <w:t>0&gt;</w:t>
      </w:r>
    </w:p>
    <w:p>
      <w:r>
        <w:t>-,</w:t>
      </w:r>
    </w:p>
    <w:p>
      <w:r>
        <w:t>0 0</w:t>
        <w:tab/>
        <w:t>0</w:t>
      </w:r>
    </w:p>
    <w:p>
      <w:r>
        <w:t>? :* , ,</w:t>
      </w:r>
    </w:p>
    <w:p>
      <w:r>
        <w:t>-,,0 @ ,</w:t>
      </w:r>
    </w:p>
    <w:p>
      <w:r>
        <w:t>2</w:t>
      </w:r>
    </w:p>
    <w:p>
      <w:r>
        <w:t>I7*?? = 7.Y &gt;. 4 ??J. !,,4,</w:t>
        <w:tab/>
        <w:t>* ,</w:t>
      </w:r>
    </w:p>
    <w:p>
      <w:r>
        <w:t>&gt;&gt;0 H*B</w:t>
      </w:r>
    </w:p>
    <w:p>
      <w:r>
        <w:t>@ &gt;. ?*B</w:t>
      </w:r>
    </w:p>
    <w:p>
      <w:r>
        <w:t>,</w:t>
      </w:r>
    </w:p>
    <w:p>
      <w:r>
        <w:t>2*B</w:t>
      </w:r>
    </w:p>
    <w:p>
      <w:r>
        <w:t>@ &gt;. *2</w:t>
      </w:r>
    </w:p>
    <w:p>
      <w:r>
        <w:t>, I&gt;. 4 77* ;0 .J. , 0</w:t>
      </w:r>
    </w:p>
    <w:p>
      <w:r>
        <w:t>,</w:t>
      </w:r>
    </w:p>
    <w:p>
      <w:r>
        <w:t>.</w:t>
      </w:r>
    </w:p>
    <w:p>
      <w:r>
        <w:t>" 01</w:t>
        <w:tab/>
        <w:t>* , ,</w:t>
      </w:r>
    </w:p>
    <w:p>
      <w:r>
        <w:t>&gt;&gt;0 , +</w:t>
      </w:r>
    </w:p>
    <w:p>
      <w:r>
        <w:t>-</w:t>
        <w:tab/>
        <w:t>*</w:t>
      </w:r>
    </w:p>
    <w:p>
      <w:r>
        <w:t>0 1 , +</w:t>
      </w:r>
    </w:p>
    <w:p>
      <w:r>
        <w:t>&gt;;</w:t>
      </w:r>
    </w:p>
    <w:p>
      <w:r>
        <w:t>4</w:t>
      </w:r>
    </w:p>
    <w:p>
      <w:r>
        <w:t>=</w:t>
      </w:r>
    </w:p>
    <w:p>
      <w:r>
        <w:t>7</w:t>
      </w:r>
    </w:p>
    <w:p>
      <w:r>
        <w:t>+ 0-</w:t>
      </w:r>
    </w:p>
    <w:p>
      <w:r>
        <w:t>, $</w:t>
      </w:r>
    </w:p>
    <w:p>
      <w:r>
        <w:t>, 9$</w:t>
      </w:r>
    </w:p>
    <w:p>
      <w:r>
        <w:t>I&gt;. =J&amp;</w:t>
      </w:r>
    </w:p>
    <w:p>
      <w:r>
        <w:t>J 2 &amp; 2ABH7*B</w:t>
      </w:r>
    </w:p>
    <w:p>
      <w:r>
        <w:t>I2 J</w:t>
      </w:r>
    </w:p>
    <w:p>
      <w:r>
        <w:t>+J 2 &amp; A2?*H</w:t>
      </w:r>
    </w:p>
    <w:p>
      <w:r>
        <w:t>I27 J</w:t>
      </w:r>
    </w:p>
    <w:p>
      <w:r>
        <w:t>J</w:t>
      </w:r>
    </w:p>
    <w:p>
      <w:r>
        <w:t>&amp; AHH*</w:t>
      </w:r>
    </w:p>
    <w:p>
      <w:r>
        <w:t>I27 J</w:t>
      </w:r>
    </w:p>
    <w:p>
      <w:r>
        <w:t>J 2 &amp; 2*B</w:t>
      </w:r>
    </w:p>
    <w:p>
      <w:r>
        <w:t>I2H? J</w:t>
      </w:r>
    </w:p>
    <w:p>
      <w:r>
        <w:t>,* , ,</w:t>
      </w:r>
    </w:p>
    <w:p>
      <w:r>
        <w:t>-,,0 AH7*</w:t>
      </w:r>
    </w:p>
    <w:p>
      <w:r>
        <w:t>=1,, , &gt;</w:t>
      </w:r>
    </w:p>
    <w:p>
      <w:r>
        <w:t>2H</w:t>
      </w:r>
    </w:p>
    <w:p>
      <w:r>
        <w:t>&lt;0 @</w:t>
      </w:r>
    </w:p>
    <w:p>
      <w:r>
        <w:t>,</w:t>
      </w:r>
    </w:p>
    <w:p>
      <w:r>
        <w:t>,</w:t>
      </w:r>
    </w:p>
    <w:p>
      <w:r>
        <w:t>:</w:t>
      </w:r>
    </w:p>
    <w:p>
      <w:r>
        <w:t>:,, 2. # ,</w:t>
      </w:r>
    </w:p>
    <w:p>
      <w:r>
        <w:t>&gt;&gt;0 AB27*</w:t>
      </w:r>
    </w:p>
    <w:p>
      <w:r>
        <w:t>,</w:t>
      </w:r>
    </w:p>
    <w:p>
      <w:r>
        <w:t>H*</w:t>
      </w:r>
    </w:p>
    <w:p>
      <w:r>
        <w:t>,0 IB27* Z AHJ 1</w:t>
      </w:r>
    </w:p>
    <w:p>
      <w:r>
        <w:t>00 0</w:t>
        <w:tab/>
        <w:t>00 1@ 2D</w:t>
      </w:r>
    </w:p>
    <w:p>
      <w:r>
        <w:t>,</w:t>
      </w:r>
    </w:p>
    <w:p>
      <w:r>
        <w:t>2BD</w:t>
      </w:r>
    </w:p>
    <w:p>
      <w:r>
        <w:t>, 0- ,, 2B ,</w:t>
        <w:tab/>
        <w:t>0 B 9$</w:t>
      </w:r>
    </w:p>
    <w:p>
      <w:r>
        <w:t>I&gt;. =J.</w:t>
      </w:r>
    </w:p>
    <w:p>
      <w:r>
        <w:t>* ,</w:t>
        <w:tab/>
        <w:t>0</w:t>
      </w:r>
    </w:p>
    <w:p>
      <w:r>
        <w:t>0 @ - @ , , ,</w:t>
      </w:r>
    </w:p>
    <w:p>
      <w:r>
        <w:t>+</w:t>
      </w:r>
    </w:p>
    <w:p>
      <w:r>
        <w:t>&gt;. 7AB*H IH* = 7*7? = B2J @</w:t>
      </w:r>
    </w:p>
    <w:p>
      <w:r>
        <w:t>0 I&gt;. =J.</w:t>
      </w:r>
    </w:p>
    <w:p>
      <w:r>
        <w:t># :; 1,,0</w:t>
      </w:r>
    </w:p>
    <w:p>
      <w:r>
        <w:t>,0</w:t>
      </w:r>
    </w:p>
    <w:p>
      <w:r>
        <w:t>.</w:t>
      </w:r>
    </w:p>
    <w:p>
      <w:r>
        <w:t>?. # ,</w:t>
      </w:r>
    </w:p>
    <w:p>
      <w:r>
        <w:t>-</w:t>
      </w:r>
    </w:p>
    <w:p>
      <w:r>
        <w:t>@</w:t>
      </w:r>
    </w:p>
    <w:p>
      <w:r>
        <w:t>0</w:t>
      </w:r>
    </w:p>
    <w:p>
      <w:r>
        <w:t>&gt;. 2AH.</w:t>
      </w:r>
    </w:p>
    <w:p>
      <w:r>
        <w:t>1 :</w:t>
      </w:r>
    </w:p>
    <w:p>
      <w:r>
        <w:t>;0</w:t>
      </w:r>
    </w:p>
    <w:p>
      <w:r>
        <w:t>.</w:t>
      </w:r>
    </w:p>
    <w:p>
      <w:r>
        <w:t># ,,+</w:t>
      </w:r>
    </w:p>
    <w:p>
      <w:r>
        <w:t>@ = :</w:t>
      </w:r>
    </w:p>
    <w:p>
      <w:r>
        <w:t>+ I. HH $</w:t>
      </w:r>
    </w:p>
    <w:p>
      <w:r>
        <w:t>. 2H ,. 2 9$ J. # :</w:t>
      </w:r>
    </w:p>
    <w:p>
      <w:r>
        <w:t>@</w:t>
      </w:r>
    </w:p>
    <w:p>
      <w:r>
        <w:t>0, -</w:t>
        <w:tab/>
        <w:t>+,. E ,</w:t>
      </w:r>
    </w:p>
    <w:p>
      <w:r>
        <w:t>+,* , :</w:t>
      </w:r>
    </w:p>
    <w:p>
      <w:r>
        <w:t>- C &lt;0 @</w:t>
      </w:r>
    </w:p>
    <w:p>
      <w:r>
        <w:t>2?</w:t>
      </w:r>
    </w:p>
    <w:p>
      <w:r>
        <w:t>, + , @ , &gt;</w:t>
      </w:r>
    </w:p>
    <w:p>
      <w:r>
        <w:t>-, I. 2H ,. B 9$ * H</w:t>
      </w:r>
    </w:p>
    <w:p>
      <w:r>
        <w:t>B $J.</w:t>
      </w:r>
    </w:p>
    <w:p>
      <w:r>
        <w:t>#</w:t>
      </w:r>
    </w:p>
    <w:p>
      <w:r>
        <w:t>C</w:t>
      </w:r>
    </w:p>
    <w:p>
      <w:r>
        <w:t>-,</w:t>
      </w:r>
    </w:p>
    <w:p>
      <w:r>
        <w:t>, ,1 1 , ,&lt;0</w:t>
      </w:r>
    </w:p>
    <w:p>
      <w:r>
        <w:t>0 @ -, ,</w:t>
      </w:r>
    </w:p>
    <w:p>
      <w:r>
        <w:t>1, :</w:t>
      </w:r>
    </w:p>
    <w:p>
      <w:r>
        <w:t>, *</w:t>
      </w:r>
    </w:p>
    <w:p>
      <w:r>
        <w:t>= ,</w:t>
      </w:r>
    </w:p>
    <w:p>
      <w:r>
        <w:t>.</w:t>
      </w:r>
    </w:p>
    <w:p>
      <w:r>
        <w:t>,, * , Q 1 , 0;,</w:t>
      </w:r>
    </w:p>
    <w:p>
      <w:r>
        <w:t>, $</w:t>
      </w:r>
    </w:p>
    <w:p>
      <w:r>
        <w:t>, 9$</w:t>
      </w:r>
    </w:p>
    <w:p>
      <w:r>
        <w:t>,- = :</w:t>
      </w:r>
    </w:p>
    <w:p>
      <w:r>
        <w:t>,+, = -,,</w:t>
      </w:r>
    </w:p>
    <w:p>
      <w:r>
        <w:t>,.</w:t>
      </w:r>
    </w:p>
    <w:p>
      <w:r>
        <w:rPr>
          <w:b/>
        </w:rPr>
        <w:t>E. 14</w:t>
      </w:r>
    </w:p>
    <w:p>
      <w:r>
        <w:t>!!"#</w:t>
      </w:r>
    </w:p>
    <w:p>
      <w:r>
        <w:t># ,</w:t>
      </w:r>
    </w:p>
    <w:p>
      <w:r>
        <w:t>0+0</w:t>
      </w:r>
    </w:p>
    <w:p>
      <w:r>
        <w:t>,</w:t>
      </w:r>
    </w:p>
    <w:p>
      <w:r>
        <w:t>&gt;</w:t>
      </w:r>
    </w:p>
    <w:p>
      <w:r>
        <w:t>,.</w:t>
      </w:r>
    </w:p>
    <w:p>
      <w:r>
        <w:t># :; 10</w:t>
      </w:r>
    </w:p>
    <w:p>
      <w:r>
        <w:t>&gt;0</w:t>
      </w:r>
    </w:p>
    <w:p>
      <w:r>
        <w:t>.</w:t>
      </w:r>
    </w:p>
    <w:p>
      <w:r>
        <w:t>7. $ , , 1 ,</w:t>
        <w:tab/>
        <w:t>0</w:t>
      </w:r>
    </w:p>
    <w:p>
      <w:r>
        <w:t>, 0</w:t>
      </w:r>
    </w:p>
    <w:p>
      <w:r>
        <w:t>$+</w:t>
        <w:tab/>
        <w:t>, ,- =</w:t>
      </w:r>
    </w:p>
    <w:p>
      <w:r>
        <w:t>0</w:t>
      </w:r>
    </w:p>
    <w:p>
      <w:r>
        <w:t>@</w:t>
      </w:r>
    </w:p>
    <w:p>
      <w:r>
        <w:t>-</w:t>
      </w:r>
    </w:p>
    <w:p>
      <w:r>
        <w:t>.</w:t>
      </w:r>
    </w:p>
    <w:p>
      <w:r>
        <w:t># ,</w:t>
      </w:r>
    </w:p>
    <w:p>
      <w:r>
        <w:t>$+</w:t>
        <w:tab/>
        <w:t>,</w:t>
      </w:r>
    </w:p>
    <w:p>
      <w:r>
        <w:t>, -</w:t>
      </w:r>
    </w:p>
    <w:p>
      <w:r>
        <w:t>0 @</w:t>
      </w:r>
    </w:p>
    <w:p>
      <w:r>
        <w:t>-</w:t>
      </w:r>
    </w:p>
    <w:p>
      <w:r>
        <w:t>, 0</w:t>
      </w:r>
    </w:p>
    <w:p>
      <w:r>
        <w:t>2. " &gt;&gt;* ,</w:t>
        <w:tab/>
        <w:t>0</w:t>
      </w:r>
    </w:p>
    <w:p>
      <w:r>
        <w:t>0 ,0, , ,</w:t>
      </w:r>
    </w:p>
    <w:p>
      <w:r>
        <w:t>, ,</w:t>
      </w:r>
    </w:p>
    <w:p>
      <w:r>
        <w:t>&gt; &gt;;* 4 :</w:t>
        <w:tab/>
        <w:t>- * , =</w:t>
      </w:r>
    </w:p>
    <w:p>
      <w:r>
        <w:t>2*HBD</w:t>
      </w:r>
    </w:p>
    <w:p>
      <w:r>
        <w:t>= -</w:t>
      </w:r>
    </w:p>
    <w:p>
      <w:r>
        <w:t>;</w:t>
      </w:r>
    </w:p>
    <w:p>
      <w:r>
        <w:t>4</w:t>
      </w:r>
    </w:p>
    <w:p>
      <w:r>
        <w:t>, .</w:t>
      </w:r>
    </w:p>
    <w:p>
      <w:r>
        <w:t>00</w:t>
      </w:r>
    </w:p>
    <w:p>
      <w:r>
        <w:t>&gt;</w:t>
      </w:r>
    </w:p>
    <w:p>
      <w:r>
        <w:t>-, 0 , =</w:t>
      </w:r>
    </w:p>
    <w:p>
      <w:r>
        <w:t>, ,&lt;0. # , &lt; : 0</w:t>
      </w:r>
    </w:p>
    <w:p>
      <w:r>
        <w:t>&gt;</w:t>
        <w:tab/>
        <w:t>* , -</w:t>
      </w:r>
    </w:p>
    <w:p>
      <w:r>
        <w:t>C 0 0</w:t>
      </w:r>
    </w:p>
    <w:p>
      <w:r>
        <w:t>&lt;0</w:t>
      </w:r>
    </w:p>
    <w:p>
      <w:r>
        <w:t>, ,</w:t>
      </w:r>
    </w:p>
    <w:p>
      <w:r>
        <w:t>@</w:t>
      </w:r>
    </w:p>
    <w:p>
      <w:r>
        <w:t>@</w:t>
      </w:r>
    </w:p>
    <w:p>
      <w:r>
        <w:t>0.</w:t>
      </w:r>
    </w:p>
    <w:p>
      <w:r>
        <w:t>#</w:t>
        <w:tab/>
        <w:t>0 &gt; ;&gt;</w:t>
      </w:r>
    </w:p>
    <w:p>
      <w:r>
        <w:t>$+</w:t>
        <w:tab/>
        <w:t>, - ,,0 @ , ,</w:t>
      </w:r>
    </w:p>
    <w:p>
      <w:r>
        <w:t>0 @</w:t>
      </w:r>
    </w:p>
    <w:p>
      <w:r>
        <w:t>-</w:t>
      </w:r>
    </w:p>
    <w:p>
      <w:r>
        <w:t>, 0 2</w:t>
      </w:r>
    </w:p>
    <w:p>
      <w:r>
        <w:t>2. ",, &gt;&gt; -</w:t>
      </w:r>
    </w:p>
    <w:p>
      <w:r>
        <w:t>, , &gt;* 4 , 0+</w:t>
      </w:r>
    </w:p>
    <w:p>
      <w:r>
        <w:t>-0*</w:t>
      </w:r>
    </w:p>
    <w:p>
      <w:r>
        <w:t>&gt; 1 , *??D</w:t>
      </w:r>
    </w:p>
    <w:p>
      <w:r>
        <w:t>,</w:t>
      </w:r>
    </w:p>
    <w:p>
      <w:r>
        <w:t>-</w:t>
      </w:r>
    </w:p>
    <w:p>
      <w:r>
        <w:t>-</w:t>
        <w:tab/>
        <w:t>. ",,</w:t>
      </w:r>
    </w:p>
    <w:p>
      <w:r>
        <w:t>1 , , 0 &gt;</w:t>
      </w:r>
    </w:p>
    <w:p>
      <w:r>
        <w:t>0</w:t>
        <w:tab/>
        <w:t>0</w:t>
      </w:r>
    </w:p>
    <w:p>
      <w:r>
        <w:t>-</w:t>
        <w:tab/>
        <w:t>.</w:t>
      </w:r>
    </w:p>
    <w:p>
      <w:r>
        <w:t>,, : 0</w:t>
      </w:r>
    </w:p>
    <w:p>
      <w:r>
        <w:t>@</w:t>
      </w:r>
    </w:p>
    <w:p>
      <w:r>
        <w:t>0;. # - 2</w:t>
      </w:r>
    </w:p>
    <w:p>
      <w:r>
        <w:t>2</w:t>
      </w:r>
    </w:p>
    <w:p>
      <w:r>
        <w:t>00</w:t>
      </w:r>
    </w:p>
    <w:p>
      <w:r>
        <w:t>&lt;0</w:t>
      </w:r>
    </w:p>
    <w:p>
      <w:r>
        <w:t>@</w:t>
      </w:r>
    </w:p>
    <w:p>
      <w:r>
        <w:t>0;* , ,</w:t>
      </w:r>
    </w:p>
    <w:p>
      <w:r>
        <w:t>@ 0 @</w:t>
      </w:r>
    </w:p>
    <w:p>
      <w:r>
        <w:t>1,</w:t>
        <w:tab/>
        <w:t>1 0.</w:t>
      </w:r>
    </w:p>
    <w:p>
      <w:r>
        <w:t>#</w:t>
        <w:tab/>
        <w:t>,</w:t>
      </w:r>
    </w:p>
    <w:p>
      <w:r>
        <w:t>,</w:t>
      </w:r>
    </w:p>
    <w:p>
      <w:r>
        <w:t>-</w:t>
      </w:r>
    </w:p>
    <w:p>
      <w:r>
        <w:t>, ,</w:t>
      </w:r>
    </w:p>
    <w:p>
      <w:r>
        <w:t>,1, ;</w:t>
      </w:r>
    </w:p>
    <w:p>
      <w:r>
        <w:t>@</w:t>
      </w:r>
    </w:p>
    <w:p>
      <w:r>
        <w:t>, 4 0;,* -</w:t>
      </w:r>
    </w:p>
    <w:p>
      <w:r>
        <w:t>, 0</w:t>
      </w:r>
    </w:p>
    <w:p>
      <w:r>
        <w:t>,</w:t>
      </w:r>
    </w:p>
    <w:p>
      <w:r>
        <w:t>-,</w:t>
      </w:r>
    </w:p>
    <w:p>
      <w:r>
        <w:t>1 , 0</w:t>
      </w:r>
    </w:p>
    <w:p>
      <w:r>
        <w:t>,</w:t>
      </w:r>
    </w:p>
    <w:p>
      <w:r>
        <w:t>, ,</w:t>
      </w:r>
    </w:p>
    <w:p>
      <w:r>
        <w:t>, ;,+, 0 @ ,</w:t>
      </w:r>
    </w:p>
    <w:p>
      <w:r>
        <w:t>- IE 2? ?BB . Y $L 22H )) B2B . 7+J. * , $+</w:t>
        <w:tab/>
        <w:t>, &gt;00,</w:t>
      </w:r>
    </w:p>
    <w:p>
      <w:r>
        <w:t>0 @ , ,</w:t>
      </w:r>
    </w:p>
    <w:p>
      <w:r>
        <w:t>,1 , ,&lt; - @ 0 1 , ,&lt;0*</w:t>
      </w:r>
    </w:p>
    <w:p>
      <w:r>
        <w:t>&gt;</w:t>
      </w:r>
    </w:p>
    <w:p>
      <w:r>
        <w:t>-</w:t>
      </w:r>
    </w:p>
    <w:p>
      <w:r>
        <w:t>, 1 ,</w:t>
      </w:r>
    </w:p>
    <w:p>
      <w:r>
        <w:t>,</w:t>
      </w:r>
    </w:p>
    <w:p>
      <w:r>
        <w:t>, ,</w:t>
      </w:r>
    </w:p>
    <w:p>
      <w:r>
        <w:t>1 ,</w:t>
      </w:r>
    </w:p>
    <w:p>
      <w:r>
        <w:t>, 0</w:t>
      </w:r>
    </w:p>
    <w:p>
      <w:r>
        <w:t>1 0</w:t>
      </w:r>
    </w:p>
    <w:p>
      <w:r>
        <w:t>,*</w:t>
      </w:r>
    </w:p>
    <w:p>
      <w:r>
        <w:t>- Q , ,0</w:t>
        <w:tab/>
        <w:t>*</w:t>
      </w:r>
    </w:p>
    <w:p>
      <w:r>
        <w:t>&gt;&gt;</w:t>
      </w:r>
    </w:p>
    <w:p>
      <w:r>
        <w:t>* - @ , 0</w:t>
        <w:tab/>
        <w:t>0</w:t>
      </w:r>
    </w:p>
    <w:p>
      <w:r>
        <w:t>- I $L 22H )) B2B . 7+J.</w:t>
      </w:r>
    </w:p>
    <w:p>
      <w:r>
        <w:t>=</w:t>
      </w:r>
    </w:p>
    <w:p>
      <w:r>
        <w:t>C</w:t>
      </w:r>
    </w:p>
    <w:p>
      <w:r>
        <w:t>4 -</w:t>
        <w:tab/>
        <w:t>* ,</w:t>
      </w:r>
    </w:p>
    <w:p>
      <w:r>
        <w:t>- &gt;</w:t>
      </w:r>
    </w:p>
    <w:p>
      <w:r>
        <w:t>-,,</w:t>
      </w:r>
    </w:p>
    <w:p>
      <w:r>
        <w:t>4 0&gt;</w:t>
      </w:r>
    </w:p>
    <w:p>
      <w:r>
        <w:t>,, ? ,</w:t>
        <w:tab/>
        <w:t>0 2</w:t>
      </w:r>
    </w:p>
    <w:p>
      <w:r>
        <w:t>IG&lt;,*</w:t>
      </w:r>
    </w:p>
    <w:p>
      <w:r>
        <w:t>-,* 5</w:t>
        <w:tab/>
        <w:t>* * . H?J.</w:t>
      </w:r>
    </w:p>
    <w:p>
      <w:r>
        <w:t>&gt;</w:t>
      </w:r>
    </w:p>
    <w:p>
      <w:r>
        <w:t>,</w:t>
      </w:r>
    </w:p>
    <w:p>
      <w:r>
        <w:t>+, ,0,</w:t>
        <w:tab/>
        <w:t>*</w:t>
      </w:r>
    </w:p>
    <w:p>
      <w:r>
        <w:t>,</w:t>
      </w:r>
    </w:p>
    <w:p>
      <w:r>
        <w:t>-</w:t>
      </w:r>
    </w:p>
    <w:p>
      <w:r>
        <w:t>, =</w:t>
      </w:r>
    </w:p>
    <w:p>
      <w:r>
        <w:t>&lt; .</w:t>
      </w:r>
    </w:p>
    <w:p>
      <w:r>
        <w:t>-+,. * , ,</w:t>
      </w:r>
    </w:p>
    <w:p>
      <w:r>
        <w:t>-,,</w:t>
      </w:r>
    </w:p>
    <w:p>
      <w:r>
        <w:t>-,</w:t>
      </w:r>
    </w:p>
    <w:p>
      <w:r>
        <w:t>,</w:t>
      </w:r>
    </w:p>
    <w:p>
      <w:r>
        <w:t>U* , , 4 ;,</w:t>
      </w:r>
    </w:p>
    <w:p>
      <w:r>
        <w:t>, + &gt;*</w:t>
      </w:r>
    </w:p>
    <w:p>
      <w:r>
        <w:t>-</w:t>
      </w:r>
    </w:p>
    <w:p>
      <w:r>
        <w:t>@</w:t>
      </w:r>
    </w:p>
    <w:p>
      <w:r>
        <w:t>0</w:t>
      </w:r>
    </w:p>
    <w:p>
      <w:r>
        <w:t>0</w:t>
      </w:r>
    </w:p>
    <w:p>
      <w:r>
        <w:t>I $L 2 )) ?Y L-'</w:t>
        <w:tab/>
        <w:t>($+,* . .*</w:t>
      </w:r>
    </w:p>
    <w:p>
      <w:r>
        <w:t>. ? . 2.22J.</w:t>
      </w:r>
    </w:p>
    <w:p>
      <w:r>
        <w:rPr>
          <w:b/>
        </w:rPr>
        <w:t>E. 15</w:t>
      </w:r>
    </w:p>
    <w:p>
      <w:r>
        <w:t>!!"#</w:t>
      </w:r>
    </w:p>
    <w:p>
      <w:r>
        <w:t>E;</w:t>
      </w:r>
    </w:p>
    <w:p>
      <w:r>
        <w:t>-</w:t>
      </w:r>
    </w:p>
    <w:p>
      <w:r>
        <w:t>, 0 2</w:t>
      </w:r>
    </w:p>
    <w:p>
      <w:r>
        <w:t>2* ,</w:t>
      </w:r>
    </w:p>
    <w:p>
      <w:r>
        <w:t>, 0 1 , 0 , &gt;&gt;0 @</w:t>
      </w:r>
    </w:p>
    <w:p>
      <w:r>
        <w:t>0</w:t>
      </w:r>
    </w:p>
    <w:p>
      <w:r>
        <w:t>:</w:t>
      </w:r>
    </w:p>
    <w:p>
      <w:r>
        <w:t>0</w:t>
      </w:r>
    </w:p>
    <w:p>
      <w:r>
        <w:t>=</w:t>
      </w:r>
    </w:p>
    <w:p>
      <w:r>
        <w:t>= -</w:t>
        <w:tab/>
        <w:t>.</w:t>
      </w:r>
    </w:p>
    <w:p>
      <w:r>
        <w:t>,* ,</w:t>
        <w:tab/>
        <w:t>0</w:t>
      </w:r>
    </w:p>
    <w:p>
      <w:r>
        <w:t>0 ,, 1 , ,&lt;0</w:t>
      </w:r>
    </w:p>
    <w:p>
      <w:r>
        <w:t>- Q , ,0 - @ , 0</w:t>
        <w:tab/>
        <w:t>0</w:t>
      </w:r>
    </w:p>
    <w:p>
      <w:r>
        <w:t>-</w:t>
      </w:r>
    </w:p>
    <w:p>
      <w:r>
        <w:t>1</w:t>
        <w:tab/>
        <w:t>. 4 ,* &gt;0 @ ,</w:t>
      </w:r>
    </w:p>
    <w:p>
      <w:r>
        <w:t>, : 00* ,</w:t>
      </w:r>
    </w:p>
    <w:p>
      <w:r>
        <w:t>0</w:t>
      </w:r>
    </w:p>
    <w:p>
      <w:r>
        <w:t>-</w:t>
      </w:r>
    </w:p>
    <w:p>
      <w:r>
        <w:t>, 0 2</w:t>
      </w:r>
    </w:p>
    <w:p>
      <w:r>
        <w:t>2.</w:t>
      </w:r>
    </w:p>
    <w:p>
      <w:r>
        <w:t># , &lt; 0,0</w:t>
      </w:r>
    </w:p>
    <w:p>
      <w:r>
        <w:t>,</w:t>
        <w:tab/>
        <w:tab/>
        <w:t>0 2</w:t>
      </w:r>
    </w:p>
    <w:p>
      <w:r>
        <w:t>- 0,- @</w:t>
      </w:r>
    </w:p>
    <w:p>
      <w:r>
        <w:t>&gt;. 7AH.* , *??D I&gt;. .</w:t>
      </w:r>
    </w:p>
    <w:p>
      <w:r>
        <w:t>$J</w:t>
      </w:r>
    </w:p>
    <w:p>
      <w:r>
        <w:t>&gt;. ?A?*7 ,</w:t>
      </w:r>
    </w:p>
    <w:p>
      <w:r>
        <w:t>K I&gt;. =J.</w:t>
      </w:r>
    </w:p>
    <w:p>
      <w:r>
        <w:t>! ,</w:t>
        <w:tab/>
        <w:tab/>
        <w:t>0 2* , 9$</w:t>
      </w:r>
    </w:p>
    <w:p>
      <w:r>
        <w:t>0- 1 ,</w:t>
        <w:tab/>
        <w:tab/>
        <w:t>0</w:t>
      </w:r>
    </w:p>
    <w:p>
      <w:r>
        <w:t>- 0,4- @ 2*HBD</w:t>
      </w:r>
    </w:p>
    <w:p>
      <w:r>
        <w:t>, +</w:t>
      </w:r>
    </w:p>
    <w:p>
      <w:r>
        <w:t>1 :</w:t>
      </w:r>
    </w:p>
    <w:p>
      <w:r>
        <w:t>- I. 2 ,. H. 9$ J. # , &lt; 0,0</w:t>
      </w:r>
    </w:p>
    <w:p>
      <w:r>
        <w:t>,</w:t>
        <w:tab/>
        <w:tab/>
        <w:t>0 2</w:t>
      </w:r>
    </w:p>
    <w:p>
      <w:r>
        <w:t>-</w:t>
      </w:r>
    </w:p>
    <w:p>
      <w:r>
        <w:t>,</w:t>
      </w:r>
    </w:p>
    <w:p>
      <w:r>
        <w:t>&gt;. BHB2.* , 2*HBD</w:t>
      </w:r>
    </w:p>
    <w:p>
      <w:r>
        <w:t>*</w:t>
      </w:r>
    </w:p>
    <w:p>
      <w:r>
        <w:t>&gt;. HA2*B* ,</w:t>
      </w:r>
    </w:p>
    <w:p>
      <w:r>
        <w:t>K. ), &gt;</w:t>
      </w:r>
    </w:p>
    <w:p>
      <w:r>
        <w:t>,</w:t>
      </w:r>
    </w:p>
    <w:p>
      <w:r>
        <w:t>&gt;. ??2* 0:@ &lt;0</w:t>
      </w:r>
    </w:p>
    <w:p>
      <w:r>
        <w:t>,</w:t>
        <w:tab/>
        <w:t>0</w:t>
      </w:r>
    </w:p>
    <w:p>
      <w:r>
        <w:t>,</w:t>
      </w:r>
    </w:p>
    <w:p>
      <w:r>
        <w:t>:,, 2 @</w:t>
      </w:r>
    </w:p>
    <w:p>
      <w:r>
        <w:t>* :</w:t>
      </w:r>
    </w:p>
    <w:p>
      <w:r>
        <w:t>-</w:t>
        <w:tab/>
        <w:t>. # ,</w:t>
      </w:r>
    </w:p>
    <w:p>
      <w:r>
        <w:t>@ ,</w:t>
      </w:r>
    </w:p>
    <w:p>
      <w:r>
        <w:t>+</w:t>
      </w:r>
    </w:p>
    <w:p>
      <w:r>
        <w:t>&gt;. BAH*B I&gt;. =J.</w:t>
      </w:r>
    </w:p>
    <w:p>
      <w:r>
        <w:t>E;</w:t>
      </w:r>
    </w:p>
    <w:p>
      <w:r>
        <w:t>-</w:t>
      </w:r>
    </w:p>
    <w:p>
      <w:r>
        <w:t>, 0</w:t>
      </w:r>
    </w:p>
    <w:p>
      <w:r>
        <w:t>2* , &gt;</w:t>
      </w:r>
    </w:p>
    <w:p>
      <w:r>
        <w:t>,</w:t>
      </w:r>
    </w:p>
    <w:p>
      <w:r>
        <w:t>1 = 0</w:t>
        <w:tab/>
        <w:t>* 4 , 2 :</w:t>
        <w:tab/>
        <w:t>- * 1 , 2*HBD I&gt;. . 2 ,</w:t>
        <w:tab/>
        <w:t>0 H 9$ J</w:t>
      </w:r>
    </w:p>
    <w:p>
      <w:r>
        <w:t>,,0 @</w:t>
      </w:r>
    </w:p>
    <w:p>
      <w:r>
        <w:t>,</w:t>
      </w:r>
    </w:p>
    <w:p>
      <w:r>
        <w:t>, - . # ,</w:t>
      </w:r>
    </w:p>
    <w:p>
      <w:r>
        <w:t>0 1</w:t>
      </w:r>
    </w:p>
    <w:p>
      <w:r>
        <w:t>-</w:t>
      </w:r>
    </w:p>
    <w:p>
      <w:r>
        <w:t>00 &lt;0</w:t>
      </w:r>
    </w:p>
    <w:p>
      <w:r>
        <w:t>2.</w:t>
      </w:r>
    </w:p>
    <w:p>
      <w:r>
        <w:t>),</w:t>
      </w:r>
    </w:p>
    <w:p>
      <w:r>
        <w:t>1 ,</w:t>
      </w:r>
    </w:p>
    <w:p>
      <w:r>
        <w:t>;</w:t>
      </w:r>
    </w:p>
    <w:p>
      <w:r>
        <w:t>2*HB</w:t>
      </w:r>
    </w:p>
    <w:p>
      <w:r>
        <w:t>= -</w:t>
      </w:r>
    </w:p>
    <w:p>
      <w:r>
        <w:t>; ,, , ,</w:t>
      </w:r>
    </w:p>
    <w:p>
      <w:r>
        <w:t>. * &gt;0 @ , :</w:t>
      </w:r>
    </w:p>
    <w:p>
      <w:r>
        <w:t>0* &gt;</w:t>
      </w:r>
    </w:p>
    <w:p>
      <w:r>
        <w:t>1 , ,</w:t>
      </w:r>
    </w:p>
    <w:p>
      <w:r>
        <w:t>10 @</w:t>
      </w:r>
    </w:p>
    <w:p>
      <w:r>
        <w:t>, &gt;</w:t>
      </w:r>
    </w:p>
    <w:p>
      <w:r>
        <w:t>, - &gt;0</w:t>
      </w:r>
    </w:p>
    <w:p>
      <w:r>
        <w:t>0 4</w:t>
      </w:r>
    </w:p>
    <w:p>
      <w:r>
        <w:t>,&lt;.</w:t>
      </w:r>
    </w:p>
    <w:p>
      <w:r>
        <w:t>),</w:t>
      </w:r>
    </w:p>
    <w:p>
      <w:r>
        <w:t>@ 0</w:t>
      </w:r>
    </w:p>
    <w:p>
      <w:r>
        <w:t>,</w:t>
        <w:tab/>
        <w:t>0</w:t>
      </w:r>
    </w:p>
    <w:p>
      <w:r>
        <w:t>+,</w:t>
      </w:r>
    </w:p>
    <w:p>
      <w:r>
        <w:t>+ -0 @ , , ,</w:t>
      </w:r>
    </w:p>
    <w:p>
      <w:r>
        <w:t>2*HBD</w:t>
      </w:r>
    </w:p>
    <w:p>
      <w:r>
        <w:t>,.</w:t>
      </w:r>
    </w:p>
    <w:p>
      <w:r>
        <w:t># , &lt; 0,0</w:t>
      </w:r>
    </w:p>
    <w:p>
      <w:r>
        <w:t>,</w:t>
        <w:tab/>
        <w:tab/>
        <w:t>0</w:t>
      </w:r>
    </w:p>
    <w:p>
      <w:r>
        <w:t>-</w:t>
      </w:r>
    </w:p>
    <w:p>
      <w:r>
        <w:t>,</w:t>
      </w:r>
    </w:p>
    <w:p>
      <w:r>
        <w:t>&gt;. H7?*HB.* , 2*HBD</w:t>
      </w:r>
    </w:p>
    <w:p>
      <w:r>
        <w:t>*</w:t>
      </w:r>
    </w:p>
    <w:p>
      <w:r>
        <w:t>&gt;. A2H2*7B* ,</w:t>
      </w:r>
    </w:p>
    <w:p>
      <w:r>
        <w:t>K. # 0 , &lt; 0:@ -0 ,</w:t>
      </w:r>
    </w:p>
    <w:p>
      <w:r>
        <w:t>&gt;. BA.*</w:t>
      </w:r>
    </w:p>
    <w:p>
      <w:r>
        <w:t>4</w:t>
      </w:r>
    </w:p>
    <w:p>
      <w:r>
        <w:t>0 @ , - ,</w:t>
      </w:r>
    </w:p>
    <w:p>
      <w:r>
        <w:t>+</w:t>
      </w:r>
    </w:p>
    <w:p>
      <w:r>
        <w:t>&gt;. 2A??*2B I&gt;. =J.</w:t>
      </w:r>
    </w:p>
    <w:p>
      <w:r>
        <w:t># , &lt; 0,0</w:t>
      </w:r>
    </w:p>
    <w:p>
      <w:r>
        <w:t>,</w:t>
        <w:tab/>
        <w:tab/>
        <w:t>0 2</w:t>
      </w:r>
    </w:p>
    <w:p>
      <w:r>
        <w:t>-</w:t>
      </w:r>
    </w:p>
    <w:p>
      <w:r>
        <w:t>,</w:t>
      </w:r>
    </w:p>
    <w:p>
      <w:r>
        <w:t>&gt;. 7HH*7.* , 2*HBD</w:t>
      </w:r>
    </w:p>
    <w:p>
      <w:r>
        <w:t>*</w:t>
      </w:r>
    </w:p>
    <w:p>
      <w:r>
        <w:t>&gt;. 7AHH*B ,</w:t>
      </w:r>
    </w:p>
    <w:p>
      <w:r>
        <w:t>K. # 0 , &lt; 0:@ -0 ,</w:t>
      </w:r>
    </w:p>
    <w:p>
      <w:r>
        <w:t>&gt;. 7A*B*</w:t>
      </w:r>
    </w:p>
    <w:p>
      <w:r>
        <w:t>4</w:t>
      </w:r>
    </w:p>
    <w:p>
      <w:r>
        <w:t>0 @ , - ,</w:t>
      </w:r>
    </w:p>
    <w:p>
      <w:r>
        <w:t>+</w:t>
      </w:r>
    </w:p>
    <w:p>
      <w:r>
        <w:t>&gt;. HH*? I&gt;. =J.</w:t>
      </w:r>
    </w:p>
    <w:p>
      <w:r>
        <w:rPr>
          <w:b/>
        </w:rPr>
        <w:t>E. 16</w:t>
      </w:r>
    </w:p>
    <w:p>
      <w:r>
        <w:t>!!"#</w:t>
      </w:r>
    </w:p>
    <w:p>
      <w:r>
        <w:t>*</w:t>
      </w:r>
    </w:p>
    <w:p>
      <w:r>
        <w:t>, 0 2 @ 2* ,</w:t>
        <w:tab/>
        <w:t>0</w:t>
      </w:r>
    </w:p>
    <w:p>
      <w:r>
        <w:t>0 @ - @ , , ,</w:t>
      </w:r>
    </w:p>
    <w:p>
      <w:r>
        <w:t>+</w:t>
      </w:r>
    </w:p>
    <w:p>
      <w:r>
        <w:t>&gt;. 2A77* @</w:t>
      </w:r>
    </w:p>
    <w:p>
      <w:r>
        <w:t>0</w:t>
      </w:r>
    </w:p>
    <w:p>
      <w:r>
        <w:t>-</w:t>
      </w:r>
    </w:p>
    <w:p>
      <w:r>
        <w:t>I&gt;. =J.</w:t>
      </w:r>
    </w:p>
    <w:p>
      <w:r>
        <w:t># :; 1,,0</w:t>
      </w:r>
    </w:p>
    <w:p>
      <w:r>
        <w:t>,0</w:t>
      </w:r>
    </w:p>
    <w:p>
      <w:r>
        <w:t>.</w:t>
      </w:r>
    </w:p>
    <w:p>
      <w:r>
        <w:t>B. #</w:t>
        <w:tab/>
        <w:t>0</w:t>
      </w:r>
    </w:p>
    <w:p>
      <w:r>
        <w:t>$+</w:t>
        <w:tab/>
        <w:t>, - ,,0 @ , ,</w:t>
      </w:r>
    </w:p>
    <w:p>
      <w:r>
        <w:t>&gt;. ?AB27. @</w:t>
      </w:r>
    </w:p>
    <w:p>
      <w:r>
        <w:t>0</w:t>
      </w:r>
    </w:p>
    <w:p>
      <w:r>
        <w:t>, : &gt;00</w:t>
      </w:r>
    </w:p>
    <w:p>
      <w:r>
        <w:t>2 @ 2. ",,</w:t>
      </w:r>
    </w:p>
    <w:p>
      <w:r>
        <w:t>1 , 9$</w:t>
      </w:r>
    </w:p>
    <w:p>
      <w:r>
        <w:t>,1 1= -,, &lt;0</w:t>
      </w:r>
    </w:p>
    <w:p>
      <w:r>
        <w:t>= -,,</w:t>
      </w:r>
    </w:p>
    <w:p>
      <w:r>
        <w:t>,.</w:t>
      </w:r>
    </w:p>
    <w:p>
      <w:r>
        <w:t>,*</w:t>
      </w:r>
    </w:p>
    <w:p>
      <w:r>
        <w:t>1 , &gt;,,</w:t>
      </w:r>
    </w:p>
    <w:p>
      <w:r>
        <w:t>0</w:t>
      </w:r>
    </w:p>
    <w:p>
      <w:r>
        <w:t>, ,</w:t>
      </w:r>
    </w:p>
    <w:p>
      <w:r>
        <w:t>S</w:t>
      </w:r>
    </w:p>
    <w:p>
      <w:r>
        <w:t>T* ,</w:t>
        <w:tab/>
        <w:t>0</w:t>
      </w:r>
    </w:p>
    <w:p>
      <w:r>
        <w:t>- 1</w:t>
      </w:r>
    </w:p>
    <w:p>
      <w:r>
        <w:t>, : &gt;00</w:t>
      </w:r>
    </w:p>
    <w:p>
      <w:r>
        <w:t>0.</w:t>
      </w:r>
    </w:p>
    <w:p>
      <w:r>
        <w:t>E, ,,</w:t>
      </w:r>
    </w:p>
    <w:p>
      <w:r>
        <w:t>$</w:t>
      </w:r>
    </w:p>
    <w:p>
      <w:r>
        <w:t>,, 2 9$ * , ,,+</w:t>
      </w:r>
    </w:p>
    <w:p>
      <w:r>
        <w:t>@ = : &gt;00</w:t>
      </w:r>
    </w:p>
    <w:p>
      <w:r>
        <w:t>*</w:t>
      </w:r>
    </w:p>
    <w:p>
      <w:r>
        <w:t>:</w:t>
      </w:r>
    </w:p>
    <w:p>
      <w:r>
        <w:t>. "</w:t>
      </w:r>
    </w:p>
    <w:p>
      <w:r>
        <w:t>0</w:t>
      </w:r>
    </w:p>
    <w:p>
      <w:r>
        <w:t>-,</w:t>
      </w:r>
    </w:p>
    <w:p>
      <w:r>
        <w:t>,4* , +</w:t>
      </w:r>
    </w:p>
    <w:p>
      <w:r>
        <w:t>: &gt;00 @</w:t>
      </w:r>
    </w:p>
    <w:p>
      <w:r>
        <w:t>0</w:t>
        <w:tab/>
        <w:t>0</w:t>
      </w:r>
    </w:p>
    <w:p>
      <w:r>
        <w:t>, 0</w:t>
      </w:r>
    </w:p>
    <w:p>
      <w:r>
        <w:t>-,. E , : &gt;00</w:t>
      </w:r>
    </w:p>
    <w:p>
      <w:r>
        <w:t>0*</w:t>
      </w:r>
    </w:p>
    <w:p>
      <w:r>
        <w:t>0</w:t>
      </w:r>
    </w:p>
    <w:p>
      <w:r>
        <w:t>:</w:t>
      </w:r>
    </w:p>
    <w:p>
      <w:r>
        <w:t>,0</w:t>
        <w:tab/>
        <w:t>* , - C 0.</w:t>
      </w:r>
    </w:p>
    <w:p>
      <w:r>
        <w:t>" , 4* &gt;</w:t>
      </w:r>
    </w:p>
    <w:p>
      <w:r>
        <w:t>1 , ,</w:t>
      </w:r>
    </w:p>
    <w:p>
      <w:r>
        <w:t>-,,0</w:t>
      </w:r>
    </w:p>
    <w:p>
      <w:r>
        <w:t>+</w:t>
      </w:r>
    </w:p>
    <w:p>
      <w:r>
        <w:t>01-, - 0 @</w:t>
      </w:r>
    </w:p>
    <w:p>
      <w:r>
        <w:t>,&lt;0 ;;0 @ ,</w:t>
      </w:r>
    </w:p>
    <w:p>
      <w:r>
        <w:t>&lt;0</w:t>
      </w:r>
    </w:p>
    <w:p>
      <w:r>
        <w:t>*</w:t>
      </w:r>
    </w:p>
    <w:p>
      <w:r>
        <w:t>1@ -, 0;,* ,</w:t>
      </w:r>
    </w:p>
    <w:p>
      <w:r>
        <w:t>:&gt;</w:t>
      </w:r>
    </w:p>
    <w:p>
      <w:r>
        <w:t>, 4</w:t>
      </w:r>
    </w:p>
    <w:p>
      <w:r>
        <w:t>- , -,,</w:t>
      </w:r>
    </w:p>
    <w:p>
      <w:r>
        <w:t>,</w:t>
      </w:r>
    </w:p>
    <w:p>
      <w:r>
        <w:t>0; 0</w:t>
      </w:r>
    </w:p>
    <w:p>
      <w:r>
        <w:t>, - ,,- 00</w:t>
      </w:r>
    </w:p>
    <w:p>
      <w:r>
        <w:t>,&gt; = : &gt;00.</w:t>
      </w:r>
    </w:p>
    <w:p>
      <w:r>
        <w:t>,*</w:t>
      </w:r>
    </w:p>
    <w:p>
      <w:r>
        <w:t>-</w:t>
      </w:r>
    </w:p>
    <w:p>
      <w:r>
        <w:t>+</w:t>
      </w:r>
    </w:p>
    <w:p>
      <w:r>
        <w:t>,0 &gt;&gt;0</w:t>
      </w:r>
    </w:p>
    <w:p>
      <w:r>
        <w:t>, ,</w:t>
        <w:tab/>
        <w:t>* , -</w:t>
      </w:r>
    </w:p>
    <w:p>
      <w:r>
        <w:t>1</w:t>
      </w:r>
    </w:p>
    <w:p>
      <w:r>
        <w:t>, : &gt;00</w:t>
      </w:r>
    </w:p>
    <w:p>
      <w:r>
        <w:t>:</w:t>
      </w:r>
    </w:p>
    <w:p>
      <w:r>
        <w:t>.</w:t>
      </w:r>
    </w:p>
    <w:p>
      <w:r>
        <w:t>* , 0</w:t>
      </w:r>
    </w:p>
    <w:p>
      <w:r>
        <w:t>, : &gt;00 =1,,</w:t>
      </w:r>
    </w:p>
    <w:p>
      <w:r>
        <w:t>, ,</w:t>
      </w:r>
    </w:p>
    <w:p>
      <w:r>
        <w:t>, - I&gt;. =J &amp;</w:t>
      </w:r>
    </w:p>
    <w:p>
      <w:r>
        <w:t>J 0 2 &amp; &gt;. ?7*7 I77AHB*7 = 2*HDJ</w:t>
      </w:r>
    </w:p>
    <w:p>
      <w:r>
        <w:t>+J 0 2 &amp; &gt;. 2A7*B IHAB?H*B = 2*HDJ</w:t>
      </w:r>
    </w:p>
    <w:p>
      <w:r>
        <w:t>J 0</w:t>
      </w:r>
    </w:p>
    <w:p>
      <w:r>
        <w:t>&amp; &gt;. 2A7*2 I7A7B*2 = 2*HDJ</w:t>
      </w:r>
    </w:p>
    <w:p>
      <w:r>
        <w:t>J 0 2 &amp; &gt;. . [IB2ABB*7B = 2*HDJ Z</w:t>
      </w:r>
    </w:p>
    <w:p>
      <w:r>
        <w:t>I &lt;0</w:t>
      </w:r>
    </w:p>
    <w:p>
      <w:r>
        <w:t>+ 2J].</w:t>
      </w:r>
    </w:p>
    <w:p>
      <w:r>
        <w:t>#</w:t>
        <w:tab/>
        <w:t>0</w:t>
      </w:r>
    </w:p>
    <w:p>
      <w:r>
        <w:t>0 @ - @ , , ,</w:t>
      </w:r>
    </w:p>
    <w:p>
      <w:r>
        <w:t>+</w:t>
      </w:r>
    </w:p>
    <w:p>
      <w:r>
        <w:t>&gt;. ?AH*HB @</w:t>
      </w:r>
    </w:p>
    <w:p>
      <w:r>
        <w:t>0</w:t>
      </w:r>
    </w:p>
    <w:p>
      <w:r>
        <w:t>: &gt;00</w:t>
      </w:r>
    </w:p>
    <w:p>
      <w:r>
        <w:t>, 0 2 @ 2.</w:t>
      </w:r>
    </w:p>
    <w:p>
      <w:r>
        <w:t># :; 10</w:t>
      </w:r>
    </w:p>
    <w:p>
      <w:r>
        <w:t>0;, ,0</w:t>
      </w:r>
    </w:p>
    <w:p>
      <w:r>
        <w:t>. ! ,</w:t>
      </w:r>
    </w:p>
    <w:p>
      <w:r>
        <w:t>,0* , :;</w:t>
      </w:r>
    </w:p>
    <w:p>
      <w:r>
        <w:t>,0</w:t>
      </w:r>
    </w:p>
    <w:p>
      <w:r>
        <w:t>.</w:t>
      </w:r>
    </w:p>
    <w:p>
      <w:r>
        <w:t>H. # &gt; ,</w:t>
      </w:r>
    </w:p>
    <w:p>
      <w:r>
        <w:t>@ , ;</w:t>
      </w:r>
    </w:p>
    <w:p>
      <w:r>
        <w:t>"%%%%%%% 1 +</w:t>
      </w:r>
    </w:p>
    <w:p>
      <w:r>
        <w:t>,</w:t>
        <w:tab/>
        <w:t>,.</w:t>
      </w:r>
    </w:p>
    <w:p>
      <w:r>
        <w:rPr>
          <w:b/>
        </w:rPr>
        <w:t>E. 17</w:t>
      </w:r>
    </w:p>
    <w:p>
      <w:r>
        <w:t>!!"#</w:t>
      </w:r>
    </w:p>
    <w:p>
      <w:r>
        <w:t>#</w:t>
      </w:r>
    </w:p>
    <w:p>
      <w:r>
        <w:t>A ,</w:t>
      </w:r>
    </w:p>
    <w:p>
      <w:r>
        <w:t>!A* ; *</w:t>
      </w:r>
    </w:p>
    <w:p>
      <w:r>
        <w:t>, &gt; &amp;</w:t>
      </w:r>
    </w:p>
    <w:p>
      <w:r>
        <w:t>P ,A , :0</w:t>
      </w:r>
    </w:p>
    <w:p>
      <w:r>
        <w:t>$%%%%%%%</w:t>
      </w:r>
    </w:p>
    <w:p>
      <w:r>
        <w:t>, :;</w:t>
      </w:r>
    </w:p>
    <w:p>
      <w:r>
        <w:t>$+</w:t>
        <w:tab/>
        <w:t>,</w:t>
      </w:r>
    </w:p>
    <w:p>
      <w:r>
        <w:t>!A</w:t>
      </w:r>
    </w:p>
    <w:p>
      <w:r>
        <w:t>, 0,+0</w:t>
      </w:r>
    </w:p>
    <w:p>
      <w:r>
        <w:t>? &gt;0- ?</w:t>
      </w:r>
    </w:p>
    <w:p>
      <w:r>
        <w:t>,</w:t>
      </w:r>
    </w:p>
    <w:p>
      <w:r>
        <w:t>1 , ,</w:t>
      </w:r>
    </w:p>
    <w:p>
      <w:r>
        <w:t>"%%%%%%%%%%%%%%%%</w:t>
      </w:r>
    </w:p>
    <w:p>
      <w:r>
        <w:t>, :;</w:t>
        <w:tab/>
        <w:t>Y</w:t>
      </w:r>
    </w:p>
    <w:p>
      <w:r>
        <w:t>&gt; &amp;</w:t>
      </w:r>
    </w:p>
    <w:p>
      <w:r>
        <w:t>, , :;</w:t>
        <w:tab/>
        <w:t>Y</w:t>
      </w:r>
    </w:p>
    <w:p>
      <w:r>
        <w:t>!</w:t>
      </w:r>
    </w:p>
    <w:p>
      <w:r>
        <w:t>@ - &amp;</w:t>
      </w:r>
    </w:p>
    <w:p>
      <w:r>
        <w:t>, "%%%%%%%%%%%%%</w:t>
      </w:r>
    </w:p>
    <w:p>
      <w:r>
        <w:t>@ &lt; @ $%%%%%%% ,</w:t>
      </w:r>
    </w:p>
    <w:p>
      <w:r>
        <w:t>+</w:t>
      </w:r>
    </w:p>
    <w:p>
      <w:r>
        <w:t>&gt;. 2A7H*B I= ,, 1</w:t>
      </w:r>
    </w:p>
    <w:p>
      <w:r>
        <w:t>1-</w:t>
        <w:tab/>
        <w:t>; =</w:t>
      </w:r>
    </w:p>
    <w:p>
      <w:r>
        <w:t>1 J* - 0C @ BD 4 , 2 :</w:t>
        <w:tab/>
        <w:t>- Y</w:t>
      </w:r>
    </w:p>
    <w:p>
      <w:r>
        <w:t>)</w:t>
        <w:tab/>
        <w:t>- ,</w:t>
      </w:r>
    </w:p>
    <w:p>
      <w:r>
        <w:t>1</w:t>
      </w:r>
    </w:p>
    <w:p>
      <w:r>
        <w:t>, ; @ 0 , 0 ,</w:t>
      </w:r>
    </w:p>
    <w:p>
      <w:r>
        <w:t>,0;, ,,Y</w:t>
      </w:r>
    </w:p>
    <w:p>
      <w:r>
        <w:t>, "%%%%%%%%</w:t>
      </w:r>
    </w:p>
    <w:p>
      <w:r>
        <w:t>,0,</w:t>
      </w:r>
    </w:p>
    <w:p>
      <w:r>
        <w:t>:*</w:t>
      </w:r>
    </w:p>
    <w:p>
      <w:r>
        <w:t>&gt;. 7.Y</w:t>
      </w:r>
    </w:p>
    <w:p>
      <w:r>
        <w:t>1 ,A0, -0</w:t>
      </w:r>
    </w:p>
    <w:p>
      <w:r>
        <w:t>$%%%%%%%*</w:t>
      </w:r>
    </w:p>
    <w:p>
      <w:r>
        <w:t>&gt;. 7.* ,</w:t>
      </w:r>
    </w:p>
    <w:p>
      <w:r>
        <w:t>0Y</w:t>
      </w:r>
    </w:p>
    <w:p>
      <w:r>
        <w:t>0+ ,</w:t>
      </w:r>
    </w:p>
    <w:p>
      <w:r>
        <w:t>,</w:t>
        <w:tab/>
        <w:t>Y</w:t>
      </w:r>
    </w:p>
    <w:p>
      <w:r>
        <w:t># ;&gt;&gt;4</w:t>
      </w:r>
    </w:p>
    <w:p>
      <w:r>
        <w:t>:</w:t>
      </w:r>
    </w:p>
    <w:p>
      <w:r>
        <w:t># 0</w:t>
      </w:r>
    </w:p>
    <w:p>
      <w:r>
        <w:rPr>
          <w:b/>
        </w:rPr>
        <w:t>E. 18</w:t>
      </w:r>
    </w:p>
    <w:p>
      <w:r>
        <w:t>!!"#</w:t>
      </w:r>
    </w:p>
    <w:p>
      <w:r>
        <w:t>!"#$!% &amp;"$%% #% "''$%%</w:t>
      </w:r>
    </w:p>
    <w:p>
      <w:r>
        <w:t>&amp; &amp;</w:t>
        <w:tab/>
        <w:t>($!% &amp;!$!( !" !</w:t>
        <w:tab/>
        <w:t>'$%%</w:t>
      </w:r>
    </w:p>
    <w:p>
      <w:r>
        <w:t>Jours fériés Jours fériés !"#$ %"$ !"#$ %"$</w:t>
      </w:r>
    </w:p>
    <w:p>
      <w:r>
        <w:t>#% "''$%% !" ($&amp;% &amp;'#</w:t>
      </w:r>
    </w:p>
    <w:p>
      <w:r>
        <w:t>&amp;$"$"(</w:t>
      </w:r>
    </w:p>
    <w:p>
      <w:r>
        <w:rPr>
          <w:b/>
        </w:rPr>
        <w:t>E. 19</w:t>
      </w:r>
    </w:p>
    <w:p>
      <w:r>
        <w:t>!!"#</w:t>
      </w:r>
    </w:p>
    <w:p>
      <w:r>
        <w:t>&amp;%%%</w:t>
      </w:r>
    </w:p>
    <w:p>
      <w:r>
        <w:t>&amp;%%</w:t>
      </w:r>
    </w:p>
    <w:p>
      <w:r>
        <w:t>Vacances</w:t>
      </w:r>
    </w:p>
    <w:p>
      <w:r>
        <w:t>Vacances</w:t>
      </w:r>
    </w:p>
    <w:p>
      <w:r>
        <w:t>&amp;%%% &amp;%%</w:t>
      </w:r>
    </w:p>
    <w:p>
      <w:r>
        <w:t>Vacances</w:t>
      </w:r>
    </w:p>
    <w:p>
      <w:r>
        <w:t>Vacances</w:t>
      </w:r>
    </w:p>
    <w:p>
      <w:r>
        <w:t>&amp;%%%</w:t>
      </w:r>
    </w:p>
    <w:p>
      <w:r>
        <w:t>&amp;%%</w:t>
      </w:r>
    </w:p>
    <w:p>
      <w:r>
        <w:t>Vacances</w:t>
      </w:r>
    </w:p>
    <w:p>
      <w:r>
        <w:t>Vacances</w:t>
      </w:r>
    </w:p>
    <w:p>
      <w:r>
        <w:t>&amp;%%%</w:t>
      </w:r>
    </w:p>
    <w:p>
      <w:r>
        <w:t>&amp;%%</w:t>
      </w:r>
    </w:p>
    <w:p>
      <w:r>
        <w:t>Vacances</w:t>
      </w:r>
    </w:p>
    <w:p>
      <w:r>
        <w:t>Vacances</w:t>
      </w:r>
    </w:p>
    <w:p>
      <w:r>
        <w:t>&amp;%%%</w:t>
      </w:r>
    </w:p>
    <w:p>
      <w:r>
        <w:t>&amp;%%</w:t>
      </w:r>
    </w:p>
    <w:p>
      <w:r>
        <w:t>Vacances</w:t>
      </w:r>
    </w:p>
    <w:p>
      <w:r>
        <w:t>Vacances</w:t>
      </w:r>
    </w:p>
    <w:p>
      <w:r>
        <w:t>&amp;%%%</w:t>
      </w:r>
    </w:p>
    <w:p>
      <w:r>
        <w:t>&amp;%%</w:t>
      </w:r>
    </w:p>
    <w:p>
      <w:r>
        <w:t>Vacances</w:t>
      </w:r>
    </w:p>
    <w:p>
      <w:r>
        <w:t>Vacances</w:t>
      </w:r>
    </w:p>
    <w:p>
      <w:r>
        <w:t>Maladie )</w:t>
      </w:r>
    </w:p>
    <w:p>
      <w:r>
        <w:t>&amp;%%% &amp;%%</w:t>
      </w:r>
    </w:p>
    <w:p>
      <w:r>
        <w:t>Vacances</w:t>
      </w:r>
    </w:p>
    <w:p>
      <w:r>
        <w:t>Vacances</w:t>
      </w:r>
    </w:p>
    <w:p>
      <w:r>
        <w:t>Maladie )</w:t>
      </w:r>
    </w:p>
    <w:p>
      <w:r>
        <w:t>&amp;%%% &amp;%%</w:t>
      </w:r>
    </w:p>
    <w:p>
      <w:r>
        <w:t>*+$%</w:t>
      </w:r>
    </w:p>
    <w:p>
      <w:r>
        <w:t>+$%</w:t>
      </w:r>
    </w:p>
    <w:p>
      <w:r>
        <w:t>Vacances</w:t>
      </w:r>
    </w:p>
    <w:p>
      <w:r>
        <w:t>Vacances</w:t>
      </w:r>
    </w:p>
    <w:p>
      <w:r>
        <w:t>&amp;%%% &amp;%%</w:t>
      </w:r>
    </w:p>
    <w:p>
      <w:r>
        <w:t>Vacances</w:t>
      </w:r>
    </w:p>
    <w:p>
      <w:r>
        <w:t>Vacances</w:t>
      </w:r>
    </w:p>
    <w:p>
      <w:r>
        <w:t>Jours fériés</w:t>
      </w:r>
    </w:p>
    <w:p>
      <w:r>
        <w:t>&amp;%%% &amp;%%</w:t>
      </w:r>
    </w:p>
    <w:p>
      <w:r>
        <w:t>Vacances</w:t>
      </w:r>
    </w:p>
    <w:p>
      <w:r>
        <w:t>Vacances</w:t>
      </w:r>
    </w:p>
    <w:p>
      <w:r>
        <w:t>&amp;%%% &amp;%%</w:t>
      </w:r>
    </w:p>
    <w:p>
      <w:r>
        <w:t>Vacances</w:t>
      </w:r>
    </w:p>
    <w:p>
      <w:r>
        <w:t>Vacances</w:t>
      </w:r>
    </w:p>
    <w:p>
      <w:r>
        <w:t>&amp;%%% &amp;%%</w:t>
      </w:r>
    </w:p>
    <w:p>
      <w:r>
        <w:t>Vacances</w:t>
      </w:r>
    </w:p>
    <w:p>
      <w:r>
        <w:t>Vacances</w:t>
      </w:r>
    </w:p>
    <w:p>
      <w:r>
        <w:t>&amp; ""$ &amp;($#" "' &amp;#($"!</w:t>
      </w:r>
    </w:p>
    <w:p>
      <w:r>
        <w:t>"$!% &amp;($(" #" "&amp; $#%</w:t>
      </w:r>
    </w:p>
    <w:p>
      <w:r>
        <w:t>,$- $ ,$- $</w:t>
      </w:r>
    </w:p>
    <w:p>
      <w:r>
        <w:t>!"#$ %"$</w:t>
      </w:r>
    </w:p>
    <w:p>
      <w:r>
        <w:t>!"#$ %"$</w:t>
      </w:r>
    </w:p>
    <w:p>
      <w:r>
        <w:t>)</w:t>
      </w:r>
    </w:p>
    <w:p>
      <w:r>
        <w:t>'( %'&amp;$ ! !</w:t>
        <w:tab/>
        <w:t xml:space="preserve"> !&amp; $</w:t>
        <w:tab/>
        <w:t>!</w:t>
      </w:r>
    </w:p>
    <w:p>
      <w:r>
        <w:t>chf 875.-- à 12% chf 1.085.-- à 12%</w:t>
      </w:r>
    </w:p>
    <w:p>
      <w:r>
        <w:rPr>
          <w:b/>
        </w:rPr>
        <w:t>E. 20</w:t>
      </w:r>
    </w:p>
    <w:p>
      <w:r>
        <w: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