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CAPH/267/2005 vom 20. Dezember 2005</w:t>
      </w:r>
    </w:p>
    <w:p>
      <w:r>
        <w:t>GE Cour de justice, 2005-12-20, DE</w:t>
      </w:r>
    </w:p>
    <w:p>
      <w:r>
        <w:rPr>
          <w:b/>
        </w:rPr>
        <w:t xml:space="preserve">Quelle: </w:t>
      </w:r>
      <w:r>
        <w:t>https://mcp.opencaselaw.ch/entscheid/ge_gerichte_CAPH_267_2005</w:t>
      </w:r>
    </w:p>
    <w:p>
      <w:r>
        <w:t>FR: GE_GERICHTE CAPH/267/2005 du 20 décembre 2005</w:t>
      </w:r>
    </w:p>
    <w:p>
      <w:r>
        <w:t>IT: GE_GERICHTE CAPH/267/2005 del 20 dicembre 2005</w:t>
      </w:r>
    </w:p>
    <w:p>
      <w:pPr>
        <w:pStyle w:val="Heading2"/>
      </w:pPr>
      <w:r>
        <w:t>Regeste</w:t>
      </w:r>
    </w:p>
    <w:p>
      <w:r>
        <w:t>Résumé: La Cour confirme le jugement de première instance qui avait retenu que le congé signifié à T. était un congé-modification au sens large, non abusif en l'espèce. La Cour confirme également le rejet des prétentions de T. en réparation du tort moral. Initialement engagé pour un salaire mensuel fixe de fr. 5'100.-, T., sertisseur dans une entreprise de fabrication de montres et de bijoux, s'est vu proposé une modification de son contrat de travail après six mois d'engagement. Son salaire devait dorénavant correspondre à 50% du chiffre d'affaires mensuel, avec un minimum garanti de fr. 3'000.-. T. a refusé la modification proposée et a été licencié deux jours après son refus. En l'espèce, la résiliation est constitutive d'un congé-modification. Celui-ci est toutefois admissible, car le changement de régime salarial n'était pas au détriment de T. (au vu de son expérience et des salaires de ses collègues, il aurait perçu une rémunération plus élévée que son salaire d'origine) et intervenait pour des raisons d'harmonisation du régime salarial de E. (la rémunération des autres employés était établie selon les mêmes critères). S'agissant du tort moral subi par T. en raison d'un conflit l'opposant à l'un de ses collègues, E. avait pris toutes les mesures pour assurer la protection de la personnalité de son employé et n'avait donc pas failli à ses obligations découlant de CO 328.</w:t>
      </w:r>
    </w:p>
    <w:p>
      <w:pPr>
        <w:pStyle w:val="Heading2"/>
      </w:pPr>
      <w:r>
        <w:t>Volltext</w:t>
      </w:r>
    </w:p>
    <w:p>
      <w:r>
        <w:t>RÉPUBLIQUE ET CANTON DE GENÈVE</w:t>
      </w:r>
    </w:p>
    <w:p>
      <w:r>
        <w:t>POUVOIR JUDICIAIRE !!"#</w:t>
      </w:r>
    </w:p>
    <w:p>
      <w:r>
        <w:t>$ !%&amp;'()</w:t>
      </w:r>
    </w:p>
    <w:p>
      <w:r>
        <w:t>* +,,,,,,,,,,,,,, -** !../ 0</w:t>
      </w:r>
    </w:p>
    <w:p>
      <w:r>
        <w:t>&amp;."1"2"</w:t>
      </w:r>
    </w:p>
    <w:p>
      <w:r>
        <w:t>",,,,,,,,,, ,,,,,,,,,, ,,,,,,,,,,</w:t>
      </w:r>
    </w:p>
    <w:p>
      <w:r>
        <w:t>34(</w:t>
      </w:r>
    </w:p>
    <w:p>
      <w:r>
        <w:t>*5 !60# 7"8 3</w:t>
      </w:r>
    </w:p>
    <w:p>
      <w:r>
        <w:t>**5 9 : "+ * 2 /78;</w:t>
      </w:r>
    </w:p>
    <w:p>
      <w:r>
        <w:t>**5 ?@!" =A 933# *?8; =D 3 I3I = 3 = 3 3 38I= E3 I== =4+,,,,,,,,,,,,,E3=@HC5(E5 $ D = )5</w:t>
      </w:r>
    </w:p>
    <w:p>
      <w:r>
        <w:t>5 7 H</w:t>
      </w:r>
    </w:p>
    <w:p>
      <w:r>
        <w:t>",,,,,,,,,, C 3 = ' C3@ 8 +,,,,,,,,,,,,,,3343 3CE == E/</w:t>
      </w:r>
    </w:p>
    <w:p>
      <w:r>
        <w:t>+@= $ /+) 3A 8H@ G J8H</w:t>
      </w:r>
    </w:p>
    <w:p>
      <w:r>
        <w:t>3 =ECC</w:t>
      </w:r>
    </w:p>
    <w:p>
      <w:r>
        <w:t>= =E" = = F $ D G = )5</w:t>
      </w:r>
    </w:p>
    <w:p>
      <w:r>
        <w:t>"5 ! #7/' J3H ,,,,,,,,,,8+,,,,,,,,,,,,,,E = I 8 I @ I38K+,,,,,,,,,,,,,,8AL8 4= =</w:t>
      </w:r>
    </w:p>
    <w:p>
      <w:r>
        <w:t>C</w:t>
      </w:r>
    </w:p>
    <w:p>
      <w:r>
        <w:t>=5</w:t>
      </w:r>
    </w:p>
    <w:p>
      <w:r>
        <w:t>95 # ' J 8 +,,,,,,,,,,,,,, =38 I3 =35/=338 8</w:t>
      </w:r>
    </w:p>
    <w:p>
      <w:r>
        <w:t>L@=D; $ DGH&amp; = )5</w:t>
      </w:r>
    </w:p>
    <w:p>
      <w:r>
        <w:t>.5 ! 4</w:t>
      </w:r>
    </w:p>
    <w:p>
      <w:r>
        <w:t>= ' 4 8 ",,,,,,,,,,</w:t>
      </w:r>
    </w:p>
    <w:p>
      <w:r>
        <w:t>C= +,,,,,,,,,,,,,, * 0,,,,,,,,,5/=&gt; 33 I +,,,,,,,,,,,,, @ =I</w:t>
      </w:r>
    </w:p>
    <w:p>
      <w:r>
        <w:t>= 3=D</w:t>
      </w:r>
    </w:p>
    <w:p>
      <w:r>
        <w:t>I3I=E = &gt; DI= 33I=3= 33I==H= D== =I+,,,,,,,,,,,,, @ 3 HL3 CC3 ==D =3I==</w:t>
      </w:r>
    </w:p>
    <w:p>
      <w:r>
        <w:t>@33 I3@==8 =@ 3 8=F 4 I=3= 3+4 =!E 5</w:t>
      </w:r>
    </w:p>
    <w:p>
      <w:r>
        <w:t>5 +,,,,,,,,,,,,,, 3 38 = ( C3@ (8 I =4A =</w:t>
      </w:r>
    </w:p>
    <w:p>
      <w:r>
        <w:t>@=5/=3 8H=E/+ IEHA3 5#3C</w:t>
      </w:r>
    </w:p>
    <w:p>
      <w:r>
        <w:t>E@ 3@ I38 =</w:t>
      </w:r>
    </w:p>
    <w:p>
      <w:r>
        <w:t>3 H = D IE= ;C = CC3 5"== I3I==C5GE5</w:t>
      </w:r>
    </w:p>
    <w:p>
      <w:r>
        <w:t>(</w:t>
      </w:r>
    </w:p>
    <w:p>
      <w:r>
        <w:t>!!"#</w:t>
      </w:r>
    </w:p>
    <w:p>
      <w:r>
        <w:t>3 4== 3 IE IE 3AA I=E L@=5</w:t>
      </w:r>
    </w:p>
    <w:p>
      <w:r>
        <w:t>=E =E 8 = +4 =</w:t>
      </w:r>
    </w:p>
    <w:p>
      <w:r>
        <w:t>3 H =E 3</w:t>
      </w:r>
    </w:p>
    <w:p>
      <w:r>
        <w:t>,,,,,,,,,,,,,,,,,</w:t>
      </w:r>
    </w:p>
    <w:p>
      <w:r>
        <w:t>C</w:t>
      </w:r>
    </w:p>
    <w:p>
      <w:r>
        <w:t>==5 #E= =5 =5 4 #! 3@ &gt; I =</w:t>
      </w:r>
    </w:p>
    <w:p>
      <w:r>
        <w:t>=@ H = 3@ &gt; C</w:t>
      </w:r>
    </w:p>
    <w:p>
      <w:r>
        <w:t>==</w:t>
      </w:r>
    </w:p>
    <w:p>
      <w:r>
        <w:t>3@ &gt; 8 = &gt; &gt; $5 GG H GG R 5 'G #!!) E3</w:t>
      </w:r>
    </w:p>
    <w:p>
      <w:r>
        <w:t>= !E 8 D3=3@4== 3</w:t>
      </w:r>
    </w:p>
    <w:p>
      <w:r>
        <w:t>@ 3=D@ #!!5</w:t>
      </w:r>
    </w:p>
    <w:p>
      <w:r>
        <w:t># +4 = I8 = 3=</w:t>
      </w:r>
    </w:p>
    <w:p>
      <w:r>
        <w:t>@= 3</w:t>
      </w:r>
    </w:p>
    <w:p>
      <w:r>
        <w:t>@</w:t>
      </w:r>
    </w:p>
    <w:p>
      <w:r>
        <w:t>A ; D = C 3 334</w:t>
      </w:r>
    </w:p>
    <w:p>
      <w:r>
        <w:t>C = IE= 3 HL</w:t>
      </w:r>
    </w:p>
    <w:p>
      <w:r>
        <w:t>=</w:t>
      </w:r>
    </w:p>
    <w:p>
      <w:r>
        <w:t>48 3</w:t>
      </w:r>
    </w:p>
    <w:p>
      <w:r>
        <w:t>E34 =</w:t>
      </w:r>
    </w:p>
    <w:p>
      <w:r>
        <w:t>D5</w:t>
      </w:r>
    </w:p>
    <w:p>
      <w:r>
        <w:t>&gt;</w:t>
      </w:r>
    </w:p>
    <w:p>
      <w:r>
        <w:t>I=3= F 434</w:t>
      </w:r>
    </w:p>
    <w:p>
      <w:r>
        <w:t>@E</w:t>
      </w:r>
    </w:p>
    <w:p>
      <w:r>
        <w:t>E @ = 4= A A = &gt;3 = = C=5</w:t>
      </w:r>
    </w:p>
    <w:p>
      <w:r>
        <w:t># +4 =</w:t>
      </w:r>
    </w:p>
    <w:p>
      <w:r>
        <w:t>I = @ 3 3 H @ I</w:t>
      </w:r>
    </w:p>
    <w:p>
      <w:r>
        <w:t>= &gt; @ @ =</w:t>
      </w:r>
    </w:p>
    <w:p>
      <w:r>
        <w:t>@= @ E</w:t>
      </w:r>
    </w:p>
    <w:p>
      <w:r>
        <w:t>==H=</w:t>
      </w:r>
    </w:p>
    <w:p>
      <w:r>
        <w:t>=3I=</w:t>
      </w:r>
    </w:p>
    <w:p>
      <w:r>
        <w:t>=E E</w:t>
      </w:r>
    </w:p>
    <w:p>
      <w:r>
        <w:t>3 = E3</w:t>
      </w:r>
    </w:p>
    <w:p>
      <w:r>
        <w:t>3I 3=35</w:t>
      </w:r>
    </w:p>
    <w:p>
      <w:r>
        <w:t>5</w:t>
      </w:r>
    </w:p>
    <w:p>
      <w:r>
        <w:t>3 E =3 3 =E=G5/= = = H=</w:t>
      </w:r>
    </w:p>
    <w:p>
      <w:r>
        <w:t>",,,,,,,,,,H@H+,,,,,,,,,,,,,,8E 8= %9 E5@ 3LH (N=E D=C</w:t>
      </w:r>
    </w:p>
    <w:p>
      <w:r>
        <w:t>@=8E 8= %9E5 = 3LH(N=E D= 4 5</w:t>
      </w:r>
    </w:p>
    <w:p>
      <w:r>
        <w:t>75 # =E</w:t>
      </w:r>
    </w:p>
    <w:p>
      <w:r>
        <w:t>@4(8=3 ,,,,,,,,,,,,,,,,,33</w:t>
      </w:r>
    </w:p>
    <w:p>
      <w:r>
        <w:t>; 3 @ = ",,,,,,,=E=G5</w:t>
      </w:r>
    </w:p>
    <w:p>
      <w:r>
        <w:t>,,,,,,,,,,,,,,,,, A =I3 @ : = 3=3 I +,,,,,,,,,,,,,,8 ==</w:t>
      </w:r>
    </w:p>
    <w:p>
      <w:r>
        <w:t>@</w:t>
      </w:r>
    </w:p>
    <w:p>
      <w:r>
        <w:t>I=3 C</w:t>
      </w:r>
    </w:p>
    <w:p>
      <w:r>
        <w:t>D =E/+5 /= C3 IE 3</w:t>
      </w:r>
    </w:p>
    <w:p>
      <w:r>
        <w:t>@ CC@ =8 =E = &gt;&gt; 33 HC @H 5" 3 = 3</w:t>
      </w:r>
    </w:p>
    <w:p>
      <w:r>
        <w:t>+,,,,,,,,,,,,,,8* 0,,,,,,,,,8* ,,,,,,,8 * 9,,,,,,,8!3 = 338,,,,,,,,,,,,,,,,,5</w:t>
      </w:r>
    </w:p>
    <w:p>
      <w:r>
        <w:t>8=</w:t>
      </w:r>
    </w:p>
    <w:p>
      <w:r>
        <w:t>@ E</w:t>
      </w:r>
    </w:p>
    <w:p>
      <w:r>
        <w:t>@== H= A3 C</w:t>
      </w:r>
    </w:p>
    <w:p>
      <w:r>
        <w:t>==8=A ==D</w:t>
      </w:r>
    </w:p>
    <w:p>
      <w:r>
        <w:t>I3H* 0,,,,,,,,,I</w:t>
      </w:r>
    </w:p>
    <w:p>
      <w:r>
        <w:t>=8= =3=E D3 5</w:t>
      </w:r>
    </w:p>
    <w:p>
      <w:r>
        <w:t>'</w:t>
      </w:r>
    </w:p>
    <w:p>
      <w:r>
        <w:t>!!"#</w:t>
      </w:r>
    </w:p>
    <w:p>
      <w:r>
        <w:t>@=E 4== 8,,,,,,,,,,,,,,,,, C ; @ =</w:t>
      </w:r>
    </w:p>
    <w:p>
      <w:r>
        <w:t>3 5</w:t>
      </w:r>
    </w:p>
    <w:p>
      <w:r>
        <w:t># 8 = =8 3 = = 5</w:t>
      </w:r>
    </w:p>
    <w:p>
      <w:r>
        <w:t>=E 8= 3 =</w:t>
      </w:r>
    </w:p>
    <w:p>
      <w:r>
        <w:t>3I ;I 3 @=$ +9(///'R +9G ///&amp;8 5G4)5</w:t>
      </w:r>
    </w:p>
    <w:p>
      <w:r>
        <w:t>I =A = +4 = !E @ 8 = =33 E</w:t>
      </w:r>
    </w:p>
    <w:p>
      <w:r>
        <w:t>3=</w:t>
      </w:r>
    </w:p>
    <w:p>
      <w:r>
        <w:t>3</w:t>
      </w:r>
    </w:p>
    <w:p>
      <w:r>
        <w:t>I @ 3 C =8D= I= @= = ==43</w:t>
      </w:r>
    </w:p>
    <w:p>
      <w:r>
        <w:t>=@==</w:t>
      </w:r>
    </w:p>
    <w:p>
      <w:r>
        <w:t>=@==RE 8=3=</w:t>
      </w:r>
    </w:p>
    <w:p>
      <w:r>
        <w:t>L</w:t>
      </w:r>
    </w:p>
    <w:p>
      <w:r>
        <w:t>D8 338=</w:t>
      </w:r>
    </w:p>
    <w:p>
      <w:r>
        <w:t>E3</w:t>
      </w:r>
    </w:p>
    <w:p>
      <w:r>
        <w:t>@==IH4= I</w:t>
      </w:r>
    </w:p>
    <w:p>
      <w:r>
        <w:t>@</w:t>
      </w:r>
    </w:p>
    <w:p>
      <w:r>
        <w:t>4;3=3 4;C8 8= 3 @ H 3</w:t>
      </w:r>
    </w:p>
    <w:p>
      <w:r>
        <w:t>CC C S CC= C@ 3 =E = &gt;= C4C8 = =4=5C</w:t>
      </w:r>
    </w:p>
    <w:p>
      <w:r>
        <w:t>I</w:t>
      </w:r>
    </w:p>
    <w:p>
      <w:r>
        <w:t>&gt; @ 8=</w:t>
      </w:r>
    </w:p>
    <w:p>
      <w:r>
        <w:t>CR = = @ H =E ==3 =8 @=88 5GF')5</w:t>
      </w:r>
    </w:p>
    <w:p>
      <w:r>
        <w:t># IE 3= =3H CC @= @=H</w:t>
      </w:r>
    </w:p>
    <w:p>
      <w:r>
        <w:t>C38</w:t>
      </w:r>
    </w:p>
    <w:p>
      <w:r>
        <w:t>@</w:t>
      </w:r>
    </w:p>
    <w:p>
      <w:r>
        <w:t>@ C3$C528 4@</w:t>
      </w:r>
    </w:p>
    <w:p>
      <w:r>
        <w:t>C3</w:t>
      </w:r>
    </w:p>
    <w:p>
      <w:r>
        <w:t>C 8 +,,,,,,,,,,,,,,33= 38=F 48 =G 45</w:t>
      </w:r>
    </w:p>
    <w:p>
      <w:r>
        <w:t>#+4 = I=3=</w:t>
      </w:r>
    </w:p>
    <w:p>
      <w:r>
        <w:t>@=3</w:t>
      </w:r>
    </w:p>
    <w:p>
      <w:r>
        <w:t>@ A ; D = C = C 3 =</w:t>
      </w:r>
    </w:p>
    <w:p>
      <w:r>
        <w:t>E = =4C5(E58= I</w:t>
      </w:r>
    </w:p>
    <w:p>
      <w:r>
        <w:t>@ 3@</w:t>
      </w:r>
    </w:p>
    <w:p>
      <w:r>
        <w:t>=4C5GE58=E = 4</w:t>
      </w:r>
    </w:p>
    <w:p>
      <w:r>
        <w:t>C = IE= 3 HL</w:t>
      </w:r>
    </w:p>
    <w:p>
      <w:r>
        <w:t>=</w:t>
      </w:r>
    </w:p>
    <w:p>
      <w:r>
        <w:t>45 7 3</w:t>
      </w:r>
    </w:p>
    <w:p>
      <w:r>
        <w:t>E</w:t>
      </w:r>
    </w:p>
    <w:p>
      <w:r>
        <w:t>4 =</w:t>
      </w:r>
    </w:p>
    <w:p>
      <w:r>
        <w:t>D @ H4= I</w:t>
      </w:r>
    </w:p>
    <w:p>
      <w:r>
        <w:t>33</w:t>
      </w:r>
    </w:p>
    <w:p>
      <w:r>
        <w:t>AL</w:t>
      </w:r>
    </w:p>
    <w:p>
      <w:r>
        <w:t>== 3 = 38 3 H = = 48 = 3L = 3 D 8 @$5G) A =</w:t>
      </w:r>
    </w:p>
    <w:p>
      <w:r>
        <w:t>=3 @== 8</w:t>
      </w:r>
    </w:p>
    <w:p>
      <w:r>
        <w:t>H =E = &gt;= D @ =8 @=8 8 5 R 48 4= =L8=E = &gt;3</w:t>
      </w:r>
    </w:p>
    <w:p>
      <w:r>
        <w:t>&gt;I8 E 3</w:t>
      </w:r>
    </w:p>
    <w:p>
      <w:r>
        <w:t>=$5((=5)8 8 =E = =E=8E A==E = &gt;$ 3 @==8 ==D 8 4=H = =8 I @ 3 =8 @=88 5R4 87WK 4 8 5 GR 7== 8 # =</w:t>
      </w:r>
    </w:p>
    <w:p>
      <w:r>
        <w:t>=3 @==8 D #</w:t>
      </w:r>
    </w:p>
    <w:p>
      <w:r>
        <w:t>F8 5&amp;G)5</w:t>
      </w:r>
    </w:p>
    <w:p>
      <w:r>
        <w:t>" @ = =E=G =E = &gt;8=@==</w:t>
      </w:r>
    </w:p>
    <w:p>
      <w:r>
        <w:t>H I==8 5&amp;R +8# @ =</w:t>
      </w:r>
    </w:p>
    <w:p>
      <w:r>
        <w:t>=38 5F)5</w:t>
      </w:r>
    </w:p>
    <w:p>
      <w:r>
        <w:t># 3=E H== = 3</w:t>
      </w:r>
    </w:p>
    <w:p>
      <w:r>
        <w:t>3@ 3@ H &gt;=</w:t>
      </w:r>
    </w:p>
    <w:p>
      <w:r>
        <w:t>C=5 &gt; @ * 0,,,,,,,,,</w:t>
      </w:r>
    </w:p>
    <w:p>
      <w:r>
        <w:t>C 8 38 = &gt;</w:t>
      </w:r>
    </w:p>
    <w:p>
      <w:r>
        <w:t>3E CC3 H=E3&lt;=E = 8=E 3 = 4=&lt; 3 = =E=G5</w:t>
      </w:r>
    </w:p>
    <w:p>
      <w:r>
        <w:t>D = IE= 33 I =E 3 @ = 3 CC = 3 = 3 =E =</w:t>
      </w:r>
    </w:p>
    <w:p>
      <w:r>
        <w:t>8 =E =</w:t>
      </w:r>
    </w:p>
    <w:p>
      <w:r>
        <w:t>3 3H @IE==@ @ =</w:t>
      </w:r>
    </w:p>
    <w:p>
      <w:r>
        <w:t>@= @ E</w:t>
      </w:r>
    </w:p>
    <w:p>
      <w:r>
        <w:t>== H =</w:t>
      </w:r>
    </w:p>
    <w:p>
      <w:r>
        <w:t>=35 #</w:t>
      </w:r>
    </w:p>
    <w:p>
      <w:r>
        <w:t>=E E</w:t>
      </w:r>
    </w:p>
    <w:p>
      <w:r>
        <w:t>3 =</w:t>
      </w:r>
    </w:p>
    <w:p>
      <w:r>
        <w:t>3I</w:t>
      </w:r>
    </w:p>
    <w:p>
      <w:r>
        <w:t>3=35</w:t>
      </w:r>
    </w:p>
    <w:p>
      <w:r>
        <w:t>) @I 3D8= 3</w:t>
      </w:r>
    </w:p>
    <w:p>
      <w:r>
        <w:t>C=; =</w:t>
      </w:r>
    </w:p>
    <w:p>
      <w:r>
        <w:t>=E = =@ E</w:t>
      </w:r>
    </w:p>
    <w:p>
      <w:r>
        <w:t>3 =5</w:t>
      </w:r>
    </w:p>
    <w:p>
      <w:r>
        <w:t># =! 8&lt;</w:t>
      </w:r>
    </w:p>
    <w:p>
      <w:r>
        <w:t>-</w:t>
      </w:r>
    </w:p>
    <w:p>
      <w:r>
        <w:t>: =E = ;3 +,,,,,,,,,,,,,, =;&lt; F@=(</w:t>
      </w:r>
    </w:p>
    <w:p>
      <w:r>
        <w:t>=5</w:t>
      </w:r>
    </w:p>
    <w:p>
      <w:r>
        <w:t>G</w:t>
      </w:r>
    </w:p>
    <w:p>
      <w:r>
        <w:t>!!"#</w:t>
      </w:r>
    </w:p>
    <w:p>
      <w:r>
        <w:t>-</w:t>
      </w:r>
    </w:p>
    <w:p>
      <w:r>
        <w:t>;=E = C=;&lt; +4 =!E R</w:t>
      </w:r>
    </w:p>
    <w:p>
      <w:r>
        <w:t>34 =E =</w:t>
      </w:r>
    </w:p>
    <w:p>
      <w:r>
        <w:t>= 5</w:t>
      </w:r>
    </w:p>
    <w:p>
      <w:r>
        <w:t>#&lt;CCD;</w:t>
      </w:r>
    </w:p>
    <w:p>
      <w:r>
        <w: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