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CAPH/265/2005 vom 14. Dezember 2005</w:t>
      </w:r>
    </w:p>
    <w:p>
      <w:r>
        <w:t>GE Cour de justice, 2005-12-14, DE</w:t>
      </w:r>
    </w:p>
    <w:p>
      <w:r>
        <w:rPr>
          <w:b/>
        </w:rPr>
        <w:t xml:space="preserve">Quelle: </w:t>
      </w:r>
      <w:r>
        <w:t>https://mcp.opencaselaw.ch/entscheid/ge_gerichte_CAPH_265_2005</w:t>
      </w:r>
    </w:p>
    <w:p>
      <w:r>
        <w:t>FR: GE_GERICHTE CAPH/265/2005 du 14 décembre 2005</w:t>
      </w:r>
    </w:p>
    <w:p>
      <w:r>
        <w:t>IT: GE_GERICHTE CAPH/265/2005 del 14 dicembre 2005</w:t>
      </w:r>
    </w:p>
    <w:p>
      <w:pPr>
        <w:pStyle w:val="Heading2"/>
      </w:pPr>
      <w:r>
        <w:t>Regeste</w:t>
      </w:r>
    </w:p>
    <w:p>
      <w:r>
        <w:t>Résumé: Statuant sur renvoi du Tribunal fédéral pour motivation insuffisante, la Cour confirme son précédent arrêt tout en précisant sa motivation. La Cour dispose d'un libre pouvoir d'appréciation des preuves. L'art. 126 LPC ne s'applique dans toute sa rigueur qu'aux causes non soumises à la maxime inquisitoire. La production d'une pièce qui contient des allégués de faits ne saurait suffire à établir la réalité de ces faits. L'art. 186 al. 2 LPC doit être utilisé avec prudence, de manière à éviter les abus. T n'a pas expliqué comment il parvenait aux chiffres produits, ni en quoi une plus grande distance parcourue engendrait un temps de travail plus long. Les pièces produites par E ne permettent pas d'établir s'il y a eu allongement des trajets de T. Par ailleurs, une augmentation des distances n'engendre pas nécessairement une augmentation du temps de travail, car la vitesse de circulation peut varier en fonction du lieu. Les pièces produites ne disent rien sur les horaires de déplacement, qui auraient pu renseigner sur la fluidité du trafic. Il serait inexact de retenir que les frais d'essence et de véhicule augmentent systématiquement et proportionnellement au regard du nombre de kilomètres parcourus. Ils dépendent notamment de l'état des routes, de la façon de conduire, de l'emploi d'une climatisation, mais également du prix de l'essence. T n'ayant fourni aucune information sur ces éléments déterminants, il est débouté de ses conclusions en paiement d'une augmentation de salaire en raison d'une augmentation de son temps de travail.</w:t>
      </w:r>
    </w:p>
    <w:p>
      <w:pPr>
        <w:pStyle w:val="Heading2"/>
      </w:pPr>
      <w:r>
        <w:t>Erwägungen</w:t>
      </w:r>
    </w:p>
    <w:p>
      <w:r>
        <w:rPr>
          <w:b/>
        </w:rPr>
        <w:t>E. 2</w:t>
      </w:r>
    </w:p>
    <w:p>
      <w:r>
        <w:t>!"##$%</w:t>
      </w:r>
    </w:p>
    <w:p>
      <w:r>
        <w:t>%</w:t>
      </w:r>
    </w:p>
    <w:p>
      <w:r>
        <w:t>9</w:t>
      </w:r>
    </w:p>
    <w:p>
      <w:r>
        <w:t>3</w:t>
        <w:tab/>
        <w:t>39 3 @</w:t>
      </w:r>
    </w:p>
    <w:p>
      <w:r>
        <w:t>3 *7</w:t>
        <w:tab/>
        <w:t>3 @003 +</w:t>
      </w:r>
    </w:p>
    <w:p>
      <w:r>
        <w:t>$((((((( )"</w:t>
      </w:r>
    </w:p>
    <w:p>
      <w:r>
        <w:t>&gt;&gt;0 *(((((((</w:t>
      </w:r>
    </w:p>
    <w:p>
      <w:r>
        <w:t>-30</w:t>
      </w:r>
    </w:p>
    <w:p>
      <w:r>
        <w:t>9 6 3</w:t>
      </w:r>
    </w:p>
    <w:p>
      <w:r>
        <w:t>@01 4448</w:t>
      </w:r>
    </w:p>
    <w:p>
      <w:r>
        <w:t>3 @ 0</w:t>
      </w:r>
    </w:p>
    <w:p>
      <w:r>
        <w:t>00 073</w:t>
      </w:r>
    </w:p>
    <w:p>
      <w:r>
        <w:t>A @01 4449 B</w:t>
      </w:r>
    </w:p>
    <w:p>
      <w:r>
        <w:t>-39 3 3</w:t>
      </w:r>
    </w:p>
    <w:p>
      <w:r>
        <w:t>3 7</w:t>
      </w:r>
    </w:p>
    <w:p>
      <w:r>
        <w:t>3 3;0</w:t>
      </w:r>
    </w:p>
    <w:p>
      <w:r>
        <w:t>00 @C0 B @8 D8 79</w:t>
      </w:r>
    </w:p>
    <w:p>
      <w:r>
        <w:t>10 0130 B C C</w:t>
      </w:r>
    </w:p>
    <w:p>
      <w:r>
        <w:t>8 ) E</w:t>
      </w:r>
    </w:p>
    <w:p>
      <w:r>
        <w:t>3 31 13 B 3 3</w:t>
        <w:tab/>
        <w:t>638</w:t>
      </w:r>
    </w:p>
    <w:p>
      <w:r>
        <w:t>*((((((( 1</w:t>
      </w:r>
    </w:p>
    <w:p>
      <w:r>
        <w:t>3</w:t>
      </w:r>
    </w:p>
    <w:p>
      <w:r>
        <w:t>0 @@ 33</w:t>
      </w:r>
    </w:p>
    <w:p>
      <w:r>
        <w:t>@8 A8</w:t>
      </w:r>
    </w:p>
    <w:p>
      <w:r>
        <w:t>3;9</w:t>
      </w:r>
    </w:p>
    <w:p>
      <w:r>
        <w:t>@ -3 3</w:t>
      </w:r>
    </w:p>
    <w:p>
      <w:r>
        <w:t>103</w:t>
      </w:r>
    </w:p>
    <w:p>
      <w:r>
        <w:t>0 38</w:t>
      </w:r>
    </w:p>
    <w:p>
      <w:r>
        <w:t>$</w:t>
      </w:r>
    </w:p>
    <w:p>
      <w:r>
        <w:t>3&gt;</w:t>
      </w:r>
    </w:p>
    <w:p>
      <w:r>
        <w:t>3 &gt;</w:t>
      </w:r>
    </w:p>
    <w:p>
      <w:r>
        <w:t>139 $(((((((</w:t>
      </w:r>
    </w:p>
    <w:p>
      <w:r>
        <w:t>0 1 3 0 0</w:t>
      </w:r>
    </w:p>
    <w:p>
      <w:r>
        <w:t>B 3 9</w:t>
      </w:r>
    </w:p>
    <w:p>
      <w:r>
        <w:t>B C</w:t>
      </w:r>
    </w:p>
    <w:p>
      <w:r>
        <w:t>F9 @8 D8 6 3</w:t>
      </w:r>
    </w:p>
    <w:p>
      <w:r>
        <w:t>= 1 9</w:t>
      </w:r>
    </w:p>
    <w:p>
      <w:r>
        <w:t>@8 D8 6 3</w:t>
      </w:r>
    </w:p>
    <w:p>
      <w:r>
        <w:t>=</w:t>
        <w:tab/>
        <w:t>1 G8 ) 0 33</w:t>
      </w:r>
    </w:p>
    <w:p>
      <w:r>
        <w:t>@ @</w:t>
        <w:tab/>
        <w:tab/>
        <w:t>3</w:t>
      </w:r>
    </w:p>
    <w:p>
      <w:r>
        <w:t>0</w:t>
      </w:r>
    </w:p>
    <w:p>
      <w:r>
        <w:t>@8 A8 3</w:t>
      </w:r>
    </w:p>
    <w:p>
      <w:r>
        <w:t>&gt;&gt; B @8 8 6 3</w:t>
      </w:r>
    </w:p>
    <w:p>
      <w:r>
        <w:t>=</w:t>
        <w:tab/>
        <w:t>1 8 # 339 *(((((((</w:t>
      </w:r>
    </w:p>
    <w:p>
      <w:r>
        <w:t>H</w:t>
      </w:r>
    </w:p>
    <w:p>
      <w:r>
        <w:t>&gt;@ F @8 D89</w:t>
      </w:r>
    </w:p>
    <w:p>
      <w:r>
        <w:t>@8 D8G</w:t>
      </w:r>
    </w:p>
    <w:p>
      <w:r>
        <w:t>3 0 444 B 9</w:t>
      </w:r>
    </w:p>
    <w:p>
      <w:r>
        <w:t>8</w:t>
      </w:r>
    </w:p>
    <w:p>
      <w:r>
        <w:t>#</w:t>
      </w:r>
    </w:p>
    <w:p>
      <w:r>
        <w:t>=</w:t>
        <w:tab/>
        <w:t>1 9 $(((((((</w:t>
      </w:r>
    </w:p>
    <w:p>
      <w:r>
        <w:t>030 3</w:t>
      </w:r>
    </w:p>
    <w:p>
      <w:r>
        <w:t>13</w:t>
      </w:r>
    </w:p>
    <w:p>
      <w:r>
        <w:t>1 @@</w:t>
      </w:r>
    </w:p>
    <w:p>
      <w:r>
        <w:t>13 1 I 3</w:t>
      </w:r>
    </w:p>
    <w:p>
      <w:r>
        <w:t>00 0 3700</w:t>
      </w:r>
    </w:p>
    <w:p>
      <w:r>
        <w:t>73&gt;</w:t>
      </w:r>
    </w:p>
    <w:p>
      <w:r>
        <w:t>1338</w:t>
      </w:r>
    </w:p>
    <w:p>
      <w:r>
        <w:t>%</w:t>
      </w:r>
    </w:p>
    <w:p>
      <w:r>
        <w:t>=33 9 *(((((((</w:t>
      </w:r>
    </w:p>
    <w:p>
      <w:r>
        <w:t>0 0</w:t>
      </w:r>
    </w:p>
    <w:p>
      <w:r>
        <w:t>&gt;@@</w:t>
      </w:r>
    </w:p>
    <w:p>
      <w:r>
        <w:t>3</w:t>
      </w:r>
    </w:p>
    <w:p>
      <w:r>
        <w:t>9</w:t>
      </w:r>
    </w:p>
    <w:p>
      <w:r>
        <w:t>3-33 3</w:t>
      </w:r>
    </w:p>
    <w:p>
      <w:r>
        <w:t>&gt;</w:t>
        <w:tab/>
        <w:t>0 $(((((((</w:t>
      </w:r>
    </w:p>
    <w:p>
      <w:r>
        <w:t>@8 DA88</w:t>
      </w:r>
    </w:p>
    <w:p>
      <w:r>
        <w:t>0</w:t>
      </w:r>
    </w:p>
    <w:p>
      <w:r>
        <w:t>+</w:t>
      </w:r>
    </w:p>
    <w:p>
      <w:r>
        <w:t>• @8 4D8 B</w:t>
      </w:r>
    </w:p>
    <w:p>
      <w:r>
        <w:t>D00</w:t>
      </w:r>
    </w:p>
    <w:p>
      <w:r>
        <w:t>3</w:t>
      </w:r>
    </w:p>
    <w:p>
      <w:r>
        <w:t>&gt;@</w:t>
      </w:r>
    </w:p>
    <w:p>
      <w:r>
        <w:t>• @8 DA8 B</w:t>
      </w:r>
    </w:p>
    <w:p>
      <w:r>
        <w:t>@</w:t>
      </w:r>
    </w:p>
    <w:p>
      <w:r>
        <w:t>1</w:t>
      </w:r>
    </w:p>
    <w:p>
      <w:r>
        <w:t>D</w:t>
      </w:r>
    </w:p>
    <w:p>
      <w:r>
        <w:t>• @8 8 B</w:t>
      </w:r>
    </w:p>
    <w:p>
      <w:r>
        <w:t>@ 1</w:t>
      </w:r>
    </w:p>
    <w:p>
      <w:r>
        <w:t>" 3 9 3 330&gt;9 9 - 3 0</w:t>
      </w:r>
    </w:p>
    <w:p>
      <w:r>
        <w:t>13</w:t>
      </w:r>
    </w:p>
    <w:p>
      <w:r>
        <w:t>3</w:t>
      </w:r>
    </w:p>
    <w:p>
      <w:r>
        <w:t>1 0 D&gt; 6 =</w:t>
        <w:tab/>
        <w:t>1 9</w:t>
      </w:r>
    </w:p>
    <w:p>
      <w:r>
        <w:t>-D 0</w:t>
      </w:r>
    </w:p>
    <w:p>
      <w:r>
        <w:t>30 0 00 6</w:t>
      </w:r>
    </w:p>
    <w:p>
      <w:r>
        <w:t>3;9</w:t>
      </w:r>
    </w:p>
    <w:p>
      <w:r>
        <w:t>07 D1 3 00 08</w:t>
      </w:r>
    </w:p>
    <w:p>
      <w:r>
        <w:t>%</w:t>
      </w:r>
    </w:p>
    <w:p>
      <w:r>
        <w:t>B 3D073 D @</w:t>
      </w:r>
    </w:p>
    <w:p>
      <w:r>
        <w:t>13</w:t>
      </w:r>
    </w:p>
    <w:p>
      <w:r>
        <w:t>@18</w:t>
      </w:r>
    </w:p>
    <w:p>
      <w:r>
        <w:t>%</w:t>
      </w:r>
    </w:p>
    <w:p>
      <w:r>
        <w:t>3D</w:t>
      </w:r>
    </w:p>
    <w:p>
      <w:r>
        <w:t>3</w:t>
      </w:r>
    </w:p>
    <w:p>
      <w:r>
        <w:t>J 9</w:t>
      </w:r>
    </w:p>
    <w:p>
      <w:r>
        <w:t>0</w:t>
      </w:r>
    </w:p>
    <w:p>
      <w:r>
        <w:t>00 9 3 3-33 3</w:t>
      </w:r>
    </w:p>
    <w:p>
      <w:r>
        <w:t>0</w:t>
      </w:r>
    </w:p>
    <w:p>
      <w:r>
        <w:t>1 68 $ 39 3 0@ 1 9 3 4 J</w:t>
      </w:r>
    </w:p>
    <w:p>
      <w:r>
        <w:t>3 9 3 3</w:t>
      </w:r>
    </w:p>
    <w:p>
      <w:r>
        <w:t>=</w:t>
      </w:r>
    </w:p>
    <w:p>
      <w:r>
        <w:t>13</w:t>
      </w:r>
    </w:p>
    <w:p>
      <w:r>
        <w:t>70</w:t>
      </w:r>
    </w:p>
    <w:p>
      <w:r>
        <w:t>3 1339</w:t>
      </w:r>
    </w:p>
    <w:p>
      <w:r>
        <w:t>3 0</w:t>
      </w:r>
    </w:p>
    <w:p>
      <w:r>
        <w:t>@01 444 B =</w:t>
        <w:tab/>
        <w:t>1 8</w:t>
      </w:r>
    </w:p>
    <w:p>
      <w:r>
        <w:rPr>
          <w:b/>
        </w:rPr>
        <w:t>E. 3</w:t>
      </w:r>
    </w:p>
    <w:p>
      <w:r>
        <w:t>!"##$%</w:t>
      </w:r>
    </w:p>
    <w:p>
      <w:r>
        <w:t>" 6 30</w:t>
      </w:r>
    </w:p>
    <w:p>
      <w:r>
        <w:t>3 1</w:t>
      </w:r>
    </w:p>
    <w:p>
      <w:r>
        <w:t>3</w:t>
        <w:tab/>
        <w:t>9 3</w:t>
      </w:r>
    </w:p>
    <w:p>
      <w:r>
        <w:t>00 1;0</w:t>
      </w:r>
    </w:p>
    <w:p>
      <w:r>
        <w:t>*7</w:t>
        <w:tab/>
        <w:t>38</w:t>
      </w:r>
    </w:p>
    <w:p>
      <w:r>
        <w:t>!</w:t>
      </w:r>
    </w:p>
    <w:p>
      <w:r>
        <w:t>0 0 9 $(((((((</w:t>
      </w:r>
    </w:p>
    <w:p>
      <w:r>
        <w:t>3</w:t>
      </w:r>
    </w:p>
    <w:p>
      <w:r>
        <w:t>07</w:t>
      </w:r>
    </w:p>
    <w:p>
      <w:r>
        <w:t>3</w:t>
        <w:tab/>
        <w:t>9</w:t>
      </w:r>
    </w:p>
    <w:p>
      <w:r>
        <w:t>3 6 08</w:t>
      </w:r>
    </w:p>
    <w:p>
      <w:r>
        <w:t>%</w:t>
      </w:r>
    </w:p>
    <w:p>
      <w:r>
        <w:t>0309 3</w:t>
      </w:r>
    </w:p>
    <w:p>
      <w:r>
        <w:t>3</w:t>
      </w:r>
    </w:p>
    <w:p>
      <w:r>
        <w:t>3</w:t>
      </w:r>
    </w:p>
    <w:p>
      <w:r>
        <w:rPr>
          <w:b/>
        </w:rPr>
        <w:t>E. 4</w:t>
      </w:r>
    </w:p>
    <w:p>
      <w:r>
        <w:t>!"##$%</w:t>
      </w:r>
    </w:p>
    <w:p>
      <w:r>
        <w:t>?3</w:t>
      </w:r>
    </w:p>
    <w:p>
      <w:r>
        <w:t>3 -0 3 @ - 3 *7</w:t>
        <w:tab/>
        <w:t>3 0 70 -</w:t>
      </w:r>
    </w:p>
    <w:p>
      <w:r>
        <w:t>6</w:t>
      </w:r>
    </w:p>
    <w:p>
      <w:r>
        <w:t>3</w:t>
        <w:tab/>
        <w:t>0 6</w:t>
      </w:r>
    </w:p>
    <w:p>
      <w:r>
        <w:t>3</w:t>
        <w:tab/>
        <w:tab/>
        <w:t>9</w:t>
      </w:r>
    </w:p>
    <w:p>
      <w:r>
        <w:t>- 3 3; 1</w:t>
      </w:r>
    </w:p>
    <w:p>
      <w:r>
        <w:t>3 10@8</w:t>
      </w:r>
    </w:p>
    <w:p>
      <w:r>
        <w:t>!</w:t>
      </w:r>
    </w:p>
    <w:p>
      <w:r>
        <w:t>0 0</w:t>
      </w:r>
    </w:p>
    <w:p>
      <w:r>
        <w:t>J A9 *(((((((</w:t>
      </w:r>
    </w:p>
    <w:p>
      <w:r>
        <w:t>0 B 3 3</w:t>
      </w:r>
    </w:p>
    <w:p>
      <w:r>
        <w:t>-0 3 3</w:t>
      </w:r>
    </w:p>
    <w:p>
      <w:r>
        <w:t>=&gt; 0</w:t>
      </w:r>
    </w:p>
    <w:p>
      <w:r>
        <w:t>; =&gt;</w:t>
      </w:r>
    </w:p>
    <w:p>
      <w:r>
        <w:t>3 9</w:t>
      </w:r>
    </w:p>
    <w:p>
      <w:r>
        <w:t>3-3 3</w:t>
      </w:r>
    </w:p>
    <w:p>
      <w:r>
        <w:t>3 B</w:t>
      </w:r>
    </w:p>
    <w:p>
      <w:r>
        <w:t>- $(((((((</w:t>
      </w:r>
    </w:p>
    <w:p>
      <w:r>
        <w:t>0 B 3 1 3</w:t>
      </w:r>
    </w:p>
    <w:p>
      <w:r>
        <w:t>3</w:t>
      </w:r>
    </w:p>
    <w:p>
      <w:r>
        <w:t>@8 DA'89 B</w:t>
      </w:r>
    </w:p>
    <w:p>
      <w:r>
        <w:t>30</w:t>
      </w:r>
    </w:p>
    <w:p>
      <w:r>
        <w:t>3</w:t>
      </w:r>
    </w:p>
    <w:p>
      <w:r>
        <w:t>3&gt;</w:t>
      </w:r>
    </w:p>
    <w:p>
      <w:r>
        <w:t>139</w:t>
      </w:r>
    </w:p>
    <w:p>
      <w:r>
        <w:t>&gt;@</w:t>
      </w:r>
    </w:p>
    <w:p>
      <w:r>
        <w:t>0</w:t>
      </w:r>
    </w:p>
    <w:p>
      <w:r>
        <w:t>3 7@8</w:t>
      </w:r>
    </w:p>
    <w:p>
      <w:r>
        <w:t>?3</w:t>
      </w:r>
    </w:p>
    <w:p>
      <w:r>
        <w:t>@ 139</w:t>
      </w:r>
    </w:p>
    <w:p>
      <w:r>
        <w:t>9 - 3 3 1</w:t>
      </w:r>
    </w:p>
    <w:p>
      <w:r>
        <w:t>0</w:t>
      </w:r>
    </w:p>
    <w:p>
      <w:r>
        <w:t>B 3D</w:t>
      </w:r>
    </w:p>
    <w:p>
      <w:r>
        <w:t>J 9</w:t>
      </w:r>
    </w:p>
    <w:p>
      <w:r>
        <w:t>B</w:t>
      </w:r>
    </w:p>
    <w:p>
      <w:r>
        <w:t>-D33</w:t>
      </w:r>
    </w:p>
    <w:p>
      <w:r>
        <w:t>3 3</w:t>
      </w:r>
    </w:p>
    <w:p>
      <w:r>
        <w:t>13</w:t>
      </w:r>
    </w:p>
    <w:p>
      <w:r>
        <w:t>3 8 ?3</w:t>
      </w:r>
    </w:p>
    <w:p>
      <w:r>
        <w:t>@0 - 3 @ -3 1 330&gt;09 K 3 1 00 0</w:t>
      </w:r>
    </w:p>
    <w:p>
      <w:r>
        <w:t>3D 9 1 K</w:t>
      </w:r>
    </w:p>
    <w:p>
      <w:r>
        <w:t>0739 @0 B 3D8 ' 3</w:t>
      </w:r>
    </w:p>
    <w:p>
      <w:r>
        <w:t>3</w:t>
      </w:r>
    </w:p>
    <w:p>
      <w:r>
        <w:t>0 13 &gt;</w:t>
        <w:tab/>
        <w:t>18</w:t>
      </w:r>
    </w:p>
    <w:p>
      <w:r>
        <w:t>%</w:t>
      </w:r>
    </w:p>
    <w:p>
      <w:r>
        <w:t>D 3 D 0 3</w:t>
      </w:r>
    </w:p>
    <w:p>
      <w:r>
        <w:t>@01 8 &amp; 3D73&gt;</w:t>
      </w:r>
    </w:p>
    <w:p>
      <w:r>
        <w:t>@</w:t>
      </w:r>
    </w:p>
    <w:p>
      <w:r>
        <w:t>@</w:t>
      </w:r>
    </w:p>
    <w:p>
      <w:r>
        <w:t>139 33</w:t>
      </w:r>
    </w:p>
    <w:p>
      <w:r>
        <w:t>0 6 &gt;</w:t>
      </w:r>
    </w:p>
    <w:p>
      <w:r>
        <w:t>B 3 3</w:t>
        <w:tab/>
        <w:t>8</w:t>
      </w:r>
    </w:p>
    <w:p>
      <w:r>
        <w:t>"</w:t>
      </w:r>
    </w:p>
    <w:p>
      <w:r>
        <w:t>19 3</w:t>
        <w:tab/>
        <w:t>0 D1</w:t>
      </w:r>
    </w:p>
    <w:p>
      <w:r>
        <w:t>10</w:t>
      </w:r>
    </w:p>
    <w:p>
      <w:r>
        <w:t>&gt;</w:t>
      </w:r>
    </w:p>
    <w:p>
      <w:r>
        <w:t>&gt;</w:t>
      </w:r>
    </w:p>
    <w:p>
      <w:r>
        <w:t>13 6 3 6</w:t>
      </w:r>
    </w:p>
    <w:p>
      <w:r>
        <w:t>38</w:t>
      </w:r>
    </w:p>
    <w:p>
      <w:r>
        <w:t>$ @@9 3 73C</w:t>
      </w:r>
    </w:p>
    <w:p>
      <w:r>
        <w:t>3 &gt; - -D3 1</w:t>
      </w:r>
    </w:p>
    <w:p>
      <w:r>
        <w:t>D0</w:t>
      </w:r>
    </w:p>
    <w:p>
      <w:r>
        <w:t>3</w:t>
        <w:tab/>
        <w:t>9</w:t>
      </w:r>
    </w:p>
    <w:p>
      <w:r>
        <w:t>9</w:t>
      </w:r>
    </w:p>
    <w:p>
      <w:r>
        <w:t>-3 3 1 073 3K</w:t>
      </w:r>
    </w:p>
    <w:p>
      <w:r>
        <w:t>3</w:t>
      </w:r>
    </w:p>
    <w:p>
      <w:r>
        <w:t>3</w:t>
      </w:r>
    </w:p>
    <w:p>
      <w:r>
        <w:t>C</w:t>
      </w:r>
    </w:p>
    <w:p>
      <w:r>
        <w:t>6</w:t>
      </w:r>
    </w:p>
    <w:p>
      <w:r>
        <w:t>3 9</w:t>
      </w:r>
    </w:p>
    <w:p>
      <w:r>
        <w:t>9</w:t>
      </w:r>
    </w:p>
    <w:p>
      <w:r>
        <w:t>- 3 0@ D1</w:t>
      </w:r>
    </w:p>
    <w:p>
      <w:r>
        <w:t>3D</w:t>
      </w:r>
    </w:p>
    <w:p>
      <w:r>
        <w:t>3 10 @</w:t>
      </w:r>
    </w:p>
    <w:p>
      <w:r>
        <w:t>3</w:t>
      </w:r>
    </w:p>
    <w:p>
      <w:r>
        <w:t>138 ! M9</w:t>
      </w:r>
    </w:p>
    <w:p>
      <w:r>
        <w:t>3</w:t>
      </w:r>
    </w:p>
    <w:p>
      <w:r>
        <w:t>173</w:t>
        <w:tab/>
        <w:t>8</w:t>
      </w:r>
    </w:p>
    <w:p>
      <w:r>
        <w:t>&lt;0</w:t>
        <w:tab/>
        <w:tab/>
        <w:t>9 3 -</w:t>
      </w:r>
    </w:p>
    <w:p>
      <w:r>
        <w:t>3 0@ 0103</w:t>
      </w:r>
    </w:p>
    <w:p>
      <w:r>
        <w:t>3 1</w:t>
      </w:r>
    </w:p>
    <w:p>
      <w:r>
        <w:t>9 1 D 133 &gt;</w:t>
      </w:r>
    </w:p>
    <w:p>
      <w:r>
        <w:t>8</w:t>
      </w:r>
    </w:p>
    <w:p>
      <w:r>
        <w:t>%</w:t>
      </w:r>
    </w:p>
    <w:p>
      <w:r>
        <w:t>- 3</w:t>
      </w:r>
    </w:p>
    <w:p>
      <w:r>
        <w:t>31 0 1 00 13 73 0</w:t>
      </w:r>
    </w:p>
    <w:p>
      <w:r>
        <w:t>&gt;</w:t>
      </w:r>
    </w:p>
    <w:p>
      <w:r>
        <w:t>3</w:t>
      </w:r>
    </w:p>
    <w:p>
      <w:r>
        <w:t>- 3</w:t>
      </w:r>
    </w:p>
    <w:p>
      <w:r>
        <w:t>30</w:t>
      </w:r>
    </w:p>
    <w:p>
      <w:r>
        <w:t>13 D0</w:t>
      </w:r>
    </w:p>
    <w:p>
      <w:r>
        <w:t>0738 % K</w:t>
      </w:r>
    </w:p>
    <w:p>
      <w:r>
        <w:t>D 3- B 3D</w:t>
        <w:tab/>
        <w:tab/>
        <w:t>0 @@</w:t>
      </w:r>
    </w:p>
    <w:p>
      <w:r>
        <w:t>3 1038</w:t>
      </w:r>
    </w:p>
    <w:p>
      <w:r>
        <w:t>% 1</w:t>
      </w:r>
    </w:p>
    <w:p>
      <w:r>
        <w:t>3DK</w:t>
      </w:r>
    </w:p>
    <w:p>
      <w:r>
        <w:t>33 B 3D 0</w:t>
      </w:r>
    </w:p>
    <w:p>
      <w:r>
        <w:t>J 8</w:t>
      </w:r>
    </w:p>
    <w:p>
      <w:r>
        <w:t>! % '</w:t>
      </w:r>
    </w:p>
    <w:p>
      <w:r>
        <w:t>9 *(((((((</w:t>
      </w:r>
    </w:p>
    <w:p>
      <w:r>
        <w:t>@0</w:t>
      </w:r>
    </w:p>
    <w:p>
      <w:r>
        <w:t>739</w:t>
      </w:r>
    </w:p>
    <w:p>
      <w:r>
        <w:t>3-3 3</w:t>
      </w:r>
    </w:p>
    <w:p>
      <w:r>
        <w:t>3 B 3</w:t>
        <w:tab/>
        <w:tab/>
        <w:t>3</w:t>
      </w:r>
    </w:p>
    <w:p>
      <w:r>
        <w:t>3K</w:t>
      </w:r>
    </w:p>
    <w:p>
      <w:r>
        <w:t>@01</w:t>
      </w:r>
    </w:p>
    <w:p>
      <w:r>
        <w:t>F G9</w:t>
      </w:r>
    </w:p>
    <w:p>
      <w:r>
        <w:t>B 3</w:t>
      </w:r>
    </w:p>
    <w:p>
      <w:r>
        <w:t>$((((((( C @</w:t>
      </w:r>
    </w:p>
    <w:p>
      <w:r>
        <w:t>3</w:t>
      </w:r>
    </w:p>
    <w:p>
      <w:r>
        <w:t>C 0 8</w:t>
      </w:r>
    </w:p>
    <w:p>
      <w:r>
        <w:rPr>
          <w:b/>
        </w:rPr>
        <w:t>E. 5</w:t>
      </w:r>
    </w:p>
    <w:p>
      <w:r>
        <w:t>!"##$%</w:t>
      </w:r>
    </w:p>
    <w:p>
      <w:r>
        <w:t>%</w:t>
      </w:r>
    </w:p>
    <w:p>
      <w:r>
        <w:t>1-0 3 @ - 3</w:t>
      </w:r>
    </w:p>
    <w:p>
      <w:r>
        <w:t>1 130</w:t>
      </w:r>
    </w:p>
    <w:p>
      <w:r>
        <w:t>K 9</w:t>
      </w:r>
    </w:p>
    <w:p>
      <w:r>
        <w:t>38 4 38</w:t>
      </w:r>
    </w:p>
    <w:p>
      <w:r>
        <w:t>3</w:t>
      </w:r>
    </w:p>
    <w:p>
      <w:r>
        <w:t>@003</w:t>
      </w:r>
    </w:p>
    <w:p>
      <w:r>
        <w:t>3 C6</w:t>
      </w:r>
    </w:p>
    <w:p>
      <w:r>
        <w:t>-3 1 1-0 B 3</w:t>
      </w:r>
    </w:p>
    <w:p>
      <w:r>
        <w:t>3&gt;</w:t>
      </w:r>
    </w:p>
    <w:p>
      <w:r>
        <w:t>139</w:t>
      </w:r>
    </w:p>
    <w:p>
      <w:r>
        <w:t>3</w:t>
      </w:r>
    </w:p>
    <w:p>
      <w:r>
        <w:t>3 3</w:t>
        <w:tab/>
        <w:t>63</w:t>
      </w:r>
    </w:p>
    <w:p>
      <w:r>
        <w:t>3 1</w:t>
        <w:tab/>
        <w:t>&gt;</w:t>
      </w:r>
    </w:p>
    <w:p>
      <w:r>
        <w:t>5</w:t>
        <w:tab/>
        <w:t>618</w:t>
      </w:r>
    </w:p>
    <w:p>
      <w:r>
        <w:t>% C6 &gt;@ -3</w:t>
      </w:r>
    </w:p>
    <w:p>
      <w:r>
        <w:t>310</w:t>
      </w:r>
    </w:p>
    <w:p>
      <w:r>
        <w:t>3 3 7 F8 4 8@08G</w:t>
      </w:r>
    </w:p>
    <w:p>
      <w:r>
        <w:t>38 ' 38</w:t>
      </w:r>
    </w:p>
    <w:p>
      <w:r>
        <w:t>%#8 $ @@9 3 39 3 @ - 3</w:t>
      </w:r>
    </w:p>
    <w:p>
      <w:r>
        <w:t>3</w:t>
      </w:r>
    </w:p>
    <w:p>
      <w:r>
        <w:t>@</w:t>
      </w:r>
    </w:p>
    <w:p>
      <w:r>
        <w:t>3 @</w:t>
      </w:r>
    </w:p>
    <w:p>
      <w:r>
        <w:t>3 19</w:t>
      </w:r>
    </w:p>
    <w:p>
      <w:r>
        <w:t>1- 3 @9 3 -3 1 00 0 $(((((((</w:t>
      </w:r>
    </w:p>
    <w:p>
      <w:r>
        <w:t>69</w:t>
      </w:r>
    </w:p>
    <w:p>
      <w:r>
        <w:t>3</w:t>
      </w:r>
    </w:p>
    <w:p>
      <w:r>
        <w:t>=</w:t>
      </w:r>
    </w:p>
    <w:p>
      <w:r>
        <w:t>30-0</w:t>
      </w:r>
    </w:p>
    <w:p>
      <w:r>
        <w:t>6 -</w:t>
        <w:tab/>
        <w:t>8</w:t>
      </w:r>
    </w:p>
    <w:p>
      <w:r>
        <w:t>?</w:t>
        <w:tab/>
        <w:t>10 B 0 9 3</w:t>
      </w:r>
    </w:p>
    <w:p>
      <w:r>
        <w:t>0</w:t>
      </w:r>
    </w:p>
    <w:p>
      <w:r>
        <w:t>3</w:t>
      </w:r>
    </w:p>
    <w:p>
      <w:r>
        <w:t>=</w:t>
      </w:r>
    </w:p>
    <w:p>
      <w:r>
        <w:t>8</w:t>
      </w:r>
    </w:p>
    <w:p>
      <w:r>
        <w:t>%</w:t>
      </w:r>
    </w:p>
    <w:p>
      <w:r>
        <w:t>D 3</w:t>
      </w:r>
    </w:p>
    <w:p>
      <w:r>
        <w:t>0&gt;3 0</w:t>
        <w:tab/>
        <w:t>0</w:t>
      </w:r>
    </w:p>
    <w:p>
      <w:r>
        <w:t>71</w:t>
      </w:r>
    </w:p>
    <w:p>
      <w:r>
        <w:t>8</w:t>
      </w:r>
    </w:p>
    <w:p>
      <w:r>
        <w:t>" # K</w:t>
      </w:r>
    </w:p>
    <w:p>
      <w:r>
        <w:t>= 9 3 *7</w:t>
        <w:tab/>
        <w:t>3 @003</w:t>
      </w:r>
    </w:p>
    <w:p>
      <w:r>
        <w:t>3</w:t>
      </w:r>
    </w:p>
    <w:p>
      <w:r>
        <w:t>@</w:t>
      </w:r>
    </w:p>
    <w:p>
      <w:r>
        <w:t>1 @@</w:t>
      </w:r>
    </w:p>
    <w:p>
      <w:r>
        <w:t>30 3K 0@009</w:t>
      </w:r>
    </w:p>
    <w:p>
      <w:r>
        <w:t>-33</w:t>
      </w:r>
    </w:p>
    <w:p>
      <w:r>
        <w:t>1;0 3</w:t>
      </w:r>
    </w:p>
    <w:p>
      <w:r>
        <w:t>B 3</w:t>
      </w:r>
    </w:p>
    <w:p>
      <w:r>
        <w:t>3</w:t>
      </w:r>
    </w:p>
    <w:p>
      <w:r>
        <w:t>8</w:t>
      </w:r>
    </w:p>
    <w:p>
      <w:r>
        <w:t>% *7</w:t>
        <w:tab/>
        <w:t>3 @003 361 - 3</w:t>
      </w:r>
    </w:p>
    <w:p>
      <w:r>
        <w:t>K 9 &gt;</w:t>
      </w:r>
    </w:p>
    <w:p>
      <w:r>
        <w:t>38 4 38</w:t>
      </w:r>
    </w:p>
    <w:p>
      <w:r>
        <w:t>8@089 @6 3</w:t>
      </w:r>
    </w:p>
    <w:p>
      <w:r>
        <w:t>B</w:t>
      </w:r>
    </w:p>
    <w:p>
      <w:r>
        <w:t>C&gt;</w:t>
      </w:r>
    </w:p>
    <w:p>
      <w:r>
        <w:t>0 109 3-</w:t>
      </w:r>
    </w:p>
    <w:p>
      <w:r>
        <w:t>=</w:t>
      </w:r>
    </w:p>
    <w:p>
      <w:r>
        <w:t>1</w:t>
      </w:r>
    </w:p>
    <w:p>
      <w:r>
        <w:t>0 -</w:t>
      </w:r>
    </w:p>
    <w:p>
      <w:r>
        <w:t>0</w:t>
      </w:r>
    </w:p>
    <w:p>
      <w:r>
        <w:t>3&gt;8</w:t>
      </w:r>
    </w:p>
    <w:p>
      <w:r>
        <w:t>3 -9</w:t>
      </w:r>
    </w:p>
    <w:p>
      <w:r>
        <w:t>3</w:t>
      </w:r>
    </w:p>
    <w:p>
      <w:r>
        <w:t>69 $((((((( 0 @09</w:t>
      </w:r>
    </w:p>
    <w:p>
      <w:r>
        <w:t>9 B</w:t>
      </w:r>
    </w:p>
    <w:p>
      <w:r>
        <w:t>6 -</w:t>
      </w:r>
    </w:p>
    <w:p>
      <w:r>
        <w:t>073 3</w:t>
      </w:r>
    </w:p>
    <w:p>
      <w:r>
        <w:t>&gt;0&gt; -</w:t>
      </w:r>
    </w:p>
    <w:p>
      <w:r>
        <w:t>3</w:t>
        <w:tab/>
        <w:t>9</w:t>
      </w:r>
    </w:p>
    <w:p>
      <w:r>
        <w:t>01</w:t>
        <w:tab/>
        <w:t>3 3 @ 3 3</w:t>
      </w:r>
    </w:p>
    <w:p>
      <w:r>
        <w:t>1338</w:t>
      </w:r>
    </w:p>
    <w:p>
      <w:r>
        <w:t>"</w:t>
      </w:r>
    </w:p>
    <w:p>
      <w:r>
        <w:t>9 3 3 *7</w:t>
        <w:tab/>
        <w:t>3 @0039 3</w:t>
      </w:r>
    </w:p>
    <w:p>
      <w:r>
        <w:t>- 3</w:t>
      </w:r>
    </w:p>
    <w:p>
      <w:r>
        <w:t>-</w:t>
      </w:r>
    </w:p>
    <w:p>
      <w:r>
        <w:t>-3 @ 33 =&gt; - 3 330&gt;</w:t>
      </w:r>
    </w:p>
    <w:p>
      <w:r>
        <w:t>*(((((((9 31 B 303&gt;</w:t>
      </w:r>
    </w:p>
    <w:p>
      <w:r>
        <w:t>3</w:t>
        <w:tab/>
        <w:t>9 1 K =08</w:t>
      </w:r>
    </w:p>
    <w:p>
      <w:r>
        <w:t>?3</w:t>
      </w:r>
    </w:p>
    <w:p>
      <w:r>
        <w:t>0 $((((((( B 1</w:t>
      </w:r>
    </w:p>
    <w:p>
      <w:r>
        <w:t>0</w:t>
      </w:r>
    </w:p>
    <w:p>
      <w:r>
        <w:t>@8 D8 B *(((((((9 B</w:t>
      </w:r>
    </w:p>
    <w:p>
      <w:r>
        <w:t>0 8</w:t>
      </w:r>
    </w:p>
    <w:p>
      <w:r>
        <w:t># #</w:t>
      </w:r>
    </w:p>
    <w:p>
      <w:r>
        <w:t>0</w:t>
      </w:r>
    </w:p>
    <w:p>
      <w:r>
        <w:t>0</w:t>
      </w:r>
    </w:p>
    <w:p>
      <w:r>
        <w:t>3</w:t>
      </w:r>
    </w:p>
    <w:p>
      <w:r>
        <w:t>39 0</w:t>
      </w:r>
    </w:p>
    <w:p>
      <w:r>
        <w:t>7 9 3</w:t>
      </w:r>
    </w:p>
    <w:p>
      <w:r>
        <w:t>00 10 B 0</w:t>
      </w:r>
    </w:p>
    <w:p>
      <w:r>
        <w:t>3 31 B 3 730- 310</w:t>
      </w:r>
    </w:p>
    <w:p>
      <w:r>
        <w:t>3 *7</w:t>
        <w:tab/>
        <w:t>3 @0038 % - -33 3 1 B</w:t>
      </w:r>
    </w:p>
    <w:p>
      <w:r>
        <w:t>6 0</w:t>
      </w:r>
    </w:p>
    <w:p>
      <w:r>
        <w:t>3&gt;</w:t>
      </w:r>
    </w:p>
    <w:p>
      <w:r>
        <w:t>139 -</w:t>
      </w:r>
    </w:p>
    <w:p>
      <w:r>
        <w:t>03</w:t>
      </w:r>
    </w:p>
    <w:p>
      <w:r>
        <w:t>333</w:t>
        <w:tab/>
        <w:t>&gt;</w:t>
      </w:r>
    </w:p>
    <w:p>
      <w:r>
        <w:t>= B @@ 3</w:t>
      </w:r>
    </w:p>
    <w:p>
      <w:r>
        <w:t>31</w:t>
        <w:tab/>
        <w:t>9 6 3 07</w:t>
      </w:r>
    </w:p>
    <w:p>
      <w:r>
        <w:t>3</w:t>
        <w:tab/>
        <w:tab/>
        <w:t>0 8</w:t>
      </w:r>
    </w:p>
    <w:p>
      <w:r>
        <w:t>$(((((((9</w:t>
      </w:r>
    </w:p>
    <w:p>
      <w:r>
        <w:t>0</w:t>
      </w:r>
    </w:p>
    <w:p>
      <w:r>
        <w:t>' 7 9 3 B 3</w:t>
        <w:tab/>
        <w:tab/>
        <w:t>3</w:t>
      </w:r>
    </w:p>
    <w:p>
      <w:r>
        <w:t>=&gt;</w:t>
      </w:r>
    </w:p>
    <w:p>
      <w:r>
        <w:t>6</w:t>
      </w:r>
    </w:p>
    <w:p>
      <w:r>
        <w:t>-3 3</w:t>
      </w:r>
    </w:p>
    <w:p>
      <w:r>
        <w:t>B 1 B *((((((( 3</w:t>
      </w:r>
    </w:p>
    <w:p>
      <w:r>
        <w:t>7</w:t>
      </w:r>
    </w:p>
    <w:p>
      <w:r>
        <w:t>@8 D8</w:t>
      </w:r>
    </w:p>
    <w:p>
      <w:r>
        <w:t>3</w:t>
      </w:r>
    </w:p>
    <w:p>
      <w:r>
        <w:t>@8 DA89 3 0K B L 3</w:t>
        <w:tab/>
        <w:t>9 6 3</w:t>
      </w:r>
    </w:p>
    <w:p>
      <w:r>
        <w:t>=33 8</w:t>
      </w:r>
    </w:p>
    <w:p>
      <w:r>
        <w:t>" 39 3 3</w:t>
      </w:r>
    </w:p>
    <w:p>
      <w:r>
        <w:t>07</w:t>
      </w:r>
    </w:p>
    <w:p>
      <w:r>
        <w:t>*(((((((</w:t>
      </w:r>
    </w:p>
    <w:p>
      <w:r>
        <w:t>3</w:t>
        <w:tab/>
        <w:t>9 1</w:t>
      </w:r>
    </w:p>
    <w:p>
      <w:r>
        <w:t>@</w:t>
      </w:r>
    </w:p>
    <w:p>
      <w:r>
        <w:t>0 8</w:t>
      </w:r>
    </w:p>
    <w:p>
      <w:r>
        <w:rPr>
          <w:b/>
        </w:rPr>
        <w:t>E. 6</w:t>
      </w:r>
    </w:p>
    <w:p>
      <w:r>
        <w:t>!"##$%</w:t>
      </w:r>
    </w:p>
    <w:p>
      <w:r>
        <w:t>% 3</w:t>
      </w:r>
    </w:p>
    <w:p>
      <w:r>
        <w:t>0&gt;3</w:t>
      </w:r>
    </w:p>
    <w:p>
      <w:r>
        <w:t>3 6 31 C</w:t>
      </w:r>
    </w:p>
    <w:p>
      <w:r>
        <w:t>13</w:t>
      </w:r>
    </w:p>
    <w:p>
      <w:r>
        <w:t>3 0 444 B 8</w:t>
      </w:r>
    </w:p>
    <w:p>
      <w:r>
        <w:t>!</w:t>
      </w:r>
    </w:p>
    <w:p>
      <w:r>
        <w:t>0</w:t>
      </w:r>
    </w:p>
    <w:p>
      <w:r>
        <w:t>' 7 9 *((((((( 3</w:t>
      </w:r>
    </w:p>
    <w:p>
      <w:r>
        <w:t>07</w:t>
      </w:r>
    </w:p>
    <w:p>
      <w:r>
        <w:t>3 3</w:t>
      </w:r>
    </w:p>
    <w:p>
      <w:r>
        <w:t>3</w:t>
      </w:r>
    </w:p>
    <w:p>
      <w:r>
        <w:t>B 3</w:t>
        <w:tab/>
        <w:tab/>
        <w:t>3</w:t>
      </w:r>
    </w:p>
    <w:p>
      <w:r>
        <w:t>=&gt;</w:t>
      </w:r>
    </w:p>
    <w:p>
      <w:r>
        <w:t>*7</w:t>
        <w:tab/>
        <w:t>3</w:t>
      </w:r>
    </w:p>
    <w:p>
      <w:r>
        <w:t>17 9</w:t>
      </w:r>
    </w:p>
    <w:p>
      <w:r>
        <w:t>-3</w:t>
      </w:r>
    </w:p>
    <w:p>
      <w:r>
        <w:t>$((((((( B 3 ; 3</w:t>
      </w:r>
    </w:p>
    <w:p>
      <w:r>
        <w:t>7</w:t>
      </w:r>
    </w:p>
    <w:p>
      <w:r>
        <w:t>@8 D8</w:t>
      </w:r>
    </w:p>
    <w:p>
      <w:r>
        <w:t>3</w:t>
      </w:r>
    </w:p>
    <w:p>
      <w:r>
        <w:t>@8 DA89 1 0K B L 3</w:t>
        <w:tab/>
        <w:t>9 6 3</w:t>
      </w:r>
    </w:p>
    <w:p>
      <w:r>
        <w:t>=33 8</w:t>
      </w:r>
    </w:p>
    <w:p>
      <w:r>
        <w:t>?3</w:t>
      </w:r>
    </w:p>
    <w:p>
      <w:r>
        <w:t>- 3</w:t>
      </w:r>
    </w:p>
    <w:p>
      <w:r>
        <w:t>3</w:t>
      </w:r>
    </w:p>
    <w:p>
      <w:r>
        <w:t>$((((((( B 3 1 3</w:t>
      </w:r>
    </w:p>
    <w:p>
      <w:r>
        <w:t>@8 48 1 0K B L 3</w:t>
        <w:tab/>
        <w:t>9 6 3</w:t>
      </w:r>
    </w:p>
    <w:p>
      <w:r>
        <w:t>13 8</w:t>
      </w:r>
    </w:p>
    <w:p>
      <w:r>
        <w:t># 3 39 3 3 B 3 @</w:t>
      </w:r>
    </w:p>
    <w:p>
      <w:r>
        <w:t>=&gt;</w:t>
        <w:tab/>
        <w:t>8</w:t>
      </w:r>
    </w:p>
    <w:p>
      <w:r>
        <w:t>) 9 3</w:t>
      </w:r>
    </w:p>
    <w:p>
      <w:r>
        <w:t>00 &gt;0 B =&gt;</w:t>
      </w:r>
    </w:p>
    <w:p>
      <w:r>
        <w:t>3</w:t>
      </w:r>
    </w:p>
    <w:p>
      <w:r>
        <w:t>0</w:t>
        <w:tab/>
        <w:t>8</w:t>
      </w:r>
    </w:p>
    <w:p>
      <w:r>
        <w:t>$</w:t>
      </w:r>
    </w:p>
    <w:p>
      <w:r>
        <w:t>% % *7</w:t>
        <w:tab/>
        <w:t>3 @003</w:t>
      </w:r>
    </w:p>
    <w:p>
      <w:r>
        <w:t>3</w:t>
      </w:r>
    </w:p>
    <w:p>
      <w:r>
        <w:t>30 3K -08 #</w:t>
        <w:tab/>
        <w:t>9 3</w:t>
      </w:r>
    </w:p>
    <w:p>
      <w:r>
        <w:t>0</w:t>
      </w:r>
    </w:p>
    <w:p>
      <w:r>
        <w:t>0</w:t>
      </w:r>
    </w:p>
    <w:p>
      <w:r>
        <w:t>8</w:t>
      </w:r>
    </w:p>
    <w:p>
      <w:r>
        <w:t>&amp; *((((((( 0</w:t>
      </w:r>
    </w:p>
    <w:p>
      <w:r>
        <w:t>6 9</w:t>
      </w:r>
    </w:p>
    <w:p>
      <w:r>
        <w:t>-</w:t>
      </w:r>
    </w:p>
    <w:p>
      <w:r>
        <w:t>&gt;0</w:t>
      </w:r>
    </w:p>
    <w:p>
      <w:r>
        <w:t>6 30</w:t>
      </w:r>
    </w:p>
    <w:p>
      <w:r>
        <w:t>' 7 9 3 N36 -3</w:t>
      </w:r>
    </w:p>
    <w:p>
      <w:r>
        <w:t>3 3</w:t>
      </w:r>
    </w:p>
    <w:p>
      <w:r>
        <w:t>9</w:t>
      </w:r>
    </w:p>
    <w:p>
      <w:r>
        <w:t>3</w:t>
      </w:r>
    </w:p>
    <w:p>
      <w:r>
        <w:t>138</w:t>
      </w:r>
    </w:p>
    <w:p>
      <w:r>
        <w:t>&amp;% "</w:t>
      </w:r>
    </w:p>
    <w:p>
      <w:r>
        <w:t>3</w:t>
        <w:tab/>
        <w:t>9 3</w:t>
      </w:r>
    </w:p>
    <w:p>
      <w:r>
        <w:t>33 -33</w:t>
      </w:r>
    </w:p>
    <w:p>
      <w:r>
        <w:t>3 1</w:t>
      </w:r>
    </w:p>
    <w:p>
      <w:r>
        <w:t>&gt;</w:t>
      </w:r>
    </w:p>
    <w:p>
      <w:r>
        <w:t>-</w:t>
      </w:r>
    </w:p>
    <w:p>
      <w:r>
        <w:t>3&gt; 370</w:t>
      </w:r>
    </w:p>
    <w:p>
      <w:r>
        <w:t>3 0</w:t>
      </w:r>
    </w:p>
    <w:p>
      <w:r>
        <w:t>18 ! M9 B</w:t>
      </w:r>
    </w:p>
    <w:p>
      <w:r>
        <w:t>38 4</w:t>
      </w:r>
    </w:p>
    <w:p>
      <w:r>
        <w:t>3 %</w:t>
      </w:r>
    </w:p>
    <w:p>
      <w:r>
        <w:t>3 =</w:t>
      </w:r>
    </w:p>
    <w:p>
      <w:r>
        <w:t>F 6 %#G9 3 0 3</w:t>
      </w:r>
    </w:p>
    <w:p>
      <w:r>
        <w:t>0&gt;</w:t>
      </w:r>
    </w:p>
    <w:p>
      <w:r>
        <w:t>3 C - F3G9 3 3-33 3 = 073 @@ 3 @9</w:t>
      </w:r>
    </w:p>
    <w:p>
      <w:r>
        <w:t>K 30</w:t>
      </w:r>
    </w:p>
    <w:p>
      <w:r>
        <w:t>3 @@</w:t>
      </w:r>
    </w:p>
    <w:p>
      <w:r>
        <w:t>1</w:t>
      </w:r>
    </w:p>
    <w:p>
      <w:r>
        <w:t>8</w:t>
      </w:r>
    </w:p>
    <w:p>
      <w:r>
        <w:t>"</w:t>
      </w:r>
    </w:p>
    <w:p>
      <w:r>
        <w:t>38 ' 38</w:t>
      </w:r>
    </w:p>
    <w:p>
      <w:r>
        <w:t>3 %#9</w:t>
      </w:r>
    </w:p>
    <w:p>
      <w:r>
        <w:t>3</w:t>
      </w:r>
    </w:p>
    <w:p>
      <w:r>
        <w:t>2 5335;9 @@ 9 3</w:t>
      </w:r>
    </w:p>
    <w:p>
      <w:r>
        <w:t>- 336&gt;</w:t>
      </w:r>
    </w:p>
    <w:p>
      <w:r>
        <w:t>@</w:t>
      </w:r>
    </w:p>
    <w:p>
      <w:r>
        <w:t>3 1</w:t>
      </w:r>
    </w:p>
    <w:p>
      <w:r>
        <w:t>C C&gt;</w:t>
      </w:r>
    </w:p>
    <w:p>
      <w:r>
        <w:t>3 0 F) 4A</w:t>
      </w:r>
    </w:p>
    <w:p>
      <w:r>
        <w:t>I 4' G9 3-33</w:t>
      </w:r>
    </w:p>
    <w:p>
      <w:r>
        <w:t>09</w:t>
      </w:r>
    </w:p>
    <w:p>
      <w:r>
        <w:t>3</w:t>
      </w:r>
    </w:p>
    <w:p>
      <w:r>
        <w:t>3 0 0</w:t>
      </w:r>
    </w:p>
    <w:p>
      <w:r>
        <w:t>0</w:t>
      </w:r>
    </w:p>
    <w:p>
      <w:r>
        <w:t>6 J 3</w:t>
      </w:r>
    </w:p>
    <w:p>
      <w:r>
        <w:t>3330&gt;0</w:t>
      </w:r>
    </w:p>
    <w:p>
      <w:r>
        <w:t>37=</w:t>
      </w:r>
    </w:p>
    <w:p>
      <w:r>
        <w:t>3 1 B</w:t>
      </w:r>
    </w:p>
    <w:p>
      <w:r>
        <w:t>9</w:t>
      </w:r>
    </w:p>
    <w:p>
      <w:r>
        <w:t>B 31 3</w:t>
      </w:r>
    </w:p>
    <w:p>
      <w:r>
        <w:t>3 1 8</w:t>
      </w:r>
    </w:p>
    <w:p>
      <w:r>
        <w:t>3 3</w:t>
      </w:r>
    </w:p>
    <w:p>
      <w:r>
        <w:t>0&gt; 3 19 38 ' %#</w:t>
      </w:r>
    </w:p>
    <w:p>
      <w:r>
        <w:t>3-</w:t>
      </w:r>
    </w:p>
    <w:p>
      <w:r>
        <w:t>&gt; -C</w:t>
      </w:r>
    </w:p>
    <w:p>
      <w:r>
        <w:t>O 3 =&gt;</w:t>
      </w:r>
    </w:p>
    <w:p>
      <w:r>
        <w:t>3</w:t>
      </w:r>
    </w:p>
    <w:p>
      <w:r>
        <w:t>@003</w:t>
      </w:r>
    </w:p>
    <w:p>
      <w:r>
        <w:t>3</w:t>
      </w:r>
    </w:p>
    <w:p>
      <w:r>
        <w:t>0 3K</w:t>
      </w:r>
    </w:p>
    <w:p>
      <w:r>
        <w:t>@@ B 3073</w:t>
      </w:r>
    </w:p>
    <w:p>
      <w:r>
        <w:t>@8</w:t>
      </w:r>
    </w:p>
    <w:p>
      <w:r>
        <w:rPr>
          <w:b/>
        </w:rPr>
        <w:t>E. 7</w:t>
      </w:r>
    </w:p>
    <w:p>
      <w:r>
        <w:t>!"##$%</w:t>
      </w:r>
    </w:p>
    <w:p>
      <w:r>
        <w:t>)3 38 ' 38</w:t>
      </w:r>
    </w:p>
    <w:p>
      <w:r>
        <w:t>%#9 3 =&gt;</w:t>
      </w:r>
    </w:p>
    <w:p>
      <w:r>
        <w:t>B 3</w:t>
      </w:r>
    </w:p>
    <w:p>
      <w:r>
        <w:t>- 0</w:t>
      </w:r>
    </w:p>
    <w:p>
      <w:r>
        <w:t>6 3 B 3 3</w:t>
      </w:r>
    </w:p>
    <w:p>
      <w:r>
        <w:t>3&gt;9</w:t>
      </w:r>
    </w:p>
    <w:p>
      <w:r>
        <w:t>3 9 K</w:t>
      </w:r>
    </w:p>
    <w:p>
      <w:r>
        <w:t>3 @</w:t>
      </w:r>
    </w:p>
    <w:p>
      <w:r>
        <w:t>3 1</w:t>
      </w:r>
    </w:p>
    <w:p>
      <w:r>
        <w:t>3 7 8 $</w:t>
      </w:r>
    </w:p>
    <w:p>
      <w:r>
        <w:t>@</w:t>
      </w:r>
    </w:p>
    <w:p>
      <w:r>
        <w:t>@ 30&gt;9 3 @ 330&gt;0</w:t>
      </w:r>
    </w:p>
    <w:p>
      <w:r>
        <w:t>3</w:t>
      </w:r>
    </w:p>
    <w:p>
      <w:r>
        <w:t>1</w:t>
      </w:r>
    </w:p>
    <w:p>
      <w:r>
        <w:t>K</w:t>
      </w:r>
    </w:p>
    <w:p>
      <w:r>
        <w:t>1008</w:t>
      </w:r>
    </w:p>
    <w:p>
      <w:r>
        <w:t>%</w:t>
      </w:r>
    </w:p>
    <w:p>
      <w:r>
        <w:t>0</w:t>
      </w:r>
    </w:p>
    <w:p>
      <w:r>
        <w:t>3 %#9</w:t>
      </w:r>
    </w:p>
    <w:p>
      <w:r>
        <w:t>=</w:t>
      </w:r>
    </w:p>
    <w:p>
      <w:r>
        <w:t>33 ' 389</w:t>
      </w:r>
    </w:p>
    <w:p>
      <w:r>
        <w:t>@@ A9 0</w:t>
      </w:r>
    </w:p>
    <w:p>
      <w:r>
        <w:t>- 3</w:t>
      </w:r>
    </w:p>
    <w:p>
      <w:r>
        <w:t>6 -</w:t>
      </w:r>
    </w:p>
    <w:p>
      <w:r>
        <w:t>33K</w:t>
      </w:r>
    </w:p>
    <w:p>
      <w:r>
        <w:t>330&gt;0</w:t>
      </w:r>
    </w:p>
    <w:p>
      <w:r>
        <w:t>@9</w:t>
      </w:r>
    </w:p>
    <w:p>
      <w:r>
        <w:t>@@ B 073 3 030</w:t>
      </w:r>
    </w:p>
    <w:p>
      <w:r>
        <w:t>@ CK9</w:t>
      </w:r>
    </w:p>
    <w:p>
      <w:r>
        <w:t>3 -33</w:t>
      </w:r>
    </w:p>
    <w:p>
      <w:r>
        <w:t>0 3C</w:t>
      </w:r>
    </w:p>
    <w:p>
      <w:r>
        <w:t>@ C0 B</w:t>
      </w:r>
    </w:p>
    <w:p>
      <w:r>
        <w:t>- 03</w:t>
      </w:r>
    </w:p>
    <w:p>
      <w:r>
        <w:t>8 ?3 =9</w:t>
      </w:r>
    </w:p>
    <w:p>
      <w:r>
        <w:t>@@ 9 - 338</w:t>
      </w:r>
    </w:p>
    <w:p>
      <w:r>
        <w:t>38 ' %# 0</w:t>
      </w:r>
    </w:p>
    <w:p>
      <w:r>
        <w:t>C 1 K 3-0 1 9</w:t>
      </w:r>
    </w:p>
    <w:p>
      <w:r>
        <w:t>6 B 01 3 7 -33</w:t>
      </w:r>
    </w:p>
    <w:p>
      <w:r>
        <w:t>M F0&gt;3 ,3 49 8AG8 #3 9 3 =&gt;</w:t>
      </w:r>
    </w:p>
    <w:p>
      <w:r>
        <w:t>36 3- 3</w:t>
      </w:r>
    </w:p>
    <w:p>
      <w:r>
        <w:t>C</w:t>
      </w:r>
    </w:p>
    <w:p>
      <w:r>
        <w:t>3 69</w:t>
      </w:r>
    </w:p>
    <w:p>
      <w:r>
        <w:t>3</w:t>
      </w:r>
    </w:p>
    <w:p>
      <w:r>
        <w:t>00 09</w:t>
      </w:r>
    </w:p>
    <w:p>
      <w:r>
        <w:t>39</w:t>
      </w:r>
    </w:p>
    <w:p>
      <w:r>
        <w:t>-</w:t>
      </w:r>
    </w:p>
    <w:p>
      <w:r>
        <w:t>69</w:t>
      </w:r>
    </w:p>
    <w:p>
      <w:r>
        <w:t>1 B</w:t>
      </w:r>
    </w:p>
    <w:p>
      <w:r>
        <w:t>1 0 F</w:t>
      </w:r>
    </w:p>
    <w:p>
      <w:r>
        <w:t>+ ! = 109</w:t>
      </w:r>
    </w:p>
    <w:p>
      <w:r>
        <w:t>???9 449</w:t>
      </w:r>
    </w:p>
    <w:p>
      <w:r>
        <w:rPr>
          <w:b/>
        </w:rPr>
        <w:t>E. 8</w:t>
      </w:r>
    </w:p>
    <w:p>
      <w:r>
        <w:t>!"##$%</w:t>
      </w:r>
    </w:p>
    <w:p>
      <w:r>
        <w:t>=&gt;9</w:t>
      </w:r>
    </w:p>
    <w:p>
      <w:r>
        <w:t>- 3</w:t>
      </w:r>
    </w:p>
    <w:p>
      <w:r>
        <w:t>1</w:t>
      </w:r>
    </w:p>
    <w:p>
      <w:r>
        <w:t>3</w:t>
      </w:r>
    </w:p>
    <w:p>
      <w:r>
        <w:t>3 3</w:t>
      </w:r>
    </w:p>
    <w:p>
      <w:r>
        <w:t>6</w:t>
      </w:r>
    </w:p>
    <w:p>
      <w:r>
        <w:t>1 B</w:t>
      </w:r>
    </w:p>
    <w:p>
      <w:r>
        <w:t>1 0 F@8 ' 6G9 3</w:t>
      </w:r>
    </w:p>
    <w:p>
      <w:r>
        <w:t>0 @</w:t>
        <w:tab/>
        <w:t>0 B</w:t>
      </w:r>
    </w:p>
    <w:p>
      <w:r>
        <w:t>3-</w:t>
      </w:r>
    </w:p>
    <w:p>
      <w:r>
        <w:t>8</w:t>
      </w:r>
    </w:p>
    <w:p>
      <w:r>
        <w:t>' %</w:t>
        <w:tab/>
        <w:t>0 @ 13 - 333</w:t>
        <w:tab/>
        <w:t>&gt;</w:t>
      </w:r>
    </w:p>
    <w:p>
      <w:r>
        <w:t>=9</w:t>
      </w:r>
    </w:p>
    <w:p>
      <w:r>
        <w:t>3 0</w:t>
      </w:r>
    </w:p>
    <w:p>
      <w:r>
        <w:t>B 07 9</w:t>
      </w:r>
    </w:p>
    <w:p>
      <w:r>
        <w:t>&gt;</w:t>
        <w:tab/>
        <w:t>0</w:t>
      </w:r>
    </w:p>
    <w:p>
      <w:r>
        <w:t>&gt;</w:t>
      </w:r>
    </w:p>
    <w:p>
      <w:r>
        <w:t>139</w:t>
      </w:r>
    </w:p>
    <w:p>
      <w:r>
        <w:t>-</w:t>
      </w:r>
    </w:p>
    <w:p>
      <w:r>
        <w:t>@</w:t>
      </w:r>
    </w:p>
    <w:p>
      <w:r>
        <w:t>1</w:t>
      </w:r>
    </w:p>
    <w:p>
      <w:r>
        <w:t>3 03108</w:t>
      </w:r>
    </w:p>
    <w:p>
      <w:r>
        <w:t>'% ,K</w:t>
      </w:r>
    </w:p>
    <w:p>
      <w:r>
        <w:t>3; 6 O 3</w:t>
      </w:r>
    </w:p>
    <w:p>
      <w:r>
        <w:t>0</w:t>
      </w:r>
    </w:p>
    <w:p>
      <w:r>
        <w:t>3 @@ 3@</w:t>
      </w:r>
    </w:p>
    <w:p>
      <w:r>
        <w:t>N30 &gt; 1-0</w:t>
      </w:r>
    </w:p>
    <w:p>
      <w:r>
        <w:t>*(((((((9</w:t>
      </w:r>
    </w:p>
    <w:p>
      <w:r>
        <w:t>1</w:t>
      </w:r>
    </w:p>
    <w:p>
      <w:r>
        <w:t>0 ;0-</w:t>
      </w:r>
    </w:p>
    <w:p>
      <w:r>
        <w:t>&gt;</w:t>
      </w:r>
    </w:p>
    <w:p>
      <w:r>
        <w:t>138</w:t>
      </w:r>
    </w:p>
    <w:p>
      <w:r>
        <w:t>$ @@9 3 133</w:t>
      </w:r>
    </w:p>
    <w:p>
      <w:r>
        <w:t>310 -</w:t>
      </w:r>
    </w:p>
    <w:p>
      <w:r>
        <w:t>0 31 B</w:t>
      </w:r>
    </w:p>
    <w:p>
      <w:r>
        <w:t>9</w:t>
      </w:r>
    </w:p>
    <w:p>
      <w:r>
        <w:t>-3 @</w:t>
      </w:r>
    </w:p>
    <w:p>
      <w:r>
        <w:t>3 9 B 3 1 B 3-33 3</w:t>
      </w:r>
    </w:p>
    <w:p>
      <w:r>
        <w:t>38 9 3</w:t>
      </w:r>
    </w:p>
    <w:p>
      <w:r>
        <w:t>-9</w:t>
      </w:r>
    </w:p>
    <w:p>
      <w:r>
        <w:t>3 &gt; &gt;</w:t>
        <w:tab/>
        <w:t>19 3</w:t>
      </w:r>
    </w:p>
    <w:p>
      <w:r>
        <w:t>3 0</w:t>
      </w:r>
    </w:p>
    <w:p>
      <w:r>
        <w:t>3</w:t>
      </w:r>
    </w:p>
    <w:p>
      <w:r>
        <w:t>K -</w:t>
      </w:r>
    </w:p>
    <w:p>
      <w:r>
        <w:t>1339 O 3 7</w:t>
      </w:r>
    </w:p>
    <w:p>
      <w:r>
        <w:t>3 3</w:t>
      </w:r>
    </w:p>
    <w:p>
      <w:r>
        <w:t>7C8</w:t>
      </w:r>
    </w:p>
    <w:p>
      <w:r>
        <w:t>% 6</w:t>
      </w:r>
    </w:p>
    <w:p>
      <w:r>
        <w:t>3</w:t>
      </w:r>
    </w:p>
    <w:p>
      <w:r>
        <w:t>0&gt;3 3 B</w:t>
      </w:r>
    </w:p>
    <w:p>
      <w:r>
        <w:t>0 3</w:t>
        <w:tab/>
        <w:t>9 3 -</w:t>
      </w:r>
    </w:p>
    <w:p>
      <w:r>
        <w:t>&gt;</w:t>
      </w:r>
    </w:p>
    <w:p>
      <w:r>
        <w:t>3 @30</w:t>
      </w:r>
    </w:p>
    <w:p>
      <w:r>
        <w:t>@8</w:t>
      </w:r>
    </w:p>
    <w:p>
      <w:r>
        <w:t>! 39 3</w:t>
      </w:r>
    </w:p>
    <w:p>
      <w:r>
        <w:t>073 - 3</w:t>
      </w:r>
    </w:p>
    <w:p>
      <w:r>
        <w:t>= 0 3</w:t>
      </w:r>
    </w:p>
    <w:p>
      <w:r>
        <w:t>3 3</w:t>
      </w:r>
    </w:p>
    <w:p>
      <w:r>
        <w:t>3 3 0-</w:t>
      </w:r>
    </w:p>
    <w:p>
      <w:r>
        <w:t>9</w:t>
      </w:r>
    </w:p>
    <w:p>
      <w:r>
        <w:t>B 3 3</w:t>
      </w:r>
    </w:p>
    <w:p>
      <w:r>
        <w:t>8</w:t>
      </w:r>
    </w:p>
    <w:p>
      <w:r>
        <w:t>"</w:t>
        <w:tab/>
        <w:t>9</w:t>
      </w:r>
    </w:p>
    <w:p>
      <w:r>
        <w:t>- 3</w:t>
        <w:tab/>
        <w:t>0</w:t>
      </w:r>
    </w:p>
    <w:p>
      <w:r>
        <w:t>10 - 333</w:t>
        <w:tab/>
        <w:t>&gt;</w:t>
      </w:r>
    </w:p>
    <w:p>
      <w:r>
        <w:t>3 0</w:t>
      </w:r>
    </w:p>
    <w:p>
      <w:r>
        <w:t>138</w:t>
      </w:r>
    </w:p>
    <w:p>
      <w:r>
        <w:t>'&amp; " =</w:t>
      </w:r>
    </w:p>
    <w:p>
      <w:r>
        <w:t>@</w:t>
      </w:r>
    </w:p>
    <w:p>
      <w:r>
        <w:t>1039 3</w:t>
      </w:r>
    </w:p>
    <w:p>
      <w:r>
        <w:t>0&gt;3 C @@ -3 &gt; ;0-</w:t>
      </w:r>
    </w:p>
    <w:p>
      <w:r>
        <w:t>33</w:t>
      </w:r>
    </w:p>
    <w:p>
      <w:r>
        <w:t>&gt;</w:t>
      </w:r>
    </w:p>
    <w:p>
      <w:r>
        <w:t>N36 8</w:t>
      </w:r>
    </w:p>
    <w:p>
      <w:r>
        <w:t>%</w:t>
      </w:r>
    </w:p>
    <w:p>
      <w:r>
        <w:t>361 - 3 0</w:t>
      </w:r>
    </w:p>
    <w:p>
      <w:r>
        <w:t>3 1 B 3-33 3</w:t>
      </w:r>
    </w:p>
    <w:p>
      <w:r>
        <w:t>0 39</w:t>
      </w:r>
    </w:p>
    <w:p>
      <w:r>
        <w:t>K 3</w:t>
      </w:r>
    </w:p>
    <w:p>
      <w:r>
        <w:t>@0- -3 69</w:t>
      </w:r>
    </w:p>
    <w:p>
      <w:r>
        <w:t>3 6</w:t>
      </w:r>
    </w:p>
    <w:p>
      <w:r>
        <w:t>9</w:t>
      </w:r>
    </w:p>
    <w:p>
      <w:r>
        <w:t>30</w:t>
      </w:r>
    </w:p>
    <w:p>
      <w:r>
        <w:t>9</w:t>
      </w:r>
    </w:p>
    <w:p>
      <w:r>
        <w:t>33</w:t>
      </w:r>
    </w:p>
    <w:p>
      <w:r>
        <w:t>3 3</w:t>
        <w:tab/>
        <w:t>9</w:t>
      </w:r>
    </w:p>
    <w:p>
      <w:r>
        <w:t>7</w:t>
      </w:r>
    </w:p>
    <w:p>
      <w:r>
        <w:t>;3</w:t>
      </w:r>
    </w:p>
    <w:p>
      <w:r>
        <w:t>1039</w:t>
      </w:r>
    </w:p>
    <w:p>
      <w:r>
        <w:t>3 @0-</w:t>
      </w:r>
    </w:p>
    <w:p>
      <w:r>
        <w:t>@</w:t>
      </w:r>
    </w:p>
    <w:p>
      <w:r>
        <w:t>0</w:t>
      </w:r>
    </w:p>
    <w:p>
      <w:r>
        <w:t>9</w:t>
      </w:r>
    </w:p>
    <w:p>
      <w:r>
        <w:t>3 &gt;</w:t>
      </w:r>
    </w:p>
    <w:p>
      <w:r>
        <w:t>1039</w:t>
      </w:r>
    </w:p>
    <w:p>
      <w:r>
        <w:t>@</w:t>
      </w:r>
    </w:p>
    <w:p>
      <w:r>
        <w:t>9</w:t>
      </w:r>
    </w:p>
    <w:p>
      <w:r>
        <w:t>3013</w:t>
      </w:r>
    </w:p>
    <w:p>
      <w:r>
        <w:t>C</w:t>
      </w:r>
    </w:p>
    <w:p>
      <w:r>
        <w:t>3</w:t>
        <w:tab/>
        <w:t>8</w:t>
      </w:r>
    </w:p>
    <w:p>
      <w:r>
        <w:t>'' P</w:t>
      </w:r>
    </w:p>
    <w:p>
      <w:r>
        <w:t>-</w:t>
      </w:r>
    </w:p>
    <w:p>
      <w:r>
        <w:t>09 *(((((((</w:t>
      </w:r>
    </w:p>
    <w:p>
      <w:r>
        <w:t>B</w:t>
      </w:r>
    </w:p>
    <w:p>
      <w:r>
        <w:t>7C @9 0</w:t>
      </w:r>
    </w:p>
    <w:p>
      <w:r>
        <w:t>0 3 7</w:t>
        <w:tab/>
        <w:t>@</w:t>
        <w:tab/>
        <w:t>0</w:t>
      </w:r>
    </w:p>
    <w:p>
      <w:r>
        <w:t>0</w:t>
        <w:tab/>
        <w:tab/>
        <w:t>9</w:t>
      </w:r>
    </w:p>
    <w:p>
      <w:r>
        <w:t>3</w:t>
      </w:r>
    </w:p>
    <w:p>
      <w:r>
        <w:t>O 3 @ -3 336&gt;</w:t>
      </w:r>
    </w:p>
    <w:p>
      <w:r>
        <w:t>00 8</w:t>
      </w:r>
    </w:p>
    <w:p>
      <w:r>
        <w:t># 3</w:t>
      </w:r>
    </w:p>
    <w:p>
      <w:r>
        <w:t>07 *(((((((</w:t>
      </w:r>
    </w:p>
    <w:p>
      <w:r>
        <w:t>3</w:t>
      </w:r>
    </w:p>
    <w:p>
      <w:r>
        <w:t>3 8</w:t>
      </w:r>
    </w:p>
    <w:p>
      <w:r>
        <w:t>( $((((((( 3 B 3</w:t>
      </w:r>
    </w:p>
    <w:p>
      <w:r>
        <w:t>3</w:t>
        <w:tab/>
        <w:t>0</w:t>
      </w:r>
    </w:p>
    <w:p>
      <w:r>
        <w:t>@</w:t>
      </w:r>
    </w:p>
    <w:p>
      <w:r>
        <w:t>0 8</w:t>
      </w:r>
    </w:p>
    <w:p>
      <w:r>
        <w:rPr>
          <w:b/>
        </w:rPr>
        <w:t>E. 9</w:t>
      </w:r>
    </w:p>
    <w:p>
      <w:r>
        <w:t>!"##$%</w:t>
      </w:r>
    </w:p>
    <w:p>
      <w:r>
        <w:t>(%%8 ' 38 %#</w:t>
      </w:r>
    </w:p>
    <w:p>
      <w:r>
        <w:t>3 &gt;0</w:t>
      </w:r>
    </w:p>
    <w:p>
      <w:r>
        <w:t>3 08</w:t>
      </w:r>
    </w:p>
    <w:p>
      <w:r>
        <w:t>38 ' %#9 0 &gt; B</w:t>
      </w:r>
    </w:p>
    <w:p>
      <w:r>
        <w:t>9</w:t>
      </w:r>
    </w:p>
    <w:p>
      <w:r>
        <w:t>01;</w:t>
      </w:r>
    </w:p>
    <w:p>
      <w:r>
        <w:t>03</w:t>
      </w:r>
    </w:p>
    <w:p>
      <w:r>
        <w:t>Q3</w:t>
      </w:r>
    </w:p>
    <w:p>
      <w:r>
        <w:t>39 @0</w:t>
      </w:r>
    </w:p>
    <w:p>
      <w:r>
        <w:t>@ @C0</w:t>
      </w:r>
    </w:p>
    <w:p>
      <w:r>
        <w:t>3$9 3- 3</w:t>
      </w:r>
    </w:p>
    <w:p>
      <w:r>
        <w:t>3&gt;C C6 @8 D88 "</w:t>
      </w:r>
    </w:p>
    <w:p>
      <w:r>
        <w:t>38</w:t>
      </w:r>
    </w:p>
    <w:p>
      <w:r>
        <w:t>38 %#9 3 0 C 0</w:t>
        <w:tab/>
        <w:t>9 3 @</w:t>
      </w:r>
    </w:p>
    <w:p>
      <w:r>
        <w:t>C 0</w:t>
      </w:r>
    </w:p>
    <w:p>
      <w:r>
        <w:t>3</w:t>
      </w:r>
    </w:p>
    <w:p>
      <w:r>
        <w:t>303 3</w:t>
      </w:r>
    </w:p>
    <w:p>
      <w:r>
        <w:t>B 3 &gt;</w:t>
      </w:r>
    </w:p>
    <w:p>
      <w:r>
        <w:t>3</w:t>
      </w:r>
    </w:p>
    <w:p>
      <w:r>
        <w:t>- 79 B</w:t>
      </w:r>
    </w:p>
    <w:p>
      <w:r>
        <w:t>- 3 *7</w:t>
        <w:tab/>
        <w:t>3</w:t>
      </w:r>
    </w:p>
    <w:p>
      <w:r>
        <w:t>3</w:t>
      </w:r>
    </w:p>
    <w:p>
      <w:r>
        <w:t>3</w:t>
      </w:r>
    </w:p>
    <w:p>
      <w:r>
        <w:t>0 8 !</w:t>
      </w:r>
    </w:p>
    <w:p>
      <w:r>
        <w:t>@3</w:t>
        <w:tab/>
        <w:t>9 38</w:t>
      </w:r>
    </w:p>
    <w:p>
      <w:r>
        <w:t>38 %# 39</w:t>
      </w:r>
    </w:p>
    <w:p>
      <w:r>
        <w:t>3 9</w:t>
      </w:r>
    </w:p>
    <w:p>
      <w:r>
        <w:t>3&gt; 1 0</w:t>
      </w:r>
    </w:p>
    <w:p>
      <w:r>
        <w:t>=&gt;</w:t>
      </w:r>
    </w:p>
    <w:p>
      <w:r>
        <w:t>6</w:t>
      </w:r>
    </w:p>
    <w:p>
      <w:r>
        <w:t>0</w:t>
      </w:r>
    </w:p>
    <w:p>
      <w:r>
        <w:t>@8</w:t>
      </w:r>
    </w:p>
    <w:p>
      <w:r>
        <w:t>" 3C</w:t>
      </w:r>
    </w:p>
    <w:p>
      <w:r>
        <w:t>3 009 3 0 3</w:t>
      </w:r>
    </w:p>
    <w:p>
      <w:r>
        <w:t>01</w:t>
      </w:r>
    </w:p>
    <w:p>
      <w:r>
        <w:t>3 1</w:t>
      </w:r>
    </w:p>
    <w:p>
      <w:r>
        <w:t>0</w:t>
      </w:r>
    </w:p>
    <w:p>
      <w:r>
        <w:t>C @ 1</w:t>
      </w:r>
    </w:p>
    <w:p>
      <w:r>
        <w:t>8</w:t>
      </w:r>
    </w:p>
    <w:p>
      <w:r>
        <w:t>3 03</w:t>
      </w:r>
    </w:p>
    <w:p>
      <w:r>
        <w:t>3</w:t>
      </w:r>
    </w:p>
    <w:p>
      <w:r>
        <w:t>33</w:t>
      </w:r>
    </w:p>
    <w:p>
      <w:r>
        <w:t>6</w:t>
      </w:r>
    </w:p>
    <w:p>
      <w:r>
        <w:t>39 3 0</w:t>
      </w:r>
    </w:p>
    <w:p>
      <w:r>
        <w:t>1</w:t>
      </w:r>
    </w:p>
    <w:p>
      <w:r>
        <w:t>C 33 F8</w:t>
      </w:r>
    </w:p>
    <w:p>
      <w:r>
        <w:t>%# I "*P</w:t>
      </w:r>
    </w:p>
    <w:p>
      <w:r>
        <w:t>07 44A</w:t>
      </w:r>
    </w:p>
    <w:p>
      <w:r>
        <w:t>3</w:t>
      </w:r>
    </w:p>
    <w:p>
      <w:r>
        <w:t>A#844AG8 %</w:t>
      </w:r>
    </w:p>
    <w:p>
      <w:r>
        <w:t>@@ 0 0 @@ 1&gt;0</w:t>
      </w:r>
    </w:p>
    <w:p>
      <w:r>
        <w:t>3 C @@ F8 4 %#</w:t>
      </w:r>
    </w:p>
    <w:p>
      <w:r>
        <w:t>A 38A G8</w:t>
      </w:r>
    </w:p>
    <w:p>
      <w:r>
        <w:t>3</w:t>
      </w:r>
    </w:p>
    <w:p>
      <w:r>
        <w:t>1</w:t>
      </w:r>
    </w:p>
    <w:p>
      <w:r>
        <w:t>09 B</w:t>
      </w:r>
    </w:p>
    <w:p>
      <w:r>
        <w:t>39</w:t>
      </w:r>
    </w:p>
    <w:p>
      <w:r>
        <w:t>3 @</w:t>
      </w:r>
    </w:p>
    <w:p>
      <w:r>
        <w:t>03 B</w:t>
      </w:r>
    </w:p>
    <w:p>
      <w:r>
        <w:t>&gt; F "7</w:t>
      </w:r>
    </w:p>
    <w:p>
      <w:r>
        <w:t>) 49 8 AG8</w:t>
      </w:r>
    </w:p>
    <w:p>
      <w:r>
        <w:t>(&amp; $ 3 69 *(((((((</w:t>
      </w:r>
    </w:p>
    <w:p>
      <w:r>
        <w:t>3</w:t>
      </w:r>
    </w:p>
    <w:p>
      <w:r>
        <w:t>- 7</w:t>
      </w:r>
    </w:p>
    <w:p>
      <w:r>
        <w:t>3</w:t>
        <w:tab/>
        <w:t>38 %</w:t>
      </w:r>
    </w:p>
    <w:p>
      <w:r>
        <w:t>3&gt;C</w:t>
      </w:r>
    </w:p>
    <w:p>
      <w:r>
        <w:t>3 0 @0</w:t>
      </w:r>
    </w:p>
    <w:p>
      <w:r>
        <w:t>01</w:t>
      </w:r>
    </w:p>
    <w:p>
      <w:r>
        <w:t>38 ' %#9 3</w:t>
        <w:tab/>
        <w:t>0</w:t>
      </w:r>
    </w:p>
    <w:p>
      <w:r>
        <w:t>K 0 B</w:t>
      </w:r>
    </w:p>
    <w:p>
      <w:r>
        <w:t>@</w:t>
      </w:r>
    </w:p>
    <w:p>
      <w:r>
        <w:t>0 -</w:t>
      </w:r>
    </w:p>
    <w:p>
      <w:r>
        <w:t>03</w:t>
      </w:r>
    </w:p>
    <w:p>
      <w:r>
        <w:t>00 H B</w:t>
      </w:r>
    </w:p>
    <w:p>
      <w:r>
        <w:t>8</w:t>
      </w:r>
    </w:p>
    <w:p>
      <w:r>
        <w:t>?3 ;</w:t>
      </w:r>
    </w:p>
    <w:p>
      <w:r>
        <w:t>0&gt; 1&gt;73</w:t>
      </w:r>
    </w:p>
    <w:p>
      <w:r>
        <w:t>&gt;0</w:t>
      </w:r>
    </w:p>
    <w:p>
      <w:r>
        <w:t>3 09</w:t>
      </w:r>
    </w:p>
    <w:p>
      <w:r>
        <w:t>3</w:t>
      </w:r>
    </w:p>
    <w:p>
      <w:r>
        <w:t>33</w:t>
      </w:r>
    </w:p>
    <w:p>
      <w:r>
        <w:t>6 39</w:t>
      </w:r>
    </w:p>
    <w:p>
      <w:r>
        <w:t>1 K 00</w:t>
      </w:r>
    </w:p>
    <w:p>
      <w:r>
        <w:t>3 008</w:t>
      </w:r>
    </w:p>
    <w:p>
      <w:r>
        <w:t>(' " 1</w:t>
      </w:r>
    </w:p>
    <w:p>
      <w:r>
        <w:t>- 069 3 3 $(((((((</w:t>
      </w:r>
    </w:p>
    <w:p>
      <w:r>
        <w:t>B 3</w:t>
      </w:r>
    </w:p>
    <w:p>
      <w:r>
        <w:t>*((((((( C @</w:t>
      </w:r>
    </w:p>
    <w:p>
      <w:r>
        <w:t>0</w:t>
      </w:r>
    </w:p>
    <w:p>
      <w:r>
        <w:t>=08</w:t>
      </w:r>
    </w:p>
    <w:p>
      <w:r>
        <w:t>) %</w:t>
      </w:r>
    </w:p>
    <w:p>
      <w:r>
        <w:t>$((((((( B 031</w:t>
      </w:r>
    </w:p>
    <w:p>
      <w:r>
        <w:t>@</w:t>
      </w:r>
    </w:p>
    <w:p>
      <w:r>
        <w:t>13 3 B 3 3;09</w:t>
      </w:r>
    </w:p>
    <w:p>
      <w:r>
        <w:t>3 *7</w:t>
        <w:tab/>
        <w:t>3</w:t>
      </w:r>
    </w:p>
    <w:p>
      <w:r>
        <w:t>00 08 #</w:t>
        <w:tab/>
        <w:t>9 3</w:t>
      </w:r>
    </w:p>
    <w:p>
      <w:r>
        <w:t>@ 3 @</w:t>
      </w:r>
    </w:p>
    <w:p>
      <w:r>
        <w:t>=&gt; * #&amp;</w:t>
      </w:r>
    </w:p>
    <w:p>
      <w:r>
        <w:t>8</w:t>
      </w:r>
    </w:p>
    <w:p>
      <w:r>
        <w:rPr>
          <w:b/>
        </w:rPr>
        <w:t>E. 10</w:t>
      </w:r>
    </w:p>
    <w:p>
      <w:r>
        <w:t>!"##$%</w:t>
      </w:r>
    </w:p>
    <w:p>
      <w:r>
        <w:t>*#$*</w:t>
      </w:r>
    </w:p>
    <w:p>
      <w:r>
        <w:t>%</w:t>
      </w:r>
    </w:p>
    <w:p>
      <w:r>
        <w:t>3</w:t>
      </w:r>
    </w:p>
    <w:p>
      <w:r>
        <w:t>9 &gt;</w:t>
      </w:r>
    </w:p>
    <w:p>
      <w:r>
        <w:t>+</w:t>
      </w:r>
    </w:p>
    <w:p>
      <w:r>
        <w:t>!03 173 3 0 30</w:t>
      </w:r>
    </w:p>
    <w:p>
      <w:r>
        <w:t>C 9</w:t>
      </w:r>
    </w:p>
    <w:p>
      <w:r>
        <w:t>3 3 0 0</w:t>
      </w:r>
    </w:p>
    <w:p>
      <w:r>
        <w:t>$((((((( )"9 3 ' 7 9</w:t>
      </w:r>
    </w:p>
    <w:p>
      <w:r>
        <w:t>- 3 3 10</w:t>
      </w:r>
    </w:p>
    <w:p>
      <w:r>
        <w:t>3 &gt;0</w:t>
      </w:r>
    </w:p>
    <w:p>
      <w:r>
        <w:t>6 30</w:t>
      </w:r>
    </w:p>
    <w:p>
      <w:r>
        <w:t>*(((((((9</w:t>
      </w:r>
    </w:p>
    <w:p>
      <w:r>
        <w:t>&gt;@@ 3 ' 7</w:t>
      </w:r>
    </w:p>
    <w:p>
      <w:r>
        <w:t>I</w:t>
      </w:r>
    </w:p>
    <w:p>
      <w:r>
        <w:t>+</w:t>
      </w:r>
    </w:p>
    <w:p>
      <w:r>
        <w:t>@ 3K</w:t>
      </w:r>
    </w:p>
    <w:p>
      <w:r>
        <w:t>3</w:t>
      </w:r>
    </w:p>
    <w:p>
      <w:r>
        <w:t>3</w:t>
      </w:r>
    </w:p>
    <w:p>
      <w:r>
        <w:t>@01 9</w:t>
      </w:r>
    </w:p>
    <w:p>
      <w:r>
        <w:t>-3</w:t>
      </w:r>
    </w:p>
    <w:p>
      <w:r>
        <w:t>30 3 =&gt;</w:t>
      </w:r>
    </w:p>
    <w:p>
      <w:r>
        <w:t>17</w:t>
      </w:r>
    </w:p>
    <w:p>
      <w:r>
        <w:t>3</w:t>
      </w:r>
    </w:p>
    <w:p>
      <w:r>
        <w:t>9</w:t>
      </w:r>
    </w:p>
    <w:p>
      <w:r>
        <w:t>3 @0</w:t>
      </w:r>
    </w:p>
    <w:p>
      <w:r>
        <w:t>3 3 I</w:t>
      </w:r>
    </w:p>
    <w:p>
      <w:r>
        <w:t>!07 3</w:t>
      </w:r>
    </w:p>
    <w:p>
      <w:r>
        <w:t>3</w:t>
        <w:tab/>
        <w:t>8</w:t>
      </w:r>
    </w:p>
    <w:p>
      <w:r>
        <w:t>% &gt;@@6</w:t>
      </w:r>
    </w:p>
    <w:p>
      <w:r>
        <w:t>= %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