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CAPH/264/2005 vom 16. Dezember 2005</w:t>
      </w:r>
    </w:p>
    <w:p>
      <w:r>
        <w:t>GE Cour de justice, 2005-12-16, DE</w:t>
      </w:r>
    </w:p>
    <w:p>
      <w:r>
        <w:rPr>
          <w:b/>
        </w:rPr>
        <w:t xml:space="preserve">Quelle: </w:t>
      </w:r>
      <w:r>
        <w:t>https://mcp.opencaselaw.ch/entscheid/ge_gerichte_CAPH_264_2005</w:t>
      </w:r>
    </w:p>
    <w:p>
      <w:r>
        <w:t>FR: GE_GERICHTE CAPH/264/2005 du 16 décembre 2005</w:t>
      </w:r>
    </w:p>
    <w:p>
      <w:r>
        <w:t>IT: GE_GERICHTE CAPH/264/2005 del 16 dicembre 2005</w:t>
      </w:r>
    </w:p>
    <w:p>
      <w:pPr>
        <w:pStyle w:val="Heading2"/>
      </w:pPr>
      <w:r>
        <w:t>Regeste</w:t>
      </w:r>
    </w:p>
    <w:p>
      <w:r>
        <w:t>Résumé: La Cour confirme la décision de première instance qui avait retenu que le licenciement de T., représentant suppléant des travailleurs à la fondation de prévoyance LPP de E., était intervenu pour un motif justifié. E. a en effet apporté la preuve que la résiliation du contrat était due à la mauvaise situation économique dans laquelle elle se trouvait et qui l'avait obligée à réduire ses charges salariales.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+,,,,,,,,,,,,,,,</w:t>
      </w:r>
    </w:p>
    <w:p>
      <w:r>
        <w:t>55 ==5</w:t>
      </w:r>
    </w:p>
    <w:p>
      <w:r>
        <w:t>E-5</w:t>
      </w:r>
    </w:p>
    <w:p>
      <w:r>
        <w:t>E</w:t>
      </w:r>
    </w:p>
    <w:p>
      <w:r>
        <w:t>- #,,,,,,,,,,,,, D</w:t>
      </w:r>
    </w:p>
    <w:p>
      <w:r>
        <w:t>0-</w:t>
      </w:r>
    </w:p>
    <w:p>
      <w:r>
        <w:t>-</w:t>
      </w:r>
    </w:p>
    <w:p>
      <w:r>
        <w:t>G B7 ( 67</w:t>
      </w:r>
    </w:p>
    <w:p>
      <w:r>
        <w:t>"</w:t>
      </w:r>
    </w:p>
    <w:p>
      <w:r>
        <w:t>' &lt;-- F</w:t>
      </w:r>
    </w:p>
    <w:p>
      <w:r>
        <w:t>- 4</w:t>
      </w:r>
    </w:p>
    <w:p>
      <w:r>
        <w:t>50&gt; $""</w:t>
      </w:r>
    </w:p>
    <w:p>
      <w:r>
        <w:t>- #,,,,,,,,,,,,,9</w:t>
      </w:r>
    </w:p>
    <w:p>
      <w:r>
        <w:t>=</w:t>
        <w:tab/>
        <w:t>5</w:t>
      </w:r>
    </w:p>
    <w:p>
      <w:r>
        <w:t>!,,,,,,,,,,,,,,,9 5</w:t>
      </w:r>
    </w:p>
    <w:p>
      <w:r>
        <w:t>-&gt;59 - --6 5 .</w:t>
      </w:r>
    </w:p>
    <w:p>
      <w:r>
        <w:t>4</w:t>
      </w:r>
    </w:p>
    <w:p>
      <w:r>
        <w:t>55 B5</w:t>
      </w:r>
    </w:p>
    <w:p>
      <w:r>
        <w:t>BB-5 B</w:t>
        <w:tab/>
        <w:tab/>
        <w:t>. 5</w:t>
      </w:r>
    </w:p>
    <w:p>
      <w:r>
        <w:t>- B</w:t>
      </w:r>
    </w:p>
    <w:p>
      <w:r>
        <w:t>50&gt;</w:t>
        <w:tab/>
        <w:t>9 BB-5 E 0</w:t>
      </w:r>
    </w:p>
    <w:p>
      <w:r>
        <w:rPr>
          <w:b/>
        </w:rPr>
        <w:t>E. 5</w:t>
      </w:r>
    </w:p>
    <w:p>
      <w:r>
        <w:t>=</w:t>
        <w:tab/>
        <w:t>5 - 4</w:t>
        <w:tab/>
        <w:tab/>
        <w:t>7 !</w:t>
      </w:r>
    </w:p>
    <w:p>
      <w:r>
        <w:t>9 - 0 55 559 .</w:t>
      </w:r>
    </w:p>
    <w:p>
      <w:r>
        <w:t>6 5</w:t>
      </w:r>
    </w:p>
    <w:p>
      <w:r>
        <w:t>- 3,,,,,,,,,,9 - 5</w:t>
      </w:r>
    </w:p>
    <w:p>
      <w:r>
        <w:t>-&gt;5</w:t>
      </w:r>
    </w:p>
    <w:p>
      <w:r>
        <w:t>#,,,,,,,,,,,,</w:t>
      </w:r>
    </w:p>
    <w:p>
      <w:r>
        <w:t>-</w:t>
      </w:r>
    </w:p>
    <w:p>
      <w:r>
        <w:t>.9</w:t>
      </w:r>
    </w:p>
    <w:p>
      <w:r>
        <w:t>-</w:t>
      </w:r>
    </w:p>
    <w:p>
      <w:r>
        <w:t>- 4 -</w:t>
      </w:r>
    </w:p>
    <w:p>
      <w:r>
        <w:t>-</w:t>
      </w:r>
    </w:p>
    <w:p>
      <w:r>
        <w:t>E 0 5</w:t>
      </w:r>
    </w:p>
    <w:p>
      <w:r>
        <w:t>BB</w:t>
      </w:r>
    </w:p>
    <w:p>
      <w:r>
        <w:t>5-.0 - -5</w:t>
      </w:r>
    </w:p>
    <w:p>
      <w:r>
        <w:t>B7 '</w:t>
      </w:r>
    </w:p>
    <w:p>
      <w:r>
        <w:t>- -</w:t>
      </w:r>
    </w:p>
    <w:p>
      <w:r>
        <w:t>-&gt;5</w:t>
      </w:r>
    </w:p>
    <w:p>
      <w:r>
        <w:t>-</w:t>
      </w:r>
    </w:p>
    <w:p>
      <w:r>
        <w:t>- 557</w:t>
      </w:r>
    </w:p>
    <w:p>
      <w:r>
        <w:t>BB0 55 5-05</w:t>
      </w:r>
    </w:p>
    <w:p>
      <w:r>
        <w:t>- -</w:t>
      </w:r>
    </w:p>
    <w:p>
      <w:r>
        <w:t>-&gt;5 57</w:t>
      </w:r>
    </w:p>
    <w:p>
      <w:r>
        <w:t>$ E-5</w:t>
      </w:r>
    </w:p>
    <w:p>
      <w:r>
        <w:t>5 5-</w:t>
      </w:r>
    </w:p>
    <w:p>
      <w:r>
        <w:t>-&gt;5</w:t>
      </w:r>
    </w:p>
    <w:p>
      <w:r>
        <w:t>-- ( -</w:t>
        <w:tab/>
        <w:t>5 F $""</w:t>
      </w:r>
    </w:p>
    <w:p>
      <w:r>
        <w:t>!,,,,,,,,,,,,,,, 59 6--9</w:t>
      </w:r>
    </w:p>
    <w:p>
      <w:r>
        <w:t>56-7</w:t>
      </w:r>
    </w:p>
    <w:p>
      <w:r>
        <w:t>F</w:t>
      </w:r>
    </w:p>
    <w:p>
      <w:r>
        <w:t>!""#$</w:t>
      </w:r>
    </w:p>
    <w:p>
      <w:r>
        <w:t>$</w:t>
      </w:r>
    </w:p>
    <w:p>
      <w:r>
        <w:t>6-5</w:t>
      </w:r>
    </w:p>
    <w:p>
      <w:r>
        <w:t>- E</w:t>
      </w:r>
    </w:p>
    <w:p>
      <w:r>
        <w:t>- F 6 F9 -</w:t>
      </w:r>
    </w:p>
    <w:p>
      <w:r>
        <w:t>55 5 2 6</w:t>
      </w:r>
    </w:p>
    <w:p>
      <w:r>
        <w:t>-</w:t>
      </w:r>
    </w:p>
    <w:p>
      <w:r>
        <w:t>-- -</w:t>
      </w:r>
    </w:p>
    <w:p>
      <w:r>
        <w:t>2</w:t>
      </w:r>
    </w:p>
    <w:p>
      <w:r>
        <w:t>-</w:t>
      </w:r>
    </w:p>
    <w:p>
      <w:r>
        <w:t>E -&gt;5</w:t>
      </w:r>
    </w:p>
    <w:p>
      <w:r>
        <w:t>2. -</w:t>
      </w:r>
    </w:p>
    <w:p>
      <w:r>
        <w:t>5B7</w:t>
      </w:r>
    </w:p>
    <w:p>
      <w:r>
        <w:t>55 05</w:t>
      </w:r>
    </w:p>
    <w:p>
      <w:r>
        <w:t>-</w:t>
        <w:tab/>
        <w:t>6-</w:t>
      </w:r>
    </w:p>
    <w:p>
      <w:r>
        <w:t>-&gt;5</w:t>
      </w:r>
    </w:p>
    <w:p>
      <w:r>
        <w:t>50 E -</w:t>
      </w:r>
    </w:p>
    <w:p>
      <w:r>
        <w:t>BB5 0</w:t>
      </w:r>
    </w:p>
    <w:p>
      <w:r>
        <w:t>5 B</w:t>
        <w:tab/>
        <w:t>-7</w:t>
      </w:r>
    </w:p>
    <w:p>
      <w:r>
        <w:t>? - 6</w:t>
      </w:r>
    </w:p>
    <w:p>
      <w:r>
        <w:t>-</w:t>
      </w:r>
    </w:p>
    <w:p>
      <w:r>
        <w:t>- $""9 E -&gt;59 &gt;</w:t>
      </w:r>
    </w:p>
    <w:p>
      <w:r>
        <w:t>+,,,,,,,,,,,,,,,</w:t>
      </w:r>
    </w:p>
    <w:p>
      <w:r>
        <w:t>( 6 F9</w:t>
      </w:r>
    </w:p>
    <w:p>
      <w:r>
        <w:t>5</w:t>
      </w:r>
    </w:p>
    <w:p>
      <w:r>
        <w:t>D</w:t>
      </w:r>
    </w:p>
    <w:p>
      <w:r>
        <w:t>57</w:t>
      </w:r>
    </w:p>
    <w:p>
      <w:r>
        <w:t>0-- 6-5 =5</w:t>
        <w:tab/>
        <w:t>5-</w:t>
      </w:r>
    </w:p>
    <w:p>
      <w:r>
        <w:t>-&gt;5 BB-5 D - 4</w:t>
      </w:r>
    </w:p>
    <w:p>
      <w:r>
        <w:t>-</w:t>
      </w:r>
    </w:p>
    <w:p>
      <w:r>
        <w:t>6 F</w:t>
      </w:r>
    </w:p>
    <w:p>
      <w:r>
        <w:t>5- D -</w:t>
        <w:tab/>
        <w:tab/>
        <w:t>5 I,,,,,,,,,,,,,,,</w:t>
      </w:r>
    </w:p>
    <w:p>
      <w:r>
        <w:t>J 5 -</w:t>
      </w:r>
    </w:p>
    <w:p>
      <w:r>
        <w:t>0-- K</w:t>
      </w:r>
    </w:p>
    <w:p>
      <w:r>
        <w:t>-</w:t>
      </w:r>
    </w:p>
    <w:p>
      <w:r>
        <w:t>4</w:t>
        <w:tab/>
        <w:tab/>
        <w:t>9</w:t>
      </w:r>
    </w:p>
    <w:p>
      <w:r>
        <w:t>+,,,,,,,,,,,,,,,</w:t>
      </w:r>
    </w:p>
    <w:p>
      <w:r>
        <w:t>5 -5</w:t>
        <w:tab/>
        <w:t>7</w:t>
      </w:r>
    </w:p>
    <w:p>
      <w:r>
        <w:t>5-</w:t>
      </w:r>
    </w:p>
    <w:p>
      <w:r>
        <w:t>55 E5 - D ,,,,,,,,,,,, -</w:t>
      </w:r>
    </w:p>
    <w:p>
      <w:r>
        <w:t>5 -</w:t>
      </w:r>
    </w:p>
    <w:p>
      <w:r>
        <w:t>6 F7</w:t>
      </w:r>
    </w:p>
    <w:p>
      <w:r>
        <w:t>"</w:t>
      </w:r>
    </w:p>
    <w:p>
      <w:r>
        <w:t>F &lt;</w:t>
        <w:tab/>
        <w:t>0 9 - 5</w:t>
      </w:r>
    </w:p>
    <w:p>
      <w:r>
        <w:t>0--</w:t>
      </w:r>
    </w:p>
    <w:p>
      <w:r>
        <w:t>-5 D -</w:t>
      </w:r>
    </w:p>
    <w:p>
      <w:r>
        <w:t>- #,,,,,,,,,,,,, - 5=</w:t>
      </w:r>
    </w:p>
    <w:p>
      <w:r>
        <w:t>- 5 -</w:t>
      </w:r>
    </w:p>
    <w:p>
      <w:r>
        <w:t>-5 D - 4</w:t>
      </w:r>
    </w:p>
    <w:p>
      <w:r>
        <w:t>50&gt; $""7</w:t>
      </w:r>
    </w:p>
    <w:p>
      <w:r>
        <w:t>"</w:t>
      </w:r>
    </w:p>
    <w:p>
      <w:r>
        <w:t>F &lt;</w:t>
        <w:tab/>
        <w:t>0</w:t>
      </w:r>
    </w:p>
    <w:p>
      <w:r>
        <w:t>9 - 55</w:t>
      </w:r>
    </w:p>
    <w:p>
      <w:r>
        <w:t>-</w:t>
        <w:tab/>
        <w:t>5 +,,,,,,,,,,,,,,, 0 BB</w:t>
      </w:r>
    </w:p>
    <w:p>
      <w:r>
        <w:t>B50 9</w:t>
      </w:r>
    </w:p>
    <w:p>
      <w:r>
        <w:t>B</w:t>
      </w:r>
    </w:p>
    <w:p>
      <w:r>
        <w:t>B7</w:t>
      </w:r>
    </w:p>
    <w:p>
      <w:r>
        <w:t>#</w:t>
      </w:r>
    </w:p>
    <w:p>
      <w:r>
        <w:t>B50 9 +,,,,,,,,,,,,,,,</w:t>
      </w:r>
    </w:p>
    <w:p>
      <w:r>
        <w:t>5 -55</w:t>
      </w:r>
    </w:p>
    <w:p>
      <w:r>
        <w:t>5- =5</w:t>
      </w:r>
    </w:p>
    <w:p>
      <w:r>
        <w:t>5 -</w:t>
      </w:r>
    </w:p>
    <w:p>
      <w:r>
        <w:t>B</w:t>
      </w:r>
    </w:p>
    <w:p>
      <w:r>
        <w:t>-</w:t>
        <w:tab/>
        <w:tab/>
        <w:t>7</w:t>
      </w:r>
    </w:p>
    <w:p>
      <w:r>
        <w:t>"</w:t>
      </w:r>
    </w:p>
    <w:p>
      <w:r>
        <w:t>B50 9 #,,,,,,,,,,,,</w:t>
      </w:r>
    </w:p>
    <w:p>
      <w:r>
        <w:t>L 5</w:t>
      </w:r>
    </w:p>
    <w:p>
      <w:r>
        <w:t>-</w:t>
      </w:r>
    </w:p>
    <w:p>
      <w:r>
        <w:t>55</w:t>
      </w:r>
    </w:p>
    <w:p>
      <w:r>
        <w:t>5-</w:t>
      </w:r>
    </w:p>
    <w:p>
      <w:r>
        <w:t>=5</w:t>
      </w:r>
    </w:p>
    <w:p>
      <w:r>
        <w:t>- B5</w:t>
      </w:r>
    </w:p>
    <w:p>
      <w:r>
        <w:t>F</w:t>
      </w:r>
    </w:p>
    <w:p>
      <w:r>
        <w:t>7 ?=</w:t>
      </w:r>
    </w:p>
    <w:p>
      <w:r>
        <w:t>B9 --</w:t>
      </w:r>
    </w:p>
    <w:p>
      <w:r>
        <w:t>2 -E5 E -</w:t>
      </w:r>
    </w:p>
    <w:p>
      <w:r>
        <w:t>0 L</w:t>
      </w:r>
    </w:p>
    <w:p>
      <w:r>
        <w:t>5</w:t>
        <w:tab/>
        <w:t>E</w:t>
      </w:r>
    </w:p>
    <w:p>
      <w:r>
        <w:t>- 7</w:t>
      </w:r>
    </w:p>
    <w:p>
      <w:r>
        <w:t>!""#$</w:t>
      </w:r>
    </w:p>
    <w:p>
      <w:r>
        <w:t>"</w:t>
      </w:r>
    </w:p>
    <w:p>
      <w:r>
        <w:t>&gt; ?@I9 - -&gt;5</w:t>
      </w:r>
    </w:p>
    <w:p>
      <w:r>
        <w:t>5 - =5</w:t>
      </w:r>
    </w:p>
    <w:p>
      <w:r>
        <w:t>--5</w:t>
      </w:r>
    </w:p>
    <w:p>
      <w:r>
        <w:t>5</w:t>
        <w:tab/>
        <w:t>5=</w:t>
      </w:r>
    </w:p>
    <w:p>
      <w:r>
        <w:t>- 7</w:t>
      </w:r>
    </w:p>
    <w:p>
      <w:r>
        <w:t>"</w:t>
      </w:r>
    </w:p>
    <w:p>
      <w:r>
        <w:t>B50 9 +,,,,,,,,,,,,,,,</w:t>
      </w:r>
    </w:p>
    <w:p>
      <w:r>
        <w:t>B5</w:t>
      </w:r>
    </w:p>
    <w:p>
      <w:r>
        <w:t>5 D #,,,,,,,,,,,,</w:t>
      </w:r>
    </w:p>
    <w:p>
      <w:r>
        <w:t>-</w:t>
      </w:r>
    </w:p>
    <w:p>
      <w:r>
        <w:t>- 0--9</w:t>
      </w:r>
    </w:p>
    <w:p>
      <w:r>
        <w:t>E- -55</w:t>
      </w:r>
    </w:p>
    <w:p>
      <w:r>
        <w:t>5-</w:t>
      </w:r>
    </w:p>
    <w:p>
      <w:r>
        <w:t>=5 59</w:t>
      </w:r>
    </w:p>
    <w:p>
      <w:r>
        <w:t>- 9 5</w:t>
      </w:r>
    </w:p>
    <w:p>
      <w:r>
        <w:t>B50 7</w:t>
      </w:r>
    </w:p>
    <w:p>
      <w:r>
        <w:t>B</w:t>
      </w:r>
    </w:p>
    <w:p>
      <w:r>
        <w:t>0-</w:t>
      </w:r>
    </w:p>
    <w:p>
      <w:r>
        <w:t>(</w:t>
      </w:r>
    </w:p>
    <w:p>
      <w:r>
        <w:t>55</w:t>
      </w:r>
    </w:p>
    <w:p>
      <w:r>
        <w:t>- 55 D - -&gt;59 B D</w:t>
      </w:r>
    </w:p>
    <w:p>
      <w:r>
        <w:t>E- +,,,,,,,,,,,,,,, 0 0--5</w:t>
      </w:r>
    </w:p>
    <w:p>
      <w:r>
        <w:t>E-5</w:t>
      </w:r>
    </w:p>
    <w:p>
      <w:r>
        <w:t>E</w:t>
      </w:r>
    </w:p>
    <w:p>
      <w:r>
        <w:t>0-</w:t>
      </w:r>
    </w:p>
    <w:p>
      <w:r>
        <w:t>B50</w:t>
      </w:r>
    </w:p>
    <w:p>
      <w:r>
        <w:t>0 55 -</w:t>
        <w:tab/>
        <w:t>5</w:t>
      </w:r>
    </w:p>
    <w:p>
      <w:r>
        <w:t>5</w:t>
        <w:tab/>
        <w:t>E</w:t>
      </w:r>
    </w:p>
    <w:p>
      <w:r>
        <w:t>- 7 !</w:t>
      </w:r>
    </w:p>
    <w:p>
      <w:r>
        <w:t>0-9 - 55 0 55</w:t>
      </w:r>
    </w:p>
    <w:p>
      <w:r>
        <w:t>J =M</w:t>
      </w:r>
    </w:p>
    <w:p>
      <w:r>
        <w:t>- 0- 6 B K</w:t>
      </w:r>
    </w:p>
    <w:p>
      <w:r>
        <w:t>=56-7</w:t>
      </w:r>
    </w:p>
    <w:p>
      <w:r>
        <w:t>"</w:t>
      </w:r>
    </w:p>
    <w:p>
      <w:r>
        <w:t>M</w:t>
      </w:r>
    </w:p>
    <w:p>
      <w:r>
        <w:t>5 5 - &lt; L</w:t>
      </w:r>
    </w:p>
    <w:p>
      <w:r>
        <w:t>=BB</w:t>
      </w:r>
    </w:p>
    <w:p>
      <w:r>
        <w:t>- &lt;</w:t>
        <w:tab/>
        <w:t>9 +,,,,,,,,,,,,,,,</w:t>
      </w:r>
    </w:p>
    <w:p>
      <w:r>
        <w:t>-</w:t>
      </w:r>
    </w:p>
    <w:p>
      <w:r>
        <w:t>- #,,,,,,,,,,,,,</w:t>
      </w:r>
    </w:p>
    <w:p>
      <w:r>
        <w:t>FC( B7 0 5L D (N . -</w:t>
      </w:r>
    </w:p>
    <w:p>
      <w:r>
        <w:t>6</w:t>
      </w:r>
    </w:p>
    <w:p>
      <w:r>
        <w:t>D</w:t>
      </w:r>
    </w:p>
    <w:p>
      <w:r>
        <w:t>5</w:t>
      </w:r>
    </w:p>
    <w:p>
      <w:r>
        <w:t>- 6B9</w:t>
      </w:r>
    </w:p>
    <w:p>
      <w:r>
        <w:t>E</w:t>
      </w:r>
    </w:p>
    <w:p>
      <w:r>
        <w:t>.</w:t>
      </w:r>
    </w:p>
    <w:p>
      <w:r>
        <w:t>F B7 G 0 5L D (N . -</w:t>
      </w:r>
    </w:p>
    <w:p>
      <w:r>
        <w:t>56 F D</w:t>
      </w:r>
    </w:p>
    <w:p>
      <w:r>
        <w:t>5-.0 BB5</w:t>
      </w:r>
    </w:p>
    <w:p>
      <w:r>
        <w:t>0-6-</w:t>
      </w:r>
    </w:p>
    <w:p>
      <w:r>
        <w:t>- -</w:t>
      </w:r>
    </w:p>
    <w:p>
      <w:r>
        <w:t>+,,,,,,,,,,,,,,,</w:t>
      </w:r>
    </w:p>
    <w:p>
      <w:r>
        <w:t>%G 2 7')7</w:t>
      </w:r>
    </w:p>
    <w:p>
      <w:r>
        <w:t>! -</w:t>
      </w:r>
    </w:p>
    <w:p>
      <w:r>
        <w:t>9 +,,,,,,,,,,,,,,,</w:t>
      </w:r>
    </w:p>
    <w:p>
      <w:r>
        <w:t>B 0- E- 0 55 -</w:t>
        <w:tab/>
        <w:t>5</w:t>
      </w:r>
    </w:p>
    <w:p>
      <w:r>
        <w:t>D</w:t>
      </w:r>
    </w:p>
    <w:p>
      <w:r>
        <w:t>-5 D -</w:t>
      </w:r>
    </w:p>
    <w:p>
      <w:r>
        <w:t>-- FF' -</w:t>
        <w:tab/>
        <w:t>5</w:t>
      </w:r>
    </w:p>
    <w:p>
      <w:r>
        <w:t>-</w:t>
      </w:r>
    </w:p>
    <w:p>
      <w:r>
        <w:rPr>
          <w:b/>
        </w:rPr>
        <w:t>E. 6</w:t>
      </w:r>
    </w:p>
    <w:p>
      <w:r>
        <w:t>50 E - D</w:t>
      </w:r>
    </w:p>
    <w:p>
      <w:r>
        <w:t>- D</w:t>
      </w:r>
    </w:p>
    <w:p>
      <w:r>
        <w:t>-</w:t>
      </w:r>
    </w:p>
    <w:p>
      <w:r>
        <w:t>BB 2 - &gt;</w:t>
        <w:tab/>
        <w:t>2</w:t>
      </w:r>
    </w:p>
    <w:p>
      <w:r>
        <w:t>- =5 - 5 E -- = 2</w:t>
      </w:r>
    </w:p>
    <w:p>
      <w:r>
        <w:t>0-- % ?6-9 -79 79 7 )7</w:t>
      </w:r>
    </w:p>
    <w:p>
      <w:r>
        <w:t>L 09 !6</w:t>
      </w:r>
    </w:p>
    <w:p>
      <w:r>
        <w:t>E9 -E 5 5-</w:t>
      </w:r>
    </w:p>
    <w:p>
      <w:r>
        <w:t>0--</w:t>
      </w:r>
    </w:p>
    <w:p>
      <w:r>
        <w:t>-</w:t>
        <w:tab/>
        <w:t>5</w:t>
      </w:r>
    </w:p>
    <w:p>
      <w:r>
        <w:t>B 5</w:t>
        <w:tab/>
        <w:t>E9 - &lt;=</w:t>
      </w:r>
    </w:p>
    <w:p>
      <w:r>
        <w:t>05B - &lt;B</w:t>
      </w:r>
    </w:p>
    <w:p>
      <w:r>
        <w:t>=57 "</w:t>
      </w:r>
    </w:p>
    <w:p>
      <w:r>
        <w:t>E - B 5</w:t>
        <w:tab/>
        <w:t>E</w:t>
      </w:r>
    </w:p>
    <w:p>
      <w:r>
        <w:t>-</w:t>
      </w:r>
    </w:p>
    <w:p>
      <w:r>
        <w:t>529 -</w:t>
      </w:r>
    </w:p>
    <w:p>
      <w:r>
        <w:t>!""#$</w:t>
      </w:r>
    </w:p>
    <w:p>
      <w:r>
        <w:t>- -&gt;</w:t>
      </w:r>
    </w:p>
    <w:p>
      <w:r>
        <w:t>BB0 5 -</w:t>
      </w:r>
    </w:p>
    <w:p>
      <w:r>
        <w:t>%!69</w:t>
      </w:r>
    </w:p>
    <w:p>
      <w:r>
        <w:t>9 F9</w:t>
      </w:r>
    </w:p>
    <w:p>
      <w:r>
        <w:rPr>
          <w:b/>
        </w:rPr>
        <w:t>E. 7</w:t>
      </w:r>
    </w:p>
    <w:p>
      <w:r>
        <w:t>F</w:t>
      </w:r>
    </w:p>
    <w:p>
      <w:r>
        <w:t>7 FF' )7</w:t>
      </w:r>
    </w:p>
    <w:p>
      <w:r>
        <w:t>0 BB5</w:t>
        <w:tab/>
        <w:t>9 I</w:t>
        <w:tab/>
        <w:tab/>
        <w:t>IS-T6IU</w:t>
      </w:r>
    </w:p>
    <w:p>
      <w:r>
        <w:t>E B</w:t>
      </w:r>
    </w:p>
    <w:p>
      <w:r>
        <w:t>5</w:t>
        <w:tab/>
        <w:t>E</w:t>
      </w:r>
    </w:p>
    <w:p>
      <w:r>
        <w:t>B &lt;B5</w:t>
      </w:r>
    </w:p>
    <w:p>
      <w:r>
        <w:t>&lt;</w:t>
      </w:r>
    </w:p>
    <w:p>
      <w:r>
        <w:t>E - 5</w:t>
      </w:r>
    </w:p>
    <w:p>
      <w:r>
        <w:t>0--</w:t>
      </w:r>
    </w:p>
    <w:p>
      <w:r>
        <w:t>0 &lt; BB</w:t>
      </w:r>
    </w:p>
    <w:p>
      <w:r>
        <w:t>R-</w:t>
      </w:r>
    </w:p>
    <w:p>
      <w:r>
        <w:t>5B</w:t>
      </w:r>
    </w:p>
    <w:p>
      <w:r>
        <w:t>5L</w:t>
      </w:r>
    </w:p>
    <w:p>
      <w:r>
        <w:t>-</w:t>
        <w:tab/>
        <w:t>6-</w:t>
      </w:r>
    </w:p>
    <w:p>
      <w:r>
        <w:t>0-- 0</w:t>
      </w:r>
    </w:p>
    <w:p>
      <w:r>
        <w:t>7 ?-</w:t>
      </w:r>
    </w:p>
    <w:p>
      <w:r>
        <w:t>9</w:t>
      </w:r>
    </w:p>
    <w:p>
      <w:r>
        <w:t>D - -&gt; E-</w:t>
      </w:r>
    </w:p>
    <w:p>
      <w:r>
        <w:t>0</w:t>
      </w:r>
    </w:p>
    <w:p>
      <w:r>
        <w:t>- -</w:t>
        <w:tab/>
        <w:t>0</w:t>
      </w:r>
    </w:p>
    <w:p>
      <w:r>
        <w:t>-</w:t>
      </w:r>
    </w:p>
    <w:p>
      <w:r>
        <w:t>6</w:t>
      </w:r>
    </w:p>
    <w:p>
      <w:r>
        <w:t>- 5</w:t>
      </w:r>
    </w:p>
    <w:p>
      <w:r>
        <w:t>0-- %</w:t>
      </w:r>
    </w:p>
    <w:p>
      <w:r>
        <w:t>0-9 77 )7</w:t>
      </w:r>
    </w:p>
    <w:p>
      <w:r>
        <w:t>"%# -</w:t>
        <w:tab/>
        <w:t>9 - -</w:t>
      </w:r>
    </w:p>
    <w:p>
      <w:r>
        <w:t>- 5 -5 D - B</w:t>
      </w:r>
    </w:p>
    <w:p>
      <w:r>
        <w:t>50&gt; $""</w:t>
      </w:r>
    </w:p>
    <w:p>
      <w:r>
        <w:t>-</w:t>
        <w:tab/>
        <w:t>5</w:t>
      </w:r>
    </w:p>
    <w:p>
      <w:r>
        <w:t>E-</w:t>
      </w:r>
    </w:p>
    <w:p>
      <w:r>
        <w:t>0 6</w:t>
      </w:r>
    </w:p>
    <w:p>
      <w:r>
        <w:t>-</w:t>
      </w:r>
    </w:p>
    <w:p>
      <w:r>
        <w:t>-7 FF' -7</w:t>
      </w:r>
    </w:p>
    <w:p>
      <w:r>
        <w:t>-7 6 7</w:t>
      </w:r>
    </w:p>
    <w:p>
      <w:r>
        <w:t>!0 -</w:t>
      </w:r>
    </w:p>
    <w:p>
      <w:r>
        <w:t>&lt;=9 -</w:t>
      </w:r>
    </w:p>
    <w:p>
      <w:r>
        <w:t>. E- -</w:t>
      </w:r>
    </w:p>
    <w:p>
      <w:r>
        <w:t>59</w:t>
      </w:r>
    </w:p>
    <w:p>
      <w:r>
        <w:t>0</w:t>
      </w:r>
    </w:p>
    <w:p>
      <w:r>
        <w:t>-</w:t>
        <w:tab/>
        <w:t>6-</w:t>
      </w:r>
    </w:p>
    <w:p>
      <w:r>
        <w:t>9</w:t>
      </w:r>
    </w:p>
    <w:p>
      <w:r>
        <w:t>- B</w:t>
      </w:r>
    </w:p>
    <w:p>
      <w:r>
        <w:t>- 0 6</w:t>
      </w:r>
    </w:p>
    <w:p>
      <w:r>
        <w:t>B</w:t>
      </w:r>
    </w:p>
    <w:p>
      <w:r>
        <w:t>-</w:t>
      </w:r>
    </w:p>
    <w:p>
      <w:r>
        <w:t>5</w:t>
        <w:tab/>
        <w:t>E .</w:t>
      </w:r>
    </w:p>
    <w:p>
      <w:r>
        <w:t>-</w:t>
        <w:tab/>
        <w:t>57</w:t>
      </w:r>
    </w:p>
    <w:p>
      <w:r>
        <w:t>$</w:t>
      </w:r>
    </w:p>
    <w:p>
      <w:r>
        <w:t>56- E -</w:t>
      </w:r>
    </w:p>
    <w:p>
      <w:r>
        <w:t>5</w:t>
        <w:tab/>
        <w:t>E</w:t>
      </w:r>
    </w:p>
    <w:p>
      <w:r>
        <w:t>-</w:t>
        <w:tab/>
        <w:t>5</w:t>
      </w:r>
    </w:p>
    <w:p>
      <w:r>
        <w:t>B 5=5</w:t>
      </w:r>
    </w:p>
    <w:p>
      <w:r>
        <w:t>F D -</w:t>
      </w:r>
    </w:p>
    <w:p>
      <w:r>
        <w:t>-= 0</w:t>
      </w:r>
    </w:p>
    <w:p>
      <w:r>
        <w:t>56</w:t>
      </w:r>
    </w:p>
    <w:p>
      <w:r>
        <w:t>E</w:t>
      </w:r>
    </w:p>
    <w:p>
      <w:r>
        <w:t>BB BB</w:t>
      </w:r>
    </w:p>
    <w:p>
      <w:r>
        <w:t>'C'F B79</w:t>
      </w:r>
    </w:p>
    <w:p>
      <w:r>
        <w:t>E 2 -E E--</w:t>
      </w:r>
    </w:p>
    <w:p>
      <w:r>
        <w:t>5</w:t>
      </w:r>
    </w:p>
    <w:p>
      <w:r>
        <w:t>--.=</w:t>
      </w:r>
    </w:p>
    <w:p>
      <w:r>
        <w:t>=</w:t>
      </w:r>
    </w:p>
    <w:p>
      <w:r>
        <w:t>-</w:t>
      </w:r>
    </w:p>
    <w:p>
      <w:r>
        <w:t>- -</w:t>
      </w:r>
    </w:p>
    <w:p>
      <w:r>
        <w:t>2 --69</w:t>
      </w:r>
    </w:p>
    <w:p>
      <w:r>
        <w:t>9</w:t>
      </w:r>
    </w:p>
    <w:p>
      <w:r>
        <w:t>- -</w:t>
      </w:r>
    </w:p>
    <w:p>
      <w:r>
        <w:t>5 0-</w:t>
        <w:tab/>
        <w:t>7</w:t>
      </w:r>
    </w:p>
    <w:p>
      <w:r>
        <w:t>! &lt;</w:t>
      </w:r>
    </w:p>
    <w:p>
      <w:r>
        <w:t>-</w:t>
      </w:r>
    </w:p>
    <w:p>
      <w:r>
        <w:t>5</w:t>
        <w:tab/>
        <w:t>E</w:t>
      </w:r>
    </w:p>
    <w:p>
      <w:r>
        <w:t>-</w:t>
        <w:tab/>
        <w:t>59 -</w:t>
      </w:r>
    </w:p>
    <w:p>
      <w:r>
        <w:t>-=</w:t>
      </w:r>
    </w:p>
    <w:p>
      <w:r>
        <w:t>50</w:t>
      </w:r>
    </w:p>
    <w:p>
      <w:r>
        <w:t>F 06</w:t>
      </w:r>
    </w:p>
    <w:p>
      <w:r>
        <w:t>-</w:t>
      </w:r>
    </w:p>
    <w:p>
      <w:r>
        <w:t>- F</w:t>
      </w:r>
    </w:p>
    <w:p>
      <w:r>
        <w:t>-</w:t>
        <w:tab/>
        <w:t>5</w:t>
      </w:r>
    </w:p>
    <w:p>
      <w:r>
        <w:t>E</w:t>
      </w:r>
    </w:p>
    <w:p>
      <w:r>
        <w:t>1</w:t>
      </w:r>
    </w:p>
    <w:p>
      <w:r>
        <w:t>J</w:t>
      </w:r>
    </w:p>
    <w:p>
      <w:r>
        <w:t>!</w:t>
      </w:r>
    </w:p>
    <w:p>
      <w:r>
        <w:t>"</w:t>
      </w:r>
    </w:p>
    <w:p>
      <w:r>
        <w:t>F</w:t>
      </w:r>
    </w:p>
    <w:p>
      <w:r>
        <w:t>!""#$</w:t>
      </w:r>
    </w:p>
    <w:p>
      <w:r>
        <w:t>! # $ !</w:t>
      </w:r>
    </w:p>
    <w:p>
      <w:r>
        <w:t># %&amp;' ($)$*!+, $- $</w:t>
      </w:r>
    </w:p>
    <w:p>
      <w:r>
        <w:t>#</w:t>
      </w:r>
    </w:p>
    <w:p>
      <w:r>
        <w:t>#</w:t>
      </w:r>
    </w:p>
    <w:p>
      <w:r>
        <w:t>.</w:t>
      </w:r>
    </w:p>
    <w:p>
      <w:r>
        <w:t>!</w:t>
      </w:r>
    </w:p>
    <w:p>
      <w:r>
        <w:t>!</w:t>
        <w:tab/>
        <w:tab/>
        <w:t>/</w:t>
      </w:r>
    </w:p>
    <w:p>
      <w:r>
        <w:t>0 !</w:t>
      </w:r>
    </w:p>
    <w:p>
      <w:r>
        <w:t>!</w:t>
      </w:r>
    </w:p>
    <w:p>
      <w:r>
        <w:t>! #</w:t>
      </w:r>
    </w:p>
    <w:p>
      <w:r>
        <w:t>!</w:t>
      </w:r>
    </w:p>
    <w:p>
      <w:r>
        <w:t>!!</w:t>
      </w:r>
    </w:p>
    <w:p>
      <w:r>
        <w:t>K7</w:t>
      </w:r>
    </w:p>
    <w:p>
      <w:r>
        <w:t>5</w:t>
        <w:tab/>
        <w:t>E9 -</w:t>
      </w:r>
    </w:p>
    <w:p>
      <w:r>
        <w:t>. E - - - 5 -5 D - B</w:t>
      </w:r>
    </w:p>
    <w:p>
      <w:r>
        <w:t>50&gt; $"" -R E 2</w:t>
      </w:r>
    </w:p>
    <w:p>
      <w:r>
        <w:t>--6 . 2 5</w:t>
        <w:tab/>
        <w:t>5</w:t>
      </w:r>
    </w:p>
    <w:p>
      <w:r>
        <w:t>--6 ==5</w:t>
      </w:r>
    </w:p>
    <w:p>
      <w:r>
        <w:t>. - -</w:t>
        <w:tab/>
        <w:t>9 -</w:t>
        <w:tab/>
        <w:t>5</w:t>
      </w:r>
    </w:p>
    <w:p>
      <w:r>
        <w:t>0</w:t>
        <w:tab/>
        <w:t>= 5</w:t>
      </w:r>
    </w:p>
    <w:p>
      <w:r>
        <w:t>6B</w:t>
      </w:r>
    </w:p>
    <w:p>
      <w:r>
        <w:t>-7 FF' -7</w:t>
      </w:r>
    </w:p>
    <w:p>
      <w:r>
        <w:t>-7 67 . - E -</w:t>
      </w:r>
    </w:p>
    <w:p>
      <w:r>
        <w:t>5</w:t>
        <w:tab/>
        <w:t>E</w:t>
      </w:r>
    </w:p>
    <w:p>
      <w:r>
        <w:t>- &lt;B E-- 5</w:t>
      </w:r>
    </w:p>
    <w:p>
      <w:r>
        <w:t>=</w:t>
      </w:r>
    </w:p>
    <w:p>
      <w:r>
        <w:t>-9 -</w:t>
      </w:r>
    </w:p>
    <w:p>
      <w:r>
        <w:t>L</w:t>
      </w:r>
    </w:p>
    <w:p>
      <w:r>
        <w:t>6B</w:t>
      </w:r>
    </w:p>
    <w:p>
      <w:r>
        <w:t>0-5=9</w:t>
      </w:r>
    </w:p>
    <w:p>
      <w:r>
        <w:t>- 2</w:t>
      </w:r>
    </w:p>
    <w:p>
      <w:r>
        <w:t>D -</w:t>
        <w:tab/>
        <w:t>9 -</w:t>
        <w:tab/>
        <w:tab/>
        <w:tab/>
        <w:t>59 - -&gt;0-</w:t>
      </w:r>
    </w:p>
    <w:p>
      <w:r>
        <w:t>- 5 5BE</w:t>
      </w:r>
    </w:p>
    <w:p>
      <w:r>
        <w:t>-</w:t>
      </w:r>
    </w:p>
    <w:p>
      <w:r>
        <w:t>- 7</w:t>
      </w:r>
    </w:p>
    <w:p>
      <w:r>
        <w:t>"&amp;! 0</w:t>
      </w:r>
    </w:p>
    <w:p>
      <w:r>
        <w:t>E 5.9- &gt;</w:t>
      </w:r>
    </w:p>
    <w:p>
      <w:r>
        <w:t>-</w:t>
      </w:r>
    </w:p>
    <w:p>
      <w:r>
        <w:t>-</w:t>
      </w:r>
    </w:p>
    <w:p>
      <w:r>
        <w:t>- 5- 6 - - . - E</w:t>
      </w:r>
    </w:p>
    <w:p>
      <w:r>
        <w:t>-</w:t>
      </w:r>
    </w:p>
    <w:p>
      <w:r>
        <w:t>0</w:t>
      </w:r>
    </w:p>
    <w:p>
      <w:r>
        <w:t>&lt;</w:t>
        <w:tab/>
        <w:t>0</w:t>
      </w:r>
    </w:p>
    <w:p>
      <w:r>
        <w:t>- 6</w:t>
      </w:r>
    </w:p>
    <w:p>
      <w:r>
        <w:t>5- 6- F7 ! -9 -</w:t>
      </w:r>
    </w:p>
    <w:p>
      <w:r>
        <w:t>F 06</w:t>
      </w:r>
    </w:p>
    <w:p>
      <w:r>
        <w:t>-2 F</w:t>
      </w:r>
    </w:p>
    <w:p>
      <w:r>
        <w:t>BB</w:t>
      </w:r>
    </w:p>
    <w:p>
      <w:r>
        <w:t>-50-</w:t>
      </w:r>
    </w:p>
    <w:p>
      <w:r>
        <w:t>-</w:t>
      </w:r>
    </w:p>
    <w:p>
      <w:r>
        <w:t>5</w:t>
        <w:tab/>
        <w:t>E</w:t>
      </w:r>
    </w:p>
    <w:p>
      <w:r>
        <w:t>-</w:t>
      </w:r>
    </w:p>
    <w:p>
      <w:r>
        <w:t>7</w:t>
      </w:r>
    </w:p>
    <w:p>
      <w:r>
        <w:t>$ $# $ -</w:t>
      </w:r>
    </w:p>
    <w:p>
      <w:r>
        <w:t>-9</w:t>
      </w:r>
    </w:p>
    <w:p>
      <w:r>
        <w:t>- . B</w:t>
      </w:r>
    </w:p>
    <w:p>
      <w:r>
        <w:t>-9 E - =5</w:t>
      </w:r>
    </w:p>
    <w:p>
      <w:r>
        <w:t>6B</w:t>
      </w:r>
    </w:p>
    <w:p>
      <w:r>
        <w:t>-7 FF' -7</w:t>
      </w:r>
    </w:p>
    <w:p>
      <w:r>
        <w:t>-7</w:t>
      </w:r>
    </w:p>
    <w:p>
      <w:r>
        <w:t>E-</w:t>
      </w:r>
    </w:p>
    <w:p>
      <w:r>
        <w:t>0 0 2</w:t>
      </w:r>
    </w:p>
    <w:p>
      <w:r>
        <w:t>. E - 0--</w:t>
      </w:r>
    </w:p>
    <w:p>
      <w:r>
        <w:t>5 BB--</w:t>
      </w:r>
    </w:p>
    <w:p>
      <w:r>
        <w:t>-</w:t>
      </w:r>
    </w:p>
    <w:p>
      <w:r>
        <w:t>5=</w:t>
      </w:r>
    </w:p>
    <w:p>
      <w:r>
        <w:t>E-5</w:t>
      </w:r>
    </w:p>
    <w:p>
      <w:r>
        <w:t>5</w:t>
      </w:r>
    </w:p>
    <w:p>
      <w:r>
        <w:t>!""#$</w:t>
      </w:r>
    </w:p>
    <w:p>
      <w:r>
        <w:t>-5</w:t>
      </w:r>
    </w:p>
    <w:p>
      <w:r>
        <w:t>-5 D - B</w:t>
      </w:r>
    </w:p>
    <w:p>
      <w:r>
        <w:t>50&gt; $""</w:t>
      </w:r>
    </w:p>
    <w:p>
      <w:r>
        <w:t>E</w:t>
      </w:r>
    </w:p>
    <w:p>
      <w:r>
        <w:t>&gt;</w:t>
      </w:r>
    </w:p>
    <w:p>
      <w:r>
        <w:t>0 .</w:t>
      </w:r>
    </w:p>
    <w:p>
      <w:r>
        <w:t>-</w:t>
        <w:tab/>
        <w:t>5</w:t>
      </w:r>
    </w:p>
    <w:p>
      <w:r>
        <w:t>B 6 - 5-.0</w:t>
      </w:r>
    </w:p>
    <w:p>
      <w:r>
        <w:t>- -7</w:t>
      </w:r>
    </w:p>
    <w:p>
      <w:r>
        <w:t>#</w:t>
      </w:r>
    </w:p>
    <w:p>
      <w:r>
        <w:t>E-</w:t>
      </w:r>
    </w:p>
    <w:p>
      <w:r>
        <w:t>- 5=</w:t>
      </w:r>
    </w:p>
    <w:p>
      <w:r>
        <w:t>- -</w:t>
      </w:r>
    </w:p>
    <w:p>
      <w:r>
        <w:t>5 -5 D - B</w:t>
      </w:r>
    </w:p>
    <w:p>
      <w:r>
        <w:t>50&gt; $""9</w:t>
      </w:r>
    </w:p>
    <w:p>
      <w:r>
        <w:t>=B</w:t>
      </w:r>
    </w:p>
    <w:p>
      <w:r>
        <w:t>B 0 - =B</w:t>
      </w:r>
    </w:p>
    <w:p>
      <w:r>
        <w:t>0-</w:t>
      </w:r>
    </w:p>
    <w:p>
      <w:r>
        <w:t>-7 FF' -7</w:t>
      </w:r>
    </w:p>
    <w:p>
      <w:r>
        <w:t>-7 67</w:t>
      </w:r>
    </w:p>
    <w:p>
      <w:r>
        <w:t>$"?- -7 FF' -7</w:t>
      </w:r>
    </w:p>
    <w:p>
      <w:r>
        <w:t>-7</w:t>
      </w:r>
    </w:p>
    <w:p>
      <w:r>
        <w:t>9 - =5</w:t>
      </w:r>
    </w:p>
    <w:p>
      <w:r>
        <w:t>6B -E-</w:t>
      </w:r>
    </w:p>
    <w:p>
      <w:r>
        <w:t>5</w:t>
      </w:r>
    </w:p>
    <w:p>
      <w:r>
        <w:t>E -</w:t>
      </w:r>
    </w:p>
    <w:p>
      <w:r>
        <w:t>B 0-</w:t>
      </w:r>
    </w:p>
    <w:p>
      <w:r>
        <w:t>6 B</w:t>
      </w:r>
    </w:p>
    <w:p>
      <w:r>
        <w:t>5 5-</w:t>
      </w:r>
    </w:p>
    <w:p>
      <w:r>
        <w:t>0-7</w:t>
      </w:r>
    </w:p>
    <w:p>
      <w:r>
        <w:t>$ - FF'</w:t>
      </w:r>
    </w:p>
    <w:p>
      <w:r>
        <w:t>-</w:t>
      </w:r>
    </w:p>
    <w:p>
      <w:r>
        <w:t>- -65 B</w:t>
        <w:tab/>
        <w:tab/>
        <w:t>-</w:t>
      </w:r>
    </w:p>
    <w:p>
      <w:r>
        <w:t>-5- B</w:t>
      </w:r>
    </w:p>
    <w:p>
      <w:r>
        <w:t>0- %!+4</w:t>
      </w:r>
    </w:p>
    <w:p>
      <w:r>
        <w:t>F779</w:t>
      </w:r>
    </w:p>
    <w:p>
      <w:r>
        <w:t>? F F()7</w:t>
      </w:r>
    </w:p>
    <w:p>
      <w:r>
        <w:t>-65 0</w:t>
      </w:r>
    </w:p>
    <w:p>
      <w:r>
        <w:t>-</w:t>
      </w:r>
    </w:p>
    <w:p>
      <w:r>
        <w:t>- 6</w:t>
      </w:r>
    </w:p>
    <w:p>
      <w:r>
        <w:t>-6</w:t>
      </w:r>
    </w:p>
    <w:p>
      <w:r>
        <w:t>%!+4</w:t>
      </w:r>
    </w:p>
    <w:p>
      <w:r>
        <w:t>@@ )7 @-</w:t>
      </w:r>
    </w:p>
    <w:p>
      <w:r>
        <w:t>. -</w:t>
      </w:r>
    </w:p>
    <w:p>
      <w:r>
        <w:t>2 &lt;=</w:t>
      </w:r>
    </w:p>
    <w:p>
      <w:r>
        <w:t>6 D - -&gt;</w:t>
      </w:r>
    </w:p>
    <w:p>
      <w:r>
        <w:t>5 - . 5E9</w:t>
      </w:r>
    </w:p>
    <w:p>
      <w:r>
        <w:t>5</w:t>
      </w:r>
    </w:p>
    <w:p>
      <w:r>
        <w:t>- H -</w:t>
      </w:r>
    </w:p>
    <w:p>
      <w:r>
        <w:t>B B</w:t>
      </w:r>
    </w:p>
    <w:p>
      <w:r>
        <w:t>- 6B</w:t>
      </w:r>
    </w:p>
    <w:p>
      <w:r>
        <w:t>0</w:t>
      </w:r>
    </w:p>
    <w:p>
      <w:r>
        <w:t>%L</w:t>
      </w:r>
    </w:p>
    <w:p>
      <w:r>
        <w:t>-</w:t>
      </w:r>
    </w:p>
    <w:p>
      <w:r>
        <w:t>-</w:t>
      </w:r>
    </w:p>
    <w:p>
      <w:r>
        <w:t>IP-</w:t>
      </w:r>
    </w:p>
    <w:p>
      <w:r>
        <w:t>F779</w:t>
      </w:r>
    </w:p>
    <w:p>
      <w:r>
        <w:t>! ( FG)7</w:t>
      </w:r>
    </w:p>
    <w:p>
      <w:r>
        <w:t>" E - =5</w:t>
      </w:r>
    </w:p>
    <w:p>
      <w:r>
        <w:t>6B9 -</w:t>
      </w:r>
    </w:p>
    <w:p>
      <w:r>
        <w:t>2</w:t>
      </w:r>
    </w:p>
    <w:p>
      <w:r>
        <w:t>-</w:t>
      </w:r>
    </w:p>
    <w:p>
      <w:r>
        <w:t>-5</w:t>
      </w:r>
    </w:p>
    <w:p>
      <w:r>
        <w:t>- B --</w:t>
      </w:r>
    </w:p>
    <w:p>
      <w:r>
        <w:t>- -</w:t>
        <w:tab/>
        <w:tab/>
        <w:t>7 @- B E</w:t>
      </w:r>
    </w:p>
    <w:p>
      <w:r>
        <w:t>B</w:t>
      </w:r>
    </w:p>
    <w:p>
      <w:r>
        <w:t>&lt;5</w:t>
      </w:r>
    </w:p>
    <w:p>
      <w:r>
        <w:t>R- 5</w:t>
      </w:r>
    </w:p>
    <w:p>
      <w:r>
        <w:t>- 5</w:t>
      </w:r>
    </w:p>
    <w:p>
      <w:r>
        <w:t>-</w:t>
      </w:r>
    </w:p>
    <w:p>
      <w:r>
        <w:t>5- - 9</w:t>
      </w:r>
    </w:p>
    <w:p>
      <w:r>
        <w:t>5 0</w:t>
      </w:r>
    </w:p>
    <w:p>
      <w:r>
        <w:t>--</w:t>
      </w:r>
    </w:p>
    <w:p>
      <w:r>
        <w:t>- B7 $E -</w:t>
      </w:r>
    </w:p>
    <w:p>
      <w:r>
        <w:t>=5</w:t>
      </w:r>
    </w:p>
    <w:p>
      <w:r>
        <w:t>&lt;</w:t>
      </w:r>
    </w:p>
    <w:p>
      <w:r>
        <w:t>E -</w:t>
      </w:r>
    </w:p>
    <w:p>
      <w:r>
        <w:t>2</w:t>
      </w:r>
    </w:p>
    <w:p>
      <w:r>
        <w:t>=</w:t>
      </w:r>
    </w:p>
    <w:p>
      <w:r>
        <w:t>9 - 0</w:t>
      </w:r>
    </w:p>
    <w:p>
      <w:r>
        <w:t>5 9</w:t>
      </w:r>
    </w:p>
    <w:p>
      <w:r>
        <w:t>B --9 -</w:t>
      </w:r>
    </w:p>
    <w:p>
      <w:r>
        <w:t>L 55 5-5 %!+4</w:t>
      </w:r>
    </w:p>
    <w:p>
      <w:r>
        <w:t>77F9</w:t>
      </w:r>
    </w:p>
    <w:p>
      <w:r>
        <w:t>? ( G)7</w:t>
      </w:r>
    </w:p>
    <w:p>
      <w:r>
        <w:t>B5 D -- G 9 - 0</w:t>
      </w:r>
    </w:p>
    <w:p>
      <w:r>
        <w:t>. 6B</w:t>
      </w:r>
    </w:p>
    <w:p>
      <w:r>
        <w:t>- 6 D - D E - =5</w:t>
      </w:r>
    </w:p>
    <w:p>
      <w:r>
        <w:t>55 59</w:t>
      </w:r>
    </w:p>
    <w:p>
      <w:r>
        <w:t>50</w:t>
      </w:r>
    </w:p>
    <w:p>
      <w:r>
        <w:t>-2</w:t>
      </w:r>
    </w:p>
    <w:p>
      <w:r>
        <w:t>-7 FF' -7</w:t>
      </w:r>
    </w:p>
    <w:p>
      <w:r>
        <w:t>-7 6 7 @- 2</w:t>
      </w:r>
    </w:p>
    <w:p>
      <w:r>
        <w:t>5 -5=- - -E-- - 5-</w:t>
      </w:r>
    </w:p>
    <w:p>
      <w:r>
        <w:t>60 -E</w:t>
      </w:r>
    </w:p>
    <w:p>
      <w:r>
        <w:t>0</w:t>
      </w:r>
    </w:p>
    <w:p>
      <w:r>
        <w:t>(</w:t>
      </w:r>
    </w:p>
    <w:p>
      <w:r>
        <w:t>!""#$</w:t>
      </w:r>
    </w:p>
    <w:p>
      <w:r>
        <w:t>5</w:t>
      </w:r>
    </w:p>
    <w:p>
      <w:r>
        <w:t>-</w:t>
      </w:r>
    </w:p>
    <w:p>
      <w:r>
        <w:t>-7 FF( -7</w:t>
      </w:r>
    </w:p>
    <w:p>
      <w:r>
        <w:t>B9 -.</w:t>
      </w:r>
    </w:p>
    <w:p>
      <w:r>
        <w:t>E %!+4</w:t>
      </w:r>
    </w:p>
    <w:p>
      <w:r>
        <w:t>@@@ ' 7 F 6 H !"&amp;</w:t>
      </w:r>
    </w:p>
    <w:p>
      <w:r>
        <w:t>7'79</w:t>
      </w:r>
    </w:p>
    <w:p>
      <w:r>
        <w:t>!</w:t>
      </w:r>
    </w:p>
    <w:p>
      <w:r>
        <w:t>F)7 ?=</w:t>
      </w:r>
    </w:p>
    <w:p>
      <w:r>
        <w:t>B B</w:t>
      </w:r>
    </w:p>
    <w:p>
      <w:r>
        <w:t>5- 609 - B</w:t>
      </w:r>
    </w:p>
    <w:p>
      <w:r>
        <w:t>- 0</w:t>
      </w:r>
    </w:p>
    <w:p>
      <w:r>
        <w:t>B 5-</w:t>
      </w:r>
    </w:p>
    <w:p>
      <w:r>
        <w:t>=5 6</w:t>
      </w:r>
    </w:p>
    <w:p>
      <w:r>
        <w:t>0--7 +B9</w:t>
      </w:r>
    </w:p>
    <w:p>
      <w:r>
        <w:t>0 5 BB- D 9 =</w:t>
      </w:r>
    </w:p>
    <w:p>
      <w:r>
        <w:t>-</w:t>
      </w:r>
    </w:p>
    <w:p>
      <w:r>
        <w:t>-</w:t>
      </w:r>
    </w:p>
    <w:p>
      <w:r>
        <w:t>-5 E--</w:t>
      </w:r>
    </w:p>
    <w:p>
      <w:r>
        <w:t>5-5 6&lt;B9</w:t>
      </w:r>
    </w:p>
    <w:p>
      <w:r>
        <w:t>- 5-- 0</w:t>
      </w:r>
    </w:p>
    <w:p>
      <w:r>
        <w:t>- -&gt;9 - &lt;=</w:t>
      </w:r>
    </w:p>
    <w:p>
      <w:r>
        <w:t>5 -2</w:t>
      </w:r>
    </w:p>
    <w:p>
      <w:r>
        <w:t>=5 6B -E - 0-- 0 D 5</w:t>
      </w:r>
    </w:p>
    <w:p>
      <w:r>
        <w:t>BB</w:t>
      </w:r>
    </w:p>
    <w:p>
      <w:r>
        <w:t>B Q</w:t>
      </w:r>
    </w:p>
    <w:p>
      <w:r>
        <w:t>5- - B 0</w:t>
        <w:tab/>
        <w:t>5</w:t>
      </w:r>
    </w:p>
    <w:p>
      <w:r>
        <w:t>- -&gt;7 ? -- B- - 09</w:t>
      </w:r>
    </w:p>
    <w:p>
      <w:r>
        <w:t>5</w:t>
      </w:r>
    </w:p>
    <w:p>
      <w:r>
        <w:t>B</w:t>
      </w:r>
    </w:p>
    <w:p>
      <w:r>
        <w:t>BB</w:t>
      </w:r>
    </w:p>
    <w:p>
      <w:r>
        <w:t>0 - B</w:t>
      </w:r>
    </w:p>
    <w:p>
      <w:r>
        <w:t>- 09</w:t>
      </w:r>
    </w:p>
    <w:p>
      <w:r>
        <w:t>J 0</w:t>
      </w:r>
    </w:p>
    <w:p>
      <w:r>
        <w:t>K B D -E-- - -&gt;</w:t>
      </w:r>
    </w:p>
    <w:p>
      <w:r>
        <w:t>B</w:t>
      </w:r>
    </w:p>
    <w:p>
      <w:r>
        <w:t>- 0</w:t>
      </w:r>
    </w:p>
    <w:p>
      <w:r>
        <w:t>--5= E 2 B</w:t>
      </w:r>
    </w:p>
    <w:p>
      <w:r>
        <w:t>=5 %!+4</w:t>
      </w:r>
    </w:p>
    <w:p>
      <w:r>
        <w:t>F7'79</w:t>
      </w:r>
    </w:p>
    <w:p>
      <w:r>
        <w:t>? F F' H !+4 ( @@ G 7 6)7</w:t>
      </w:r>
    </w:p>
    <w:p>
      <w:r>
        <w:t>?=</w:t>
      </w:r>
    </w:p>
    <w:p>
      <w:r>
        <w:t>- 5</w:t>
      </w:r>
    </w:p>
    <w:p>
      <w:r>
        <w:t>- -</w:t>
      </w:r>
    </w:p>
    <w:p>
      <w:r>
        <w:t>- 5 E5-.0 - 0--</w:t>
      </w:r>
    </w:p>
    <w:p>
      <w:r>
        <w:t>-7 FF' -7</w:t>
      </w:r>
    </w:p>
    <w:p>
      <w:r>
        <w:t>-7</w:t>
      </w:r>
    </w:p>
    <w:p>
      <w:r>
        <w:t>- =5 E -</w:t>
      </w:r>
    </w:p>
    <w:p>
      <w:r>
        <w:t>59</w:t>
      </w:r>
    </w:p>
    <w:p>
      <w:r>
        <w:t>2 -=E 5</w:t>
      </w:r>
    </w:p>
    <w:p>
      <w:r>
        <w:t>-</w:t>
      </w:r>
    </w:p>
    <w:p>
      <w:r>
        <w:t>O - 5</w:t>
      </w:r>
    </w:p>
    <w:p>
      <w:r>
        <w:t>5-05</w:t>
      </w:r>
    </w:p>
    <w:p>
      <w:r>
        <w:t>- O - 5- 0</w:t>
      </w:r>
    </w:p>
    <w:p>
      <w:r>
        <w:t>BB</w:t>
      </w:r>
    </w:p>
    <w:p>
      <w:r>
        <w:t>- 6B %L</w:t>
      </w:r>
    </w:p>
    <w:p>
      <w:r>
        <w:t>+6</w:t>
        <w:tab/>
        <w:t>- - &lt;</w:t>
      </w:r>
    </w:p>
    <w:p>
      <w:r>
        <w:t>77'9</w:t>
      </w:r>
    </w:p>
    <w:p>
      <w:r>
        <w:t>' (F)7</w:t>
      </w:r>
    </w:p>
    <w:p>
      <w:r>
        <w:t>- E 0</w:t>
      </w:r>
    </w:p>
    <w:p>
      <w:r>
        <w:t>. - B-</w:t>
      </w:r>
    </w:p>
    <w:p>
      <w:r>
        <w:t>5</w:t>
      </w:r>
    </w:p>
    <w:p>
      <w:r>
        <w:t>- 0--</w:t>
      </w:r>
    </w:p>
    <w:p>
      <w:r>
        <w:t>- B</w:t>
      </w:r>
    </w:p>
    <w:p>
      <w:r>
        <w:t>- -&gt;</w:t>
      </w:r>
    </w:p>
    <w:p>
      <w:r>
        <w:t>0 - =5</w:t>
      </w:r>
    </w:p>
    <w:p>
      <w:r>
        <w:t>52</w:t>
      </w:r>
    </w:p>
    <w:p>
      <w:r>
        <w:t>- 6B %L</w:t>
      </w:r>
    </w:p>
    <w:p>
      <w:r>
        <w:t>-</w:t>
      </w:r>
    </w:p>
    <w:p>
      <w:r>
        <w:t>0-</w:t>
      </w:r>
    </w:p>
    <w:p>
      <w:r>
        <w:t>7F7F9</w:t>
      </w:r>
    </w:p>
    <w:p>
      <w:r>
        <w:t>7</w:t>
      </w:r>
    </w:p>
    <w:p>
      <w:r>
        <w:t>F)7</w:t>
      </w:r>
    </w:p>
    <w:p>
      <w:r>
        <w:t>#</w:t>
        <w:tab/>
        <w:t>B</w:t>
        <w:tab/>
        <w:t>9</w:t>
      </w:r>
    </w:p>
    <w:p>
      <w:r>
        <w:t>E =5</w:t>
      </w:r>
    </w:p>
    <w:p>
      <w:r>
        <w:t>6B</w:t>
      </w:r>
    </w:p>
    <w:p>
      <w:r>
        <w:t>-7 FF' -7</w:t>
      </w:r>
    </w:p>
    <w:p>
      <w:r>
        <w:t>-7</w:t>
      </w:r>
    </w:p>
    <w:p>
      <w:r>
        <w:t>9 -</w:t>
      </w:r>
    </w:p>
    <w:p>
      <w:r>
        <w:t>E</w:t>
      </w:r>
    </w:p>
    <w:p>
      <w:r>
        <w:t>5</w:t>
      </w:r>
    </w:p>
    <w:p>
      <w:r>
        <w:t>5 5-</w:t>
      </w:r>
    </w:p>
    <w:p>
      <w:r>
        <w:t>0-</w:t>
      </w:r>
    </w:p>
    <w:p>
      <w:r>
        <w:t>0 =</w:t>
      </w:r>
    </w:p>
    <w:p>
      <w:r>
        <w:t>6 B9 D 0 E - 5-</w:t>
      </w:r>
    </w:p>
    <w:p>
      <w:r>
        <w:t>L</w:t>
      </w:r>
    </w:p>
    <w:p>
      <w:r>
        <w:t>.9</w:t>
      </w:r>
    </w:p>
    <w:p>
      <w:r>
        <w:t>559 -</w:t>
      </w:r>
    </w:p>
    <w:p>
      <w:r>
        <w:t>0</w:t>
      </w:r>
    </w:p>
    <w:p>
      <w:r>
        <w:t>5</w:t>
      </w:r>
    </w:p>
    <w:p>
      <w:r>
        <w:t>0-- E</w:t>
      </w:r>
    </w:p>
    <w:p>
      <w:r>
        <w:t>D 6-E</w:t>
      </w:r>
    </w:p>
    <w:p>
      <w:r>
        <w:t>5-</w:t>
      </w:r>
    </w:p>
    <w:p>
      <w:r>
        <w:t>6-</w:t>
      </w:r>
    </w:p>
    <w:p>
      <w:r>
        <w:t>E B 0-</w:t>
      </w:r>
    </w:p>
    <w:p>
      <w:r>
        <w:t>5 - &lt;B5 H</w:t>
      </w:r>
    </w:p>
    <w:p>
      <w:r>
        <w:t>9 - 5 25</w:t>
      </w:r>
    </w:p>
    <w:p>
      <w:r>
        <w:t>5 L B</w:t>
        <w:tab/>
        <w:t>5</w:t>
      </w:r>
    </w:p>
    <w:p>
      <w:r>
        <w:t>9 - BB E - 0--</w:t>
      </w:r>
    </w:p>
    <w:p>
      <w:r>
        <w:t>-5=59</w:t>
      </w:r>
    </w:p>
    <w:p>
      <w:r>
        <w:t>6 B9 D</w:t>
      </w:r>
    </w:p>
    <w:p>
      <w:r>
        <w:t>E-- - %!+4</w:t>
      </w:r>
    </w:p>
    <w:p>
      <w:r>
        <w:t>'779</w:t>
      </w:r>
    </w:p>
    <w:p>
      <w:r>
        <w:t>? (</w:t>
      </w:r>
    </w:p>
    <w:p>
      <w:r>
        <w:t>H !+4</w:t>
      </w:r>
    </w:p>
    <w:p>
      <w:r>
        <w:t>F77F9</w:t>
      </w:r>
    </w:p>
    <w:p>
      <w:r>
        <w:t>? ( )7</w:t>
      </w:r>
    </w:p>
    <w:p>
      <w:r>
        <w:t>'</w:t>
      </w:r>
    </w:p>
    <w:p>
      <w:r>
        <w:t>!""#$</w:t>
      </w:r>
    </w:p>
    <w:p>
      <w:r>
        <w:t>$" @- 5-</w:t>
      </w:r>
    </w:p>
    <w:p>
      <w:r>
        <w:t>- 5 E - BB5</w:t>
      </w:r>
    </w:p>
    <w:p>
      <w:r>
        <w:t>- 5</w:t>
      </w:r>
    </w:p>
    <w:p>
      <w:r>
        <w:t>5B E</w:t>
      </w:r>
    </w:p>
    <w:p>
      <w:r>
        <w:t>CGF B7</w:t>
      </w:r>
    </w:p>
    <w:p>
      <w:r>
        <w:t>- B</w:t>
      </w:r>
    </w:p>
    <w:p>
      <w:r>
        <w:t>50&gt; $"" 5</w:t>
      </w:r>
    </w:p>
    <w:p>
      <w:r>
        <w:t>5=-</w:t>
      </w:r>
    </w:p>
    <w:p>
      <w:r>
        <w:t>-</w:t>
        <w:tab/>
        <w:t>5</w:t>
      </w:r>
    </w:p>
    <w:p>
      <w:r>
        <w:t>F 6 F -</w:t>
      </w:r>
    </w:p>
    <w:p>
      <w:r>
        <w:t>6-5</w:t>
      </w:r>
    </w:p>
    <w:p>
      <w:r>
        <w:t>-7 $</w:t>
      </w:r>
    </w:p>
    <w:p>
      <w:r>
        <w:t>6-59 -</w:t>
      </w:r>
    </w:p>
    <w:p>
      <w:r>
        <w:t>55 5</w:t>
      </w:r>
    </w:p>
    <w:p>
      <w:r>
        <w:t>-- -</w:t>
      </w:r>
    </w:p>
    <w:p>
      <w:r>
        <w:t>- BB5 -&gt;5</w:t>
      </w:r>
    </w:p>
    <w:p>
      <w:r>
        <w:t>-</w:t>
      </w:r>
    </w:p>
    <w:p>
      <w:r>
        <w:t>E -&gt;5</w:t>
      </w:r>
    </w:p>
    <w:p>
      <w:r>
        <w:t>2. -</w:t>
      </w:r>
    </w:p>
    <w:p>
      <w:r>
        <w:t>5B</w:t>
      </w:r>
    </w:p>
    <w:p>
      <w:r>
        <w:t>E</w:t>
      </w:r>
    </w:p>
    <w:p>
      <w:r>
        <w:t>05</w:t>
      </w:r>
    </w:p>
    <w:p>
      <w:r>
        <w:t>-</w:t>
        <w:tab/>
        <w:t>6-</w:t>
      </w:r>
    </w:p>
    <w:p>
      <w:r>
        <w:t>-&gt;5</w:t>
      </w:r>
    </w:p>
    <w:p>
      <w:r>
        <w:t>50 E -</w:t>
      </w:r>
    </w:p>
    <w:p>
      <w:r>
        <w:t>BB5 0</w:t>
      </w:r>
    </w:p>
    <w:p>
      <w:r>
        <w:t>5 B</w:t>
        <w:tab/>
        <w:t>-7</w:t>
      </w:r>
    </w:p>
    <w:p>
      <w:r>
        <w:t>? - 6</w:t>
      </w:r>
    </w:p>
    <w:p>
      <w:r>
        <w:t>-</w:t>
      </w:r>
    </w:p>
    <w:p>
      <w:r>
        <w:t>- $""9 E -&gt;59 &gt;</w:t>
      </w:r>
    </w:p>
    <w:p>
      <w:r>
        <w:t>- -</w:t>
      </w:r>
    </w:p>
    <w:p>
      <w:r>
        <w:t>( 6 F9</w:t>
      </w:r>
    </w:p>
    <w:p>
      <w:r>
        <w:t>5</w:t>
      </w:r>
    </w:p>
    <w:p>
      <w:r>
        <w:t>D</w:t>
      </w:r>
    </w:p>
    <w:p>
      <w:r>
        <w:t>57</w:t>
      </w:r>
    </w:p>
    <w:p>
      <w:r>
        <w:t>$5-</w:t>
      </w:r>
    </w:p>
    <w:p>
      <w:r>
        <w:t>5</w:t>
      </w:r>
    </w:p>
    <w:p>
      <w:r>
        <w:t>-&gt;5 D - B</w:t>
      </w:r>
    </w:p>
    <w:p>
      <w:r>
        <w:t>50&gt; $"" -</w:t>
      </w:r>
    </w:p>
    <w:p>
      <w:r>
        <w:t>-E-- - -</w:t>
      </w:r>
    </w:p>
    <w:p>
      <w:r>
        <w:t>55 5- 5 -5</w:t>
      </w:r>
    </w:p>
    <w:p>
      <w:r>
        <w:t>I,,,,,,,,,,,,,, 5 -</w:t>
      </w:r>
    </w:p>
    <w:p>
      <w:r>
        <w:t>-</w:t>
      </w:r>
    </w:p>
    <w:p>
      <w:r>
        <w:t>6 F7 $</w:t>
        <w:tab/>
        <w:t>5</w:t>
      </w:r>
    </w:p>
    <w:p>
      <w:r>
        <w:t>55 B5 - -</w:t>
      </w:r>
    </w:p>
    <w:p>
      <w:r>
        <w:t>6 F D -</w:t>
      </w:r>
    </w:p>
    <w:p>
      <w:r>
        <w:t>5</w:t>
        <w:tab/>
        <w:tab/>
        <w:t>9</w:t>
      </w:r>
    </w:p>
    <w:p>
      <w:r>
        <w:t>5 - F &lt;</w:t>
        <w:tab/>
        <w:t>0 7</w:t>
      </w:r>
    </w:p>
    <w:p>
      <w:r>
        <w:t>@- 5-</w:t>
      </w:r>
    </w:p>
    <w:p>
      <w:r>
        <w:t>E 5. E - -</w:t>
      </w:r>
    </w:p>
    <w:p>
      <w:r>
        <w:t>- -</w:t>
      </w:r>
    </w:p>
    <w:p>
      <w:r>
        <w:t>0 -</w:t>
      </w:r>
    </w:p>
    <w:p>
      <w:r>
        <w:t>. E -</w:t>
        <w:tab/>
        <w:t>5</w:t>
      </w:r>
    </w:p>
    <w:p>
      <w:r>
        <w:t>5=</w:t>
      </w:r>
    </w:p>
    <w:p>
      <w:r>
        <w:t>E 5 -5</w:t>
      </w:r>
    </w:p>
    <w:p>
      <w:r>
        <w:t>-</w:t>
      </w:r>
    </w:p>
    <w:p>
      <w:r>
        <w:t>- 4</w:t>
      </w:r>
    </w:p>
    <w:p>
      <w:r>
        <w:t>50&gt; $""</w:t>
      </w:r>
    </w:p>
    <w:p>
      <w:r>
        <w:t>-</w:t>
      </w:r>
    </w:p>
    <w:p>
      <w:r>
        <w:t>E</w:t>
      </w:r>
    </w:p>
    <w:p>
      <w:r>
        <w:t>. E</w:t>
      </w:r>
    </w:p>
    <w:p>
      <w:r>
        <w:t>- --6</w:t>
      </w:r>
    </w:p>
    <w:p>
      <w:r>
        <w:t>- 9 &gt;</w:t>
      </w:r>
    </w:p>
    <w:p>
      <w:r>
        <w:t>- -</w:t>
        <w:tab/>
        <w:t>9</w:t>
      </w:r>
    </w:p>
    <w:p>
      <w:r>
        <w:t>55</w:t>
      </w:r>
    </w:p>
    <w:p>
      <w:r>
        <w:t>-</w:t>
      </w:r>
    </w:p>
    <w:p>
      <w:r>
        <w:t>B</w:t>
      </w:r>
    </w:p>
    <w:p>
      <w:r>
        <w:t>50&gt; $""7</w:t>
      </w:r>
    </w:p>
    <w:p>
      <w:r>
        <w:t>. -9 - -</w:t>
      </w:r>
    </w:p>
    <w:p>
      <w:r>
        <w:t>- -</w:t>
      </w:r>
    </w:p>
    <w:p>
      <w:r>
        <w:t>L 9</w:t>
      </w:r>
    </w:p>
    <w:p>
      <w:r>
        <w:t>0</w:t>
      </w:r>
    </w:p>
    <w:p>
      <w:r>
        <w:t>- 59</w:t>
      </w:r>
    </w:p>
    <w:p>
      <w:r>
        <w:t>-5</w:t>
      </w:r>
    </w:p>
    <w:p>
      <w:r>
        <w:t>BB5 -B D - 5</w:t>
      </w:r>
    </w:p>
    <w:p>
      <w:r>
        <w:t>5B E</w:t>
      </w:r>
    </w:p>
    <w:p>
      <w:r>
        <w:t>- 4</w:t>
      </w:r>
    </w:p>
    <w:p>
      <w:r>
        <w:t>50&gt; $""</w:t>
      </w:r>
    </w:p>
    <w:p>
      <w:r>
        <w:t>-&gt;5</w:t>
      </w:r>
    </w:p>
    <w:p>
      <w:r>
        <w:t>-</w:t>
        <w:tab/>
        <w:t>57</w:t>
      </w:r>
    </w:p>
    <w:p>
      <w:r>
        <w:t>9 -</w:t>
      </w:r>
    </w:p>
    <w:p>
      <w:r>
        <w:t>B - &lt;= 7</w:t>
      </w:r>
    </w:p>
    <w:p>
      <w:r>
        <w:t>!""#$</w:t>
      </w:r>
    </w:p>
    <w:p>
      <w:r>
        <w:t>'(!'</w:t>
      </w:r>
    </w:p>
    <w:p>
      <w:r>
        <w:t>$</w:t>
      </w:r>
    </w:p>
    <w:p>
      <w:r>
        <w:t>C -</w:t>
      </w:r>
    </w:p>
    <w:p>
      <w:r>
        <w:t>"C9 = 9</w:t>
      </w:r>
    </w:p>
    <w:p>
      <w:r>
        <w:t>! - B 1</w:t>
      </w:r>
    </w:p>
    <w:p>
      <w:r>
        <w:t>: -C - &lt;5</w:t>
      </w:r>
    </w:p>
    <w:p>
      <w:r>
        <w:t>- &lt;=</w:t>
      </w:r>
    </w:p>
    <w:p>
      <w:r>
        <w:t>+6</w:t>
        <w:tab/>
        <w:t>-</w:t>
      </w:r>
    </w:p>
    <w:p>
      <w:r>
        <w:t>"C</w:t>
      </w:r>
    </w:p>
    <w:p>
      <w:r>
        <w:t>- 5-65</w:t>
      </w:r>
    </w:p>
    <w:p>
      <w:r>
        <w:t>B50 (</w:t>
      </w:r>
    </w:p>
    <w:p>
      <w:r>
        <w:t>-</w:t>
      </w:r>
    </w:p>
    <w:p>
      <w:r>
        <w:t>H</w:t>
      </w:r>
    </w:p>
    <w:p>
      <w:r>
        <w:t>! B 1</w:t>
      </w:r>
    </w:p>
    <w:p>
      <w:r>
        <w:t>B - &lt;=</w:t>
        <w:tab/>
        <w:t>H</w:t>
      </w:r>
    </w:p>
    <w:p>
      <w:r>
        <w:t>56 -</w:t>
      </w:r>
    </w:p>
    <w:p>
      <w:r>
        <w:t>-</w:t>
        <w:tab/>
        <w:t>7</w:t>
      </w:r>
    </w:p>
    <w:p>
      <w:r>
        <w:t>$ =BB.</w:t>
      </w:r>
    </w:p>
    <w:p>
      <w:r>
        <w:t>&lt; $ 5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