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CAPH/262/2005 vom 13. Dezember 2005</w:t>
      </w:r>
    </w:p>
    <w:p>
      <w:r>
        <w:t>GE Cour de justice, 2005-12-13, DE</w:t>
      </w:r>
    </w:p>
    <w:p>
      <w:r>
        <w:rPr>
          <w:b/>
        </w:rPr>
        <w:t xml:space="preserve">Quelle: </w:t>
      </w:r>
      <w:r>
        <w:t>https://mcp.opencaselaw.ch/entscheid/ge_gerichte_CAPH_262_2005</w:t>
      </w:r>
    </w:p>
    <w:p>
      <w:r>
        <w:t>FR: GE_GERICHTE CAPH/262/2005 du 13 décembre 2005</w:t>
      </w:r>
    </w:p>
    <w:p>
      <w:r>
        <w:t>IT: GE_GERICHTE CAPH/262/2005 del 13 dicembre 2005</w:t>
      </w:r>
    </w:p>
    <w:p>
      <w:pPr>
        <w:pStyle w:val="Heading2"/>
      </w:pPr>
      <w:r>
        <w:t>Regeste</w:t>
      </w:r>
    </w:p>
    <w:p>
      <w:r>
        <w:t>Résumé: Au préalable, la Cour rejette la demande de E. tendant à la suspension de l'instruction jusqu'à droit jugé sur la procédure pénale introduite contre un témoin de première instance pour faux témoignage et contre T. pour instigation à faux témoignage. Le témoignage de la personne en question ne sera en effet pas retenu dans l'établissement des faits encore litigieux en appel. T., ressortissant kosovar sans autorisation de travail, est engagé par E. en avril 2000 comme ouvrier agricole. En juin 2002, T. quitte son emploi après avoir été surpris par E. en train de prendre des bains de soleil et de se baigner dans la piscine d'un client pendant les heures de travail. En juillet 2002, T. est réengagé par E. et en décembre 2002, les parties signent un contrat de travail prévoyant l'application du contrat-type de travail entre employeurs et travailleurs agricoles du canton de Genève. En juin 2003, E. licencie T. avec effet immédiat après que celui-ci ait déchiré sa feuille de salaire qu'il estimait inexacte ce qui avait engendré une altercation orale avec son supérieur. Le fait pour T. d'avoir déchiré sa fiche de salaire ne saurait constituer un manquement grave justifiant un renvoi immédiat. De même, il est établi que le supérieur de T. avait parlé de manière colérique avec T. et que celui-ci n'était pas le seul responsable de l'altercation verbale. Les propos échangés n'étaient pas de nature à rompre irrémédiablement le lien de confiance entre employeur et employé. Par ailleurs, E. ne peut se prévaloir des manquements commis par T. en juin 2002 (bains de soleil, plongeon dans la piscine) pour justifier le licenciement de 2003. Les rapports de travail avaient en effet pris fin suite à cet épisode et E. avait décidé de réengager T. E. a établi que T. avait reçu des avertissements oraux relatifs à ses absences et à l'utilisation abusive du téléphone de l'entreprise. Toutefois, E. n'a pas prouvé que ces avertissements étaient assortis d'une menace de renvoi immédiat. Par ailleurs, les derniers relevés téléphoniques se rapportant aux conversations privées de T. dataient de juillet 2002, soit un an avant le licenciement immédiat, et ne pouvaient donc être invoqués par E. pour justifier le renvoi de T. Les conclusions reconventionnelles de E. portant sur le remboursement par T. de factures de téléphone et à l'indemnisation du dommage subi en raison des plantations non effectuées pendant les bains de soleil de T. sont rejetés. E. n'a en effet pas établi le dommage allégué.</w:t>
      </w:r>
    </w:p>
    <w:p>
      <w:pPr>
        <w:pStyle w:val="Heading2"/>
      </w:pPr>
      <w:r>
        <w:t>Erwägungen</w:t>
      </w:r>
    </w:p>
    <w:p>
      <w:r>
        <w:rPr>
          <w:b/>
        </w:rPr>
        <w:t>E. 2</w:t>
      </w:r>
    </w:p>
    <w:p>
      <w:r>
        <w:t>!""#$</w:t>
      </w:r>
    </w:p>
    <w:p>
      <w:r>
        <w:t>(''''''''''2</w:t>
      </w:r>
    </w:p>
    <w:p>
      <w:r>
        <w:t>5''''''</w:t>
      </w:r>
    </w:p>
    <w:p>
      <w:r>
        <w:t>,)2</w:t>
      </w:r>
    </w:p>
    <w:p>
      <w:r>
        <w:t>-- 99-</w:t>
      </w:r>
    </w:p>
    <w:p>
      <w:r>
        <w:t>#&amp;''''''''''''''''''''''</w:t>
      </w:r>
    </w:p>
    <w:p>
      <w:r>
        <w:t>#'''''''''''''''''' + )</w:t>
      </w:r>
    </w:p>
    <w:p>
      <w:r>
        <w:t>,)</w:t>
      </w:r>
    </w:p>
    <w:p>
      <w:r>
        <w:t>4)- , 9)</w:t>
      </w:r>
    </w:p>
    <w:p>
      <w:r>
        <w:t>) &gt; ) ? !'''''3</w:t>
      </w:r>
    </w:p>
    <w:p>
      <w:r>
        <w:t>$</w:t>
      </w:r>
    </w:p>
    <w:p>
      <w:r>
        <w:t>8 2 )</w:t>
      </w:r>
    </w:p>
    <w:p>
      <w:r>
        <w:t>--</w:t>
      </w:r>
    </w:p>
    <w:p>
      <w:r>
        <w:t>) =2 ,</w:t>
      </w:r>
    </w:p>
    <w:p>
      <w:r>
        <w:t>))+9</w:t>
      </w:r>
    </w:p>
    <w:p>
      <w:r>
        <w:t>,)2</w:t>
      </w:r>
    </w:p>
    <w:p>
      <w:r>
        <w:t>.</w:t>
      </w:r>
    </w:p>
    <w:p>
      <w:r>
        <w:t>))</w:t>
      </w:r>
    </w:p>
    <w:p>
      <w:r>
        <w:t>.9</w:t>
      </w:r>
    </w:p>
    <w:p>
      <w:r>
        <w:t>,-</w:t>
      </w:r>
    </w:p>
    <w:p>
      <w:r>
        <w:t>)</w:t>
      </w:r>
    </w:p>
    <w:p>
      <w:r>
        <w:t>,)3 ! +</w:t>
      </w:r>
    </w:p>
    <w:p>
      <w:r>
        <w:t>)</w:t>
      </w:r>
    </w:p>
    <w:p>
      <w:r>
        <w:t>) ):</w:t>
      </w:r>
    </w:p>
    <w:p>
      <w:r>
        <w:t>) ):-2 &gt;</w:t>
      </w:r>
    </w:p>
    <w:p>
      <w:r>
        <w:t>4- ) )</w:t>
      </w:r>
    </w:p>
    <w:p>
      <w:r>
        <w:t>,)3</w:t>
      </w:r>
    </w:p>
    <w:p>
      <w:r>
        <w:t>(''''''''''</w:t>
      </w:r>
    </w:p>
    <w:p>
      <w:r>
        <w:t>-- -</w:t>
        <w:tab/>
        <w:t>99- ) &amp; 8)) 3 $ @ -. 2 )</w:t>
      </w:r>
    </w:p>
    <w:p>
      <w:r>
        <w:t>9</w:t>
        <w:tab/>
        <w:t>-</w:t>
      </w:r>
    </w:p>
    <w:p>
      <w:r>
        <w:t>,) -,:</w:t>
      </w:r>
    </w:p>
    <w:p>
      <w:r>
        <w:t>) ) .</w:t>
      </w:r>
    </w:p>
    <w:p>
      <w:r>
        <w:t>=3 A3</w:t>
      </w:r>
    </w:p>
    <w:p>
      <w:r>
        <w:t>) )</w:t>
      </w:r>
    </w:p>
    <w:p>
      <w:r>
        <w:t>:</w:t>
      </w:r>
    </w:p>
    <w:p>
      <w:r>
        <w:t>,)</w:t>
      </w:r>
    </w:p>
    <w:p>
      <w:r>
        <w:t>):</w:t>
      </w:r>
    </w:p>
    <w:p>
      <w:r>
        <w:t>,) ) 9)</w:t>
      </w:r>
    </w:p>
    <w:p>
      <w:r>
        <w:t>*</w:t>
        <w:tab/>
        <w:t>+, B) ==) C</w:t>
      </w:r>
    </w:p>
    <w:p>
      <w:r>
        <w:t>&amp; 3@D + C ((E3</w:t>
      </w:r>
    </w:p>
    <w:p>
      <w:r>
        <w:t>$ &amp;@ 8 2 (''''''''''</w:t>
      </w:r>
    </w:p>
    <w:p>
      <w:r>
        <w:t>-- )</w:t>
        <w:tab/>
        <w:t>- , == - + , - -2 ,</w:t>
      </w:r>
    </w:p>
    <w:p>
      <w:r>
        <w:t>- -42</w:t>
      </w:r>
    </w:p>
    <w:p>
      <w:r>
        <w:t>=))</w:t>
      </w:r>
    </w:p>
    <w:p>
      <w:r>
        <w:t>) 4)</w:t>
      </w:r>
    </w:p>
    <w:p>
      <w:r>
        <w:t>&gt;3</w:t>
      </w:r>
    </w:p>
    <w:p>
      <w:r>
        <w:t>3 $</w:t>
      </w:r>
    </w:p>
    <w:p>
      <w:r>
        <w:t>. 2 (''''''''''</w:t>
      </w:r>
    </w:p>
    <w:p>
      <w:r>
        <w:t>- #&amp;''''''''''''''''''''''</w:t>
      </w:r>
    </w:p>
    <w:p>
      <w:r>
        <w:t>#''''''''''''''''''</w:t>
      </w:r>
    </w:p>
    <w:p>
      <w:r>
        <w:t>=3 AF3F</w:t>
      </w:r>
    </w:p>
    <w:p>
      <w:r>
        <w:t>==-</w:t>
      </w:r>
    </w:p>
    <w:p>
      <w:r>
        <w:t>)</w:t>
      </w:r>
    </w:p>
    <w:p>
      <w:r>
        <w:t>)</w:t>
      </w:r>
    </w:p>
    <w:p>
      <w:r>
        <w:t>8</w:t>
      </w:r>
    </w:p>
    <w:p>
      <w:r>
        <w:t>. ? -. &amp;</w:t>
      </w:r>
    </w:p>
    <w:p>
      <w:r>
        <w:t>4</w:t>
      </w:r>
    </w:p>
    <w:p>
      <w:r>
        <w:t>=3 FAG3</w:t>
      </w:r>
    </w:p>
    <w:p>
      <w:r>
        <w:t>-)</w:t>
      </w:r>
    </w:p>
    <w:p>
      <w:r>
        <w:t>9-</w:t>
      </w:r>
    </w:p>
    <w:p>
      <w:r>
        <w:t>=3 AG3 -</w:t>
      </w:r>
    </w:p>
    <w:p>
      <w:r>
        <w:t>,</w:t>
      </w:r>
    </w:p>
    <w:p>
      <w:r>
        <w:t>3 7) )) -9) ) -),</w:t>
      </w:r>
    </w:p>
    <w:p>
      <w:r>
        <w:t>=</w:t>
      </w:r>
    </w:p>
    <w:p>
      <w:r>
        <w:t>)</w:t>
      </w:r>
    </w:p>
    <w:p>
      <w:r>
        <w:t>)</w:t>
      </w:r>
    </w:p>
    <w:p>
      <w:r>
        <w:t>8 &amp; ? H 2</w:t>
      </w:r>
    </w:p>
    <w:p>
      <w:r>
        <w:t>=</w:t>
      </w:r>
    </w:p>
    <w:p>
      <w:r>
        <w:t>,)</w:t>
      </w:r>
    </w:p>
    <w:p>
      <w:r>
        <w:t>)</w:t>
      </w:r>
    </w:p>
    <w:p>
      <w:r>
        <w:t>!&lt;13</w:t>
      </w:r>
    </w:p>
    <w:p>
      <w:r>
        <w:t>(''''''''''</w:t>
      </w:r>
    </w:p>
    <w:p>
      <w:r>
        <w:t>4- 4</w:t>
      </w:r>
    </w:p>
    <w:p>
      <w:r>
        <w:t>)</w:t>
      </w:r>
    </w:p>
    <w:p>
      <w:r>
        <w:t>8</w:t>
      </w:r>
    </w:p>
    <w:p>
      <w:r>
        <w:t>. ? -. &amp;2 ) , I 4</w:t>
      </w:r>
    </w:p>
    <w:p>
      <w:r>
        <w:t>)</w:t>
      </w:r>
    </w:p>
    <w:p>
      <w:r>
        <w:t>4 #&amp;''''''''''''''''''''''</w:t>
      </w:r>
    </w:p>
    <w:p>
      <w:r>
        <w:t>#'''''''''''''''''' , -</w:t>
      </w:r>
    </w:p>
    <w:p>
      <w:r>
        <w:t>)</w:t>
      </w:r>
    </w:p>
    <w:p>
      <w:r>
        <w:t>=3 &amp;3 ? =3 &amp;3</w:t>
      </w:r>
    </w:p>
    <w:p>
      <w:r>
        <w:t>) +</w:t>
      </w:r>
    </w:p>
    <w:p>
      <w:r>
        <w:t>3 7)</w:t>
      </w:r>
    </w:p>
    <w:p>
      <w:r>
        <w:t>-- )</w:t>
        <w:tab/>
        <w:t>- ?</w:t>
      </w:r>
    </w:p>
    <w:p>
      <w:r>
        <w:t>, == -3 #</w:t>
      </w:r>
    </w:p>
    <w:p>
      <w:r>
        <w:t>-2 )</w:t>
      </w:r>
    </w:p>
    <w:p>
      <w:r>
        <w:t>=-</w:t>
      </w:r>
    </w:p>
    <w:p>
      <w:r>
        <w:t>)</w:t>
      </w:r>
    </w:p>
    <w:p>
      <w:r>
        <w:t>-) =3 A&amp;@3&amp;2 =3 &amp;AF@3</w:t>
      </w:r>
    </w:p>
    <w:p>
      <w:r>
        <w:t>=3 &amp;3G ?</w:t>
      </w:r>
    </w:p>
    <w:p>
      <w:r>
        <w:t>,</w:t>
      </w:r>
    </w:p>
    <w:p>
      <w:r>
        <w:t>&amp;2</w:t>
      </w:r>
    </w:p>
    <w:p>
      <w:r>
        <w:t>3</w:t>
      </w:r>
    </w:p>
    <w:p>
      <w:r>
        <w:t>#&amp;''''''''''''''''''''''</w:t>
      </w:r>
    </w:p>
    <w:p>
      <w:r>
        <w:t>#''''''''''''''''''</w:t>
      </w:r>
    </w:p>
    <w:p>
      <w:r>
        <w:t>)</w:t>
      </w:r>
    </w:p>
    <w:p>
      <w:r>
        <w:t>-.</w:t>
      </w:r>
    </w:p>
    <w:p>
      <w:r>
        <w:t>(''''''''''</w:t>
      </w:r>
    </w:p>
    <w:p>
      <w:r>
        <w:t>=-</w:t>
      </w:r>
    </w:p>
    <w:p>
      <w:r>
        <w:t>,</w:t>
        <w:tab/>
        <w:tab/>
        <w:tab/>
        <w:t>))</w:t>
      </w:r>
    </w:p>
    <w:p>
      <w:r>
        <w:t>=3 AG3</w:t>
      </w:r>
    </w:p>
    <w:p>
      <w:r>
        <w:t>-</w:t>
      </w:r>
    </w:p>
    <w:p>
      <w:r>
        <w:t>=3 AG@3&amp;</w:t>
      </w:r>
    </w:p>
    <w:p>
      <w:r>
        <w:t>4)</w:t>
      </w:r>
    </w:p>
    <w:p>
      <w:r>
        <w:t>, ?</w:t>
      </w:r>
    </w:p>
    <w:p>
      <w:r>
        <w:t>)</w:t>
      </w:r>
    </w:p>
    <w:p>
      <w:r>
        <w:t>)</w:t>
      </w:r>
    </w:p>
    <w:p>
      <w:r>
        <w:t>&amp;3 $</w:t>
      </w:r>
    </w:p>
    <w:p>
      <w:r>
        <w:t>,</w:t>
        <w:tab/>
        <w:tab/>
        <w:tab/>
        <w:t>))</w:t>
      </w:r>
    </w:p>
    <w:p>
      <w:r>
        <w:t>)</w:t>
      </w:r>
    </w:p>
    <w:p>
      <w:r>
        <w:t>.</w:t>
      </w:r>
    </w:p>
    <w:p>
      <w:r>
        <w:t>= ) -)- 4 ==-</w:t>
      </w:r>
    </w:p>
    <w:p>
      <w:r>
        <w:t>)</w:t>
      </w:r>
    </w:p>
    <w:p>
      <w:r>
        <w:t>):-</w:t>
      </w:r>
    </w:p>
    <w:p>
      <w:r>
        <w:t>) -)-</w:t>
      </w:r>
    </w:p>
    <w:p>
      <w:r>
        <w:t>)</w:t>
      </w:r>
    </w:p>
    <w:p>
      <w:r>
        <w:t>) -)-</w:t>
      </w:r>
    </w:p>
    <w:p>
      <w:r>
        <w:rPr>
          <w:b/>
        </w:rPr>
        <w:t>E. 3</w:t>
      </w:r>
    </w:p>
    <w:p>
      <w:r>
        <w:t>!""#$</w:t>
      </w:r>
    </w:p>
    <w:p>
      <w:r>
        <w:t>''''''''''' B -</w:t>
      </w:r>
    </w:p>
    <w:p>
      <w:r>
        <w:t>(''''''''''E2</w:t>
      </w:r>
    </w:p>
    <w:p>
      <w:r>
        <w:t>=</w:t>
      </w:r>
    </w:p>
    <w:p>
      <w:r>
        <w:t>2</w:t>
      </w:r>
    </w:p>
    <w:p>
      <w:r>
        <w:t>9 )2</w:t>
      </w:r>
    </w:p>
    <w:p>
      <w:r>
        <w:t>J</w:t>
      </w:r>
    </w:p>
    <w:p>
      <w:r>
        <w:t>) I</w:t>
      </w:r>
    </w:p>
    <w:p>
      <w:r>
        <w:t>)</w:t>
      </w:r>
    </w:p>
    <w:p>
      <w:r>
        <w:t>3</w:t>
      </w:r>
    </w:p>
    <w:p>
      <w:r>
        <w:t>7)</w:t>
      </w:r>
    </w:p>
    <w:p>
      <w:r>
        <w:t>4- 4 ) )</w:t>
      </w:r>
    </w:p>
    <w:p>
      <w:r>
        <w:t>- -</w:t>
      </w:r>
    </w:p>
    <w:p>
      <w:r>
        <w:t>=3 &amp;3 ? =3 &amp;3</w:t>
      </w:r>
    </w:p>
    <w:p>
      <w:r>
        <w:t>8)) 2 4 +</w:t>
      </w:r>
    </w:p>
    <w:p>
      <w:r>
        <w:t>)</w:t>
      </w:r>
    </w:p>
    <w:p>
      <w:r>
        <w:t>- ) ,2 )</w:t>
      </w:r>
    </w:p>
    <w:p>
      <w:r>
        <w:t>=- ? =3 3</w:t>
      </w:r>
    </w:p>
    <w:p>
      <w:r>
        <w:t>8</w:t>
      </w:r>
    </w:p>
    <w:p>
      <w:r>
        <w:t>4 ) ((</w:t>
      </w:r>
    </w:p>
    <w:p>
      <w:r>
        <w:t>- )4- 4 + )</w:t>
      </w:r>
    </w:p>
    <w:p>
      <w:r>
        <w:t>-. 3 $ ) - , -- ---</w:t>
      </w:r>
    </w:p>
    <w:p>
      <w:r>
        <w:t>) ,</w:t>
      </w:r>
    </w:p>
    <w:p>
      <w:r>
        <w:t>&gt; -</w:t>
      </w:r>
    </w:p>
    <w:p>
      <w:r>
        <w:t>. .</w:t>
      </w:r>
    </w:p>
    <w:p>
      <w:r>
        <w:t>&gt;-2</w:t>
      </w:r>
    </w:p>
    <w:p>
      <w:r>
        <w:t>))</w:t>
      </w:r>
    </w:p>
    <w:p>
      <w:r>
        <w:t>-)-</w:t>
      </w:r>
    </w:p>
    <w:p>
      <w:r>
        <w:t>) 2</w:t>
      </w:r>
    </w:p>
    <w:p>
      <w:r>
        <w:t>,)</w:t>
      </w:r>
    </w:p>
    <w:p>
      <w:r>
        <w:t>&gt;--</w:t>
      </w:r>
    </w:p>
    <w:p>
      <w:r>
        <w:t>=</w:t>
      </w:r>
    </w:p>
    <w:p>
      <w:r>
        <w:t>, )</w:t>
      </w:r>
    </w:p>
    <w:p>
      <w:r>
        <w:t>- -43 (''''''''''</w:t>
      </w:r>
    </w:p>
    <w:p>
      <w:r>
        <w:t>-9 ) -</w:t>
      </w:r>
    </w:p>
    <w:p>
      <w:r>
        <w:t>9 ? )</w:t>
      </w:r>
    </w:p>
    <w:p>
      <w:r>
        <w:t>.</w:t>
        <w:tab/>
        <w:t>K</w:t>
      </w:r>
    </w:p>
    <w:p>
      <w:r>
        <w:t>))</w:t>
      </w:r>
    </w:p>
    <w:p>
      <w:r>
        <w:t>)</w:t>
      </w:r>
    </w:p>
    <w:p>
      <w:r>
        <w:t>)</w:t>
      </w:r>
    </w:p>
    <w:p>
      <w:r>
        <w:t>)</w:t>
        <w:tab/>
        <w:tab/>
        <w:t>2 4</w:t>
      </w:r>
    </w:p>
    <w:p>
      <w:r>
        <w:t>-3</w:t>
      </w:r>
    </w:p>
    <w:p>
      <w:r>
        <w:t>3 $</w:t>
      </w:r>
    </w:p>
    <w:p>
      <w:r>
        <w:t>2 ) (.</w:t>
        <w:tab/>
        <w:t>)</w:t>
      </w:r>
    </w:p>
    <w:p>
      <w:r>
        <w:t>2</w:t>
      </w:r>
    </w:p>
    <w:p>
      <w:r>
        <w:t>-=2</w:t>
      </w:r>
    </w:p>
    <w:p>
      <w:r>
        <w:t>-.- #&amp;''''''''''''''''''''''</w:t>
      </w:r>
    </w:p>
    <w:p>
      <w:r>
        <w:t>#''''''''''''''''''</w:t>
      </w:r>
    </w:p>
    <w:p>
      <w:r>
        <w:t>) )</w:t>
      </w:r>
    </w:p>
    <w:p>
      <w:r>
        <w:t>= -9)</w:t>
      </w:r>
    </w:p>
    <w:p>
      <w:r>
        <w:t>? ))</w:t>
      </w:r>
    </w:p>
    <w:p>
      <w:r>
        <w:t>(''''''''''3</w:t>
      </w:r>
    </w:p>
    <w:p>
      <w:r>
        <w:t>#&amp;''''''''''''''''''''''</w:t>
      </w:r>
    </w:p>
    <w:p>
      <w:r>
        <w:t>#''''''''''''''''''</w:t>
      </w:r>
    </w:p>
    <w:p>
      <w:r>
        <w:t>),- ) -=3 " 89</w:t>
      </w:r>
    </w:p>
    <w:p>
      <w:r>
        <w:t>,. 2 ) ))+9</w:t>
      </w:r>
    </w:p>
    <w:p>
      <w:r>
        <w:t>-</w:t>
      </w:r>
    </w:p>
    <w:p>
      <w:r>
        <w:t>8- )</w:t>
      </w:r>
    </w:p>
    <w:p>
      <w:r>
        <w:t>-</w:t>
      </w:r>
    </w:p>
    <w:p>
      <w:r>
        <w:t>) .</w:t>
      </w:r>
    </w:p>
    <w:p>
      <w:r>
        <w:t>(.</w:t>
        <w:tab/>
        <w:t>)3</w:t>
      </w:r>
    </w:p>
    <w:p>
      <w:r>
        <w:t>(''''''''''</w:t>
      </w:r>
    </w:p>
    <w:p>
      <w:r>
        <w:t>, )- ) -)- .)</w:t>
      </w:r>
    </w:p>
    <w:p>
      <w:r>
        <w:t>'''''''''''</w:t>
      </w:r>
    </w:p>
    <w:p>
      <w:r>
        <w:t>, =3 A32</w:t>
      </w:r>
    </w:p>
    <w:p>
      <w:r>
        <w:t>, -9)-</w:t>
      </w:r>
    </w:p>
    <w:p>
      <w:r>
        <w:t>?</w:t>
      </w:r>
    </w:p>
    <w:p>
      <w:r>
        <w:t>3 # ?</w:t>
      </w:r>
    </w:p>
    <w:p>
      <w:r>
        <w:t>-</w:t>
        <w:tab/>
        <w:t>2 )</w:t>
      </w:r>
    </w:p>
    <w:p>
      <w:r>
        <w:t>=- 4 #''''''''''''''''''</w:t>
      </w:r>
    </w:p>
    <w:p>
      <w:r>
        <w:t>- ) , ? ('''''''''' ,</w:t>
      </w:r>
    </w:p>
    <w:p>
      <w:r>
        <w:t>) )</w:t>
        <w:tab/>
        <w:t>3</w:t>
      </w:r>
    </w:p>
    <w:p>
      <w:r>
        <w:t>! + )</w:t>
      </w:r>
    </w:p>
    <w:p>
      <w:r>
        <w:t>''''''''''''''''</w:t>
      </w:r>
    </w:p>
    <w:p>
      <w:r>
        <w:t>'''''''''''2 #&amp;''''''''''''''''''''''</w:t>
      </w:r>
    </w:p>
    <w:p>
      <w:r>
        <w:t>#''''''''''''''''''</w:t>
      </w:r>
    </w:p>
    <w:p>
      <w:r>
        <w:t>4- 4)</w:t>
      </w:r>
    </w:p>
    <w:p>
      <w:r>
        <w:t>I ? )</w:t>
      </w:r>
    </w:p>
    <w:p>
      <w:r>
        <w:t>-</w:t>
        <w:tab/>
        <w:t>2 + ) 4) , ) 4 )</w:t>
      </w:r>
    </w:p>
    <w:p>
      <w:r>
        <w:t>- -8? 3</w:t>
      </w:r>
    </w:p>
    <w:p>
      <w:r>
        <w:t>3 $ (.</w:t>
        <w:tab/>
        <w:t>)</w:t>
      </w:r>
    </w:p>
    <w:p>
      <w:r>
        <w:t>) ? -= 2</w:t>
      </w:r>
    </w:p>
    <w:p>
      <w:r>
        <w:t>? ,2 -)- ,.) ) )</w:t>
      </w:r>
    </w:p>
    <w:p>
      <w:r>
        <w:t>#&amp;''''''''''''''''''''''</w:t>
      </w:r>
    </w:p>
    <w:p>
      <w:r>
        <w:t>#''''''''''''''''''</w:t>
      </w:r>
    </w:p>
    <w:p>
      <w:r>
        <w:t>)</w:t>
      </w:r>
    </w:p>
    <w:p>
      <w:r>
        <w:t>):-</w:t>
      </w:r>
    </w:p>
    <w:p>
      <w:r>
        <w:t>9 ) ==- ?</w:t>
      </w:r>
    </w:p>
    <w:p>
      <w:r>
        <w:t>)2 )</w:t>
      </w:r>
    </w:p>
    <w:p>
      <w:r>
        <w:t>- ? , ? ) )</w:t>
      </w:r>
    </w:p>
    <w:p>
      <w:r>
        <w:t>.</w:t>
      </w:r>
    </w:p>
    <w:p>
      <w:r>
        <w:t>=3&amp;FA32 ? )</w:t>
      </w:r>
    </w:p>
    <w:p>
      <w:r>
        <w:t>) =</w:t>
      </w:r>
    </w:p>
    <w:p>
      <w:r>
        <w:t>)</w:t>
      </w:r>
    </w:p>
    <w:p>
      <w:r>
        <w:t>)</w:t>
      </w:r>
    </w:p>
    <w:p>
      <w:r>
        <w:t>8 &amp; ? H 2</w:t>
      </w:r>
    </w:p>
    <w:p>
      <w:r>
        <w:t>=</w:t>
      </w:r>
    </w:p>
    <w:p>
      <w:r>
        <w:t>)</w:t>
      </w:r>
    </w:p>
    <w:p>
      <w:r>
        <w:t>!&lt;13 7)</w:t>
      </w:r>
    </w:p>
    <w:p>
      <w:r>
        <w:t>)) - ('''''''''' ? , =3 &amp;3G ?</w:t>
      </w:r>
    </w:p>
    <w:p>
      <w:r>
        <w:t>):</w:t>
      </w:r>
    </w:p>
    <w:p>
      <w:r>
        <w:t>) -)- 4 ==-</w:t>
      </w:r>
    </w:p>
    <w:p>
      <w:r>
        <w:t>) -)-</w:t>
      </w:r>
    </w:p>
    <w:p>
      <w:r>
        <w:t>) 3</w:t>
      </w:r>
    </w:p>
    <w:p>
      <w:r>
        <w:t>$</w:t>
      </w:r>
    </w:p>
    <w:p>
      <w:r>
        <w:t>) 4</w:t>
      </w:r>
    </w:p>
    <w:p>
      <w:r>
        <w:t>, ) . )2 #&amp;''''''''''''''''''''''</w:t>
      </w:r>
    </w:p>
    <w:p>
      <w:r>
        <w:t>#''''''''''''''''''</w:t>
      </w:r>
    </w:p>
    <w:p>
      <w:r>
        <w:t>99- ?</w:t>
      </w:r>
    </w:p>
    <w:p>
      <w:r>
        <w:t>-</w:t>
      </w:r>
    </w:p>
    <w:p>
      <w:r>
        <w:t>(''''''''''</w:t>
      </w:r>
    </w:p>
    <w:p>
      <w:r>
        <w:t>!&lt;12</w:t>
      </w:r>
    </w:p>
    <w:p>
      <w:r>
        <w:t>=</w:t>
      </w:r>
    </w:p>
    <w:p>
      <w:r>
        <w:t>,)</w:t>
      </w:r>
    </w:p>
    <w:p>
      <w:r>
        <w:rPr>
          <w:b/>
        </w:rPr>
        <w:t>E. 4</w:t>
      </w:r>
    </w:p>
    <w:p>
      <w:r>
        <w:t>!""#$</w:t>
      </w:r>
    </w:p>
    <w:p>
      <w:r>
        <w:t>=</w:t>
      </w:r>
    </w:p>
    <w:p>
      <w:r>
        <w:t>)</w:t>
      </w:r>
    </w:p>
    <w:p>
      <w:r>
        <w:t>3 7)</w:t>
      </w:r>
    </w:p>
    <w:p>
      <w:r>
        <w:t>)) - ? )</w:t>
      </w:r>
    </w:p>
    <w:p>
      <w:r>
        <w:t>/'''''''''</w:t>
      </w:r>
    </w:p>
    <w:p>
      <w:r>
        <w:t>*'''''''''''2</w:t>
      </w:r>
    </w:p>
    <w:p>
      <w:r>
        <w:t>)</w:t>
      </w:r>
    </w:p>
    <w:p>
      <w:r>
        <w:t>- '''''''''''2 4</w:t>
      </w:r>
    </w:p>
    <w:p>
      <w:r>
        <w:t>-</w:t>
        <w:tab/>
        <w:t>-3</w:t>
      </w:r>
    </w:p>
    <w:p>
      <w:r>
        <w:t>$ 9</w:t>
      </w:r>
    </w:p>
    <w:p>
      <w:r>
        <w:t>)</w:t>
      </w:r>
    </w:p>
    <w:p>
      <w:r>
        <w:t>&gt;</w:t>
        <w:tab/>
        <w:t>- +</w:t>
      </w:r>
    </w:p>
    <w:p>
      <w:r>
        <w:t>)</w:t>
      </w:r>
    </w:p>
    <w:p>
      <w:r>
        <w:t>)3</w:t>
      </w:r>
    </w:p>
    <w:p>
      <w:r>
        <w:rPr>
          <w:b/>
        </w:rPr>
        <w:t>E. 7</w:t>
      </w:r>
    </w:p>
    <w:p>
      <w:r>
        <w:t>!""#$</w:t>
      </w:r>
    </w:p>
    <w:p>
      <w:r>
        <w:t>$ $ )</w:t>
      </w:r>
    </w:p>
    <w:p>
      <w:r>
        <w:t>)9</w:t>
      </w:r>
    </w:p>
    <w:p>
      <w:r>
        <w:t>= 4 )</w:t>
      </w:r>
    </w:p>
    <w:p>
      <w:r>
        <w:t>89</w:t>
      </w:r>
    </w:p>
    <w:p>
      <w:r>
        <w:t>=-</w:t>
      </w:r>
    </w:p>
    <w:p>
      <w:r>
        <w:t>) -</w:t>
      </w:r>
    </w:p>
    <w:p>
      <w:r>
        <w:t>.</w:t>
      </w:r>
    </w:p>
    <w:p>
      <w:r>
        <w:t>=</w:t>
      </w:r>
    </w:p>
    <w:p>
      <w:r>
        <w:t>-)- .)</w:t>
      </w:r>
    </w:p>
    <w:p>
      <w:r>
        <w:t>'''''''''''3 $</w:t>
        <w:tab/>
        <w:t>-</w:t>
      </w:r>
    </w:p>
    <w:p>
      <w:r>
        <w:t>,</w:t>
      </w:r>
    </w:p>
    <w:p>
      <w:r>
        <w:t>) ))+9 J ) 3</w:t>
      </w:r>
    </w:p>
    <w:p>
      <w:r>
        <w:t>) 8</w:t>
      </w:r>
    </w:p>
    <w:p>
      <w:r>
        <w:t>)</w:t>
      </w:r>
    </w:p>
    <w:p>
      <w:r>
        <w:t>892 ) 2</w:t>
      </w:r>
    </w:p>
    <w:p>
      <w:r>
        <w:t>J ,).)2</w:t>
      </w:r>
    </w:p>
    <w:p>
      <w:r>
        <w:t>J ==-</w:t>
      </w:r>
    </w:p>
    <w:p>
      <w:r>
        <w:t>- B3 &amp;G E3 + ) 4 ) )</w:t>
      </w:r>
    </w:p>
    <w:p>
      <w:r>
        <w:t>) 2</w:t>
      </w:r>
    </w:p>
    <w:p>
      <w:r>
        <w:t>+</w:t>
      </w:r>
    </w:p>
    <w:p>
      <w:r>
        <w:t>)2</w:t>
      </w:r>
    </w:p>
    <w:p>
      <w:r>
        <w:t>? 8</w:t>
      </w:r>
    </w:p>
    <w:p>
      <w:r>
        <w:t>4)</w:t>
      </w:r>
    </w:p>
    <w:p>
      <w:r>
        <w:t>-- -.-</w:t>
      </w:r>
    </w:p>
    <w:p>
      <w:r>
        <w:t>=3</w:t>
      </w:r>
    </w:p>
    <w:p>
      <w:r>
        <w:t>%3 $ )</w:t>
      </w:r>
    </w:p>
    <w:p>
      <w:r>
        <w:t>(.</w:t>
        <w:tab/>
        <w:t>) , --</w:t>
      </w:r>
    </w:p>
    <w:p>
      <w:r>
        <w:t>) - -)</w:t>
      </w:r>
    </w:p>
    <w:p>
      <w:r>
        <w:t>))</w:t>
      </w:r>
    </w:p>
    <w:p>
      <w:r>
        <w:t>-)-</w:t>
      </w:r>
    </w:p>
    <w:p>
      <w:r>
        <w:t>) 3 $ (.</w:t>
        <w:tab/>
        <w:t>)</w:t>
      </w:r>
    </w:p>
    <w:p>
      <w:r>
        <w:t>4 ) = )- &gt; ) - &gt; - 4-</w:t>
      </w:r>
    </w:p>
    <w:p>
      <w:r>
        <w:t>)</w:t>
        <w:tab/>
        <w:t>- &gt;4) )</w:t>
      </w:r>
    </w:p>
    <w:p>
      <w:r>
        <w:t>-</w:t>
      </w:r>
    </w:p>
    <w:p>
      <w:r>
        <w:t>3 2 ) ) )</w:t>
        <w:tab/>
        <w:t>2 )</w:t>
        <w:tab/>
        <w:t>-</w:t>
      </w:r>
    </w:p>
    <w:p>
      <w:r>
        <w:t>)- ? )</w:t>
      </w:r>
    </w:p>
    <w:p>
      <w:r>
        <w:t>). )4 ))</w:t>
      </w:r>
    </w:p>
    <w:p>
      <w:r>
        <w:t>-- ,:-</w:t>
      </w:r>
    </w:p>
    <w:p>
      <w:r>
        <w:t>:3 $ =</w:t>
      </w:r>
    </w:p>
    <w:p>
      <w:r>
        <w:t>-)-</w:t>
      </w:r>
    </w:p>
    <w:p>
      <w:r>
        <w:t>-)</w:t>
      </w:r>
    </w:p>
    <w:p>
      <w:r>
        <w:t>4 &gt; )= &gt; ) ? )</w:t>
        <w:tab/>
        <w:t>)</w:t>
      </w:r>
    </w:p>
    <w:p>
      <w:r>
        <w:t>)</w:t>
        <w:tab/>
        <w:t>- ,, ? *</w:t>
        <w:tab/>
        <w:t>+,</w:t>
      </w:r>
    </w:p>
    <w:p>
      <w:r>
        <w:t>H J 8- ? ) )</w:t>
      </w:r>
    </w:p>
    <w:p>
      <w:r>
        <w:t>-</w:t>
      </w:r>
    </w:p>
    <w:p>
      <w:r>
        <w:t>)</w:t>
        <w:tab/>
        <w:t>-3</w:t>
      </w:r>
    </w:p>
    <w:p>
      <w:r>
        <w:t>?</w:t>
      </w:r>
    </w:p>
    <w:p>
      <w:r>
        <w:t>4) ==</w:t>
        <w:tab/>
        <w:t>2 ) ) -.)</w:t>
      </w:r>
    </w:p>
    <w:p>
      <w:r>
        <w:t>+ 4 )</w:t>
        <w:tab/>
        <w:t>-</w:t>
      </w:r>
    </w:p>
    <w:p>
      <w:r>
        <w:t>).</w:t>
      </w:r>
    </w:p>
    <w:p>
      <w:r>
        <w:t>4 ) - )-</w:t>
      </w:r>
    </w:p>
    <w:p>
      <w:r>
        <w:t>).</w:t>
      </w:r>
    </w:p>
    <w:p>
      <w:r>
        <w:t>? )</w:t>
      </w:r>
    </w:p>
    <w:p>
      <w:r>
        <w:t>3 7)</w:t>
      </w:r>
    </w:p>
    <w:p>
      <w:r>
        <w:t>-</w:t>
      </w:r>
    </w:p>
    <w:p>
      <w:r>
        <w:t>,</w:t>
        <w:tab/>
        <w:t>9 4 )</w:t>
        <w:tab/>
        <w:t>-</w:t>
      </w:r>
    </w:p>
    <w:p>
      <w:r>
        <w:t>=-4 )-</w:t>
      </w:r>
    </w:p>
    <w:p>
      <w:r>
        <w:t>)2</w:t>
      </w:r>
    </w:p>
    <w:p>
      <w:r>
        <w:t>) ))+9 J</w:t>
      </w:r>
    </w:p>
    <w:p>
      <w:r>
        <w:t>) -</w:t>
      </w:r>
    </w:p>
    <w:p>
      <w:r>
        <w:t>-)- 3 Q</w:t>
      </w:r>
    </w:p>
    <w:p>
      <w:r>
        <w:t>) ,</w:t>
      </w:r>
    </w:p>
    <w:p>
      <w:r>
        <w:t>) ))-9 B3</w:t>
      </w:r>
    </w:p>
    <w:p>
      <w:r>
        <w:t>E2 )</w:t>
      </w:r>
    </w:p>
    <w:p>
      <w:r>
        <w:t>, 4J -.-</w:t>
      </w:r>
    </w:p>
    <w:p>
      <w:r>
        <w:t>) -</w:t>
      </w:r>
    </w:p>
    <w:p>
      <w:r>
        <w:t>.</w:t>
      </w:r>
    </w:p>
    <w:p>
      <w:r>
        <w:t>=</w:t>
      </w:r>
    </w:p>
    <w:p>
      <w:r>
        <w:t>-)- - ? &gt; -)</w:t>
      </w:r>
    </w:p>
    <w:p>
      <w:r>
        <w:t>)</w:t>
      </w:r>
    </w:p>
    <w:p>
      <w:r>
        <w:t>)</w:t>
        <w:tab/>
        <w:t>-3</w:t>
      </w:r>
    </w:p>
    <w:p>
      <w:r>
        <w:t>&amp;3 #</w:t>
      </w:r>
    </w:p>
    <w:p>
      <w:r>
        <w:t>)2 ) )</w:t>
      </w:r>
    </w:p>
    <w:p>
      <w:r>
        <w:t>4 4 )</w:t>
      </w:r>
    </w:p>
    <w:p>
      <w:r>
        <w:t>89</w:t>
      </w:r>
    </w:p>
    <w:p>
      <w:r>
        <w:t>= ? )</w:t>
      </w:r>
    </w:p>
    <w:p>
      <w:r>
        <w:t>)</w:t>
        <w:tab/>
        <w:t>-</w:t>
      </w:r>
    </w:p>
    <w:p>
      <w:r>
        <w:t>) , ) )</w:t>
      </w:r>
    </w:p>
    <w:p>
      <w:r>
        <w:t>)</w:t>
        <w:tab/>
        <w:t>-</w:t>
      </w:r>
    </w:p>
    <w:p>
      <w:r>
        <w:t>-- 4 ) 9</w:t>
      </w:r>
    </w:p>
    <w:p>
      <w:r>
        <w:t>-)</w:t>
      </w:r>
    </w:p>
    <w:p>
      <w:r>
        <w:t>-- -.)3 # )2 ) )= ) 2 ))-9 4 ) 9</w:t>
      </w:r>
    </w:p>
    <w:p>
      <w:r>
        <w:t>)</w:t>
        <w:tab/>
        <w:t>- - ) , )</w:t>
      </w:r>
    </w:p>
    <w:p>
      <w:r>
        <w:t>,</w:t>
      </w:r>
    </w:p>
    <w:p>
      <w:r>
        <w:t>== ? =3 GA33</w:t>
      </w:r>
    </w:p>
    <w:p>
      <w:r>
        <w:t>&amp; $ ,)) -</w:t>
      </w:r>
    </w:p>
    <w:p>
      <w:r>
        <w:t>9 4A)</w:t>
      </w:r>
    </w:p>
    <w:p>
      <w:r>
        <w:t>? )A ): ))</w:t>
      </w:r>
    </w:p>
    <w:p>
      <w:r>
        <w:t>-9)9 B3 &amp; )3 &amp; E3 $</w:t>
      </w:r>
    </w:p>
    <w:p>
      <w:r>
        <w:t>) )9 .</w:t>
      </w:r>
    </w:p>
    <w:p>
      <w:r>
        <w:t>,))</w:t>
      </w:r>
    </w:p>
    <w:p>
      <w:r>
        <w:t>-</w:t>
      </w:r>
    </w:p>
    <w:p>
      <w:r>
        <w:t>) 2</w:t>
      </w:r>
    </w:p>
    <w:p>
      <w:r>
        <w:t>4 =</w:t>
        <w:tab/>
        <w:tab/>
        <w:t>)2</w:t>
      </w:r>
    </w:p>
    <w:p>
      <w:r>
        <w:t>)A</w:t>
      </w:r>
    </w:p>
    <w:p>
      <w:r>
        <w:t>4 -</w:t>
      </w:r>
    </w:p>
    <w:p>
      <w:r>
        <w:t>) ) ,)</w:t>
      </w:r>
    </w:p>
    <w:p>
      <w:r>
        <w:t>4</w:t>
      </w:r>
    </w:p>
    <w:p>
      <w:r>
        <w:t>4)-</w:t>
      </w:r>
    </w:p>
    <w:p>
      <w:r>
        <w:t>,)) 4 )A ):</w:t>
      </w:r>
    </w:p>
    <w:p>
      <w:r>
        <w:t>H N B3 &amp; )3</w:t>
      </w:r>
    </w:p>
    <w:p>
      <w:r>
        <w:t>E3</w:t>
      </w:r>
    </w:p>
    <w:p>
      <w:r>
        <w:t>, J</w:t>
      </w:r>
    </w:p>
    <w:p>
      <w:r>
        <w:t>-</w:t>
      </w:r>
    </w:p>
    <w:p>
      <w:r>
        <w:t>- )A-</w:t>
      </w:r>
    </w:p>
    <w:p>
      <w:r>
        <w:t>) - B3 @@ )3 2</w:t>
      </w:r>
    </w:p>
    <w:p>
      <w:r>
        <w:t>?</w:t>
      </w:r>
    </w:p>
    <w:p>
      <w:r>
        <w:t>E3 $ 89</w:t>
      </w:r>
    </w:p>
    <w:p>
      <w:r>
        <w:t>) + A )9 , A - B!(/ &amp;&amp; 77</w:t>
      </w:r>
    </w:p>
    <w:p>
      <w:r>
        <w:t>3 G.</w:t>
      </w:r>
    </w:p>
    <w:p>
      <w:r>
        <w:t>)AJ -E3</w:t>
      </w:r>
    </w:p>
    <w:p>
      <w:r>
        <w:rPr>
          <w:b/>
        </w:rPr>
        <w:t>E. 8</w:t>
      </w:r>
    </w:p>
    <w:p>
      <w:r>
        <w:t>!""#$</w:t>
      </w:r>
    </w:p>
    <w:p>
      <w:r>
        <w:t>$A ):</w:t>
      </w:r>
    </w:p>
    <w:p>
      <w:r>
        <w:t>, )A&gt;</w:t>
      </w:r>
    </w:p>
    <w:p>
      <w:r>
        <w:t>92 ) ,)</w:t>
      </w:r>
    </w:p>
    <w:p>
      <w:r>
        <w:t>)A ):-</w:t>
      </w:r>
    </w:p>
    <w:p>
      <w:r>
        <w:t>.)9 ))</w:t>
      </w:r>
    </w:p>
    <w:p>
      <w:r>
        <w:t>)</w:t>
      </w:r>
    </w:p>
    <w:p>
      <w:r>
        <w:t>)- ))</w:t>
      </w:r>
    </w:p>
    <w:p>
      <w:r>
        <w:t>))</w:t>
      </w:r>
    </w:p>
    <w:p>
      <w:r>
        <w:t>))?3 $ 9 84</w:t>
      </w:r>
    </w:p>
    <w:p>
      <w:r>
        <w:t>-</w:t>
      </w:r>
    </w:p>
    <w:p>
      <w:r>
        <w:t>)</w:t>
      </w:r>
    </w:p>
    <w:p>
      <w:r>
        <w:t>,)</w:t>
      </w:r>
    </w:p>
    <w:p>
      <w:r>
        <w:t>) = D )</w:t>
      </w:r>
    </w:p>
    <w:p>
      <w:r>
        <w:t>? ) ==-</w:t>
      </w:r>
    </w:p>
    <w:p>
      <w:r>
        <w:t>)</w:t>
      </w:r>
    </w:p>
    <w:p>
      <w:r>
        <w:t>)</w:t>
      </w:r>
    </w:p>
    <w:p>
      <w:r>
        <w:t>)--</w:t>
      </w:r>
    </w:p>
    <w:p>
      <w:r>
        <w:t>)</w:t>
      </w:r>
    </w:p>
    <w:p>
      <w:r>
        <w:t>4A</w:t>
      </w:r>
    </w:p>
    <w:p>
      <w:r>
        <w:t>J</w:t>
      </w:r>
    </w:p>
    <w:p>
      <w:r>
        <w:t>)A-,- 9.)</w:t>
      </w:r>
    </w:p>
    <w:p>
      <w:r>
        <w:t>A-</w:t>
      </w:r>
    </w:p>
    <w:p>
      <w:r>
        <w:t>3 $ 9</w:t>
      </w:r>
    </w:p>
    <w:p>
      <w:r>
        <w:t>-</w:t>
      </w:r>
    </w:p>
    <w:p>
      <w:r>
        <w:t>) = A</w:t>
      </w:r>
    </w:p>
    <w:p>
      <w:r>
        <w:t>)A=2 A 9</w:t>
      </w:r>
    </w:p>
    <w:p>
      <w:r>
        <w:t>=2 A</w:t>
      </w:r>
    </w:p>
    <w:p>
      <w:r>
        <w:t>9</w:t>
      </w:r>
    </w:p>
    <w:p>
      <w:r>
        <w:t>)A=</w:t>
      </w:r>
    </w:p>
    <w:p>
      <w:r>
        <w:t>A</w:t>
      </w:r>
    </w:p>
    <w:p>
      <w:r>
        <w:t>= B!(/ &amp;@ 777 &amp; 3 32 &amp; 3 D &amp; 777</w:t>
      </w:r>
    </w:p>
    <w:p>
      <w:r>
        <w:t>3 E3</w:t>
      </w:r>
    </w:p>
    <w:p>
      <w:r>
        <w:t>&amp;! # ) +2</w:t>
      </w:r>
    </w:p>
    <w:p>
      <w:r>
        <w:t>) -9</w:t>
        <w:tab/>
        <w:t>9</w:t>
      </w:r>
    </w:p>
    <w:p>
      <w:r>
        <w:t>6''''''''''''</w:t>
      </w:r>
    </w:p>
    <w:p>
      <w:r>
        <w:t>4 )</w:t>
        <w:tab/>
        <w:t>-</w:t>
      </w:r>
    </w:p>
    <w:p>
      <w:r>
        <w:t>=</w:t>
      </w:r>
    </w:p>
    <w:p>
      <w:r>
        <w:t>.</w:t>
      </w:r>
    </w:p>
    <w:p>
      <w:r>
        <w:t>))</w:t>
      </w:r>
    </w:p>
    <w:p>
      <w:r>
        <w:t>--</w:t>
      </w:r>
    </w:p>
    <w:p>
      <w:r>
        <w:t>)</w:t>
      </w:r>
    </w:p>
    <w:p>
      <w:r>
        <w:t>,)2 ) )</w:t>
      </w:r>
    </w:p>
    <w:p>
      <w:r>
        <w:t>,- ) 9 ))-9-3 7)</w:t>
      </w:r>
    </w:p>
    <w:p>
      <w:r>
        <w:t>=</w:t>
      </w:r>
    </w:p>
    <w:p>
      <w:r>
        <w:t>7''''''''' 1!</w:t>
      </w:r>
    </w:p>
    <w:p>
      <w:r>
        <w:t>=3A3</w:t>
      </w:r>
    </w:p>
    <w:p>
      <w:r>
        <w:t>==- )</w:t>
      </w:r>
    </w:p>
    <w:p>
      <w:r>
        <w:t>)-93 7) -.)</w:t>
      </w:r>
    </w:p>
    <w:p>
      <w:r>
        <w:t>) .-</w:t>
        <w:tab/>
        <w:t>-=</w:t>
      </w:r>
    </w:p>
    <w:p>
      <w:r>
        <w:t>4</w:t>
      </w:r>
    </w:p>
    <w:p>
      <w:r>
        <w:t>-- -)-</w:t>
      </w:r>
    </w:p>
    <w:p>
      <w:r>
        <w:t>&gt;2</w:t>
      </w:r>
    </w:p>
    <w:p>
      <w:r>
        <w:t>. ?</w:t>
      </w:r>
    </w:p>
    <w:p>
      <w:r>
        <w:t>-9 ?</w:t>
      </w:r>
    </w:p>
    <w:p>
      <w:r>
        <w:t>-=- ? )</w:t>
      </w:r>
    </w:p>
    <w:p>
      <w:r>
        <w:t>))-9</w:t>
        <w:tab/>
        <w:t>3 $ + G ,))</w:t>
      </w:r>
    </w:p>
    <w:p>
      <w:r>
        <w:t>)2</w:t>
      </w:r>
    </w:p>
    <w:p>
      <w:r>
        <w:t>8</w:t>
      </w:r>
    </w:p>
    <w:p>
      <w:r>
        <w:t>)4)) ) )</w:t>
      </w:r>
    </w:p>
    <w:p>
      <w:r>
        <w:t>&gt; )</w:t>
        <w:tab/>
        <w:t>2</w:t>
      </w:r>
    </w:p>
    <w:p>
      <w:r>
        <w:t>) )) P ==-</w:t>
      </w:r>
    </w:p>
    <w:p>
      <w:r>
        <w:t>&gt;J</w:t>
      </w:r>
    </w:p>
    <w:p>
      <w:r>
        <w:t>)</w:t>
      </w:r>
    </w:p>
    <w:p>
      <w:r>
        <w:t>== == - )-</w:t>
      </w:r>
    </w:p>
    <w:p>
      <w:r>
        <w:t>4</w:t>
      </w:r>
    </w:p>
    <w:p>
      <w:r>
        <w:t>)</w:t>
        <w:tab/>
        <w:t>-3 $ 9</w:t>
      </w:r>
    </w:p>
    <w:p>
      <w:r>
        <w:t>== 4-</w:t>
      </w:r>
    </w:p>
    <w:p>
      <w:r>
        <w:t>) )</w:t>
      </w:r>
    </w:p>
    <w:p>
      <w:r>
        <w:t>=</w:t>
      </w:r>
    </w:p>
    <w:p>
      <w:r>
        <w:t>-- .-</w:t>
      </w:r>
    </w:p>
    <w:p>
      <w:r>
        <w:t>+3 ! +</w:t>
      </w:r>
    </w:p>
    <w:p>
      <w:r>
        <w:t>&gt; )</w:t>
      </w:r>
    </w:p>
    <w:p>
      <w:r>
        <w:t>, ) == == -)- ,</w:t>
      </w:r>
    </w:p>
    <w:p>
      <w:r>
        <w:t>)</w:t>
      </w:r>
    </w:p>
    <w:p>
      <w:r>
        <w:t>J : ?</w:t>
      </w:r>
    </w:p>
    <w:p>
      <w:r>
        <w:t>-</w:t>
      </w:r>
    </w:p>
    <w:p>
      <w:r>
        <w:t>)</w:t>
        <w:tab/>
        <w:tab/>
        <w:t>-</w:t>
      </w:r>
    </w:p>
    <w:p>
      <w:r>
        <w:t>) - --</w:t>
        <w:tab/>
        <w:t>3 ! -</w:t>
      </w:r>
    </w:p>
    <w:p>
      <w:r>
        <w:t>,</w:t>
      </w:r>
    </w:p>
    <w:p>
      <w:r>
        <w:t>8</w:t>
      </w:r>
    </w:p>
    <w:p>
      <w:r>
        <w:t>))</w:t>
      </w:r>
    </w:p>
    <w:p>
      <w:r>
        <w:t>93 $ )</w:t>
      </w:r>
    </w:p>
    <w:p>
      <w:r>
        <w:t>)</w:t>
      </w:r>
    </w:p>
    <w:p>
      <w:r>
        <w:t>4 &gt; 9 , J -</w:t>
      </w:r>
    </w:p>
    <w:p>
      <w:r>
        <w:t>== == 4</w:t>
      </w:r>
    </w:p>
    <w:p>
      <w:r>
        <w:t>)) ) 92</w:t>
      </w:r>
    </w:p>
    <w:p>
      <w:r>
        <w:t>) 9</w:t>
      </w:r>
    </w:p>
    <w:p>
      <w:r>
        <w:t>4-3</w:t>
      </w:r>
    </w:p>
    <w:p>
      <w:r>
        <w:t>$ =</w:t>
      </w:r>
    </w:p>
    <w:p>
      <w:r>
        <w:t>7''''''''' 1! =</w:t>
      </w:r>
    </w:p>
    <w:p>
      <w:r>
        <w:t>)) -</w:t>
      </w:r>
    </w:p>
    <w:p>
      <w:r>
        <w:t>), : -- == -</w:t>
      </w:r>
    </w:p>
    <w:p>
      <w:r>
        <w:t>) &amp;</w:t>
      </w:r>
    </w:p>
    <w:p>
      <w:r>
        <w:t>)</w:t>
      </w:r>
    </w:p>
    <w:p>
      <w:r>
        <w:t>8)) 3 2 ) )</w:t>
      </w:r>
    </w:p>
    <w:p>
      <w:r>
        <w:t>4- 4 )</w:t>
      </w:r>
    </w:p>
    <w:p>
      <w:r>
        <w:t>,)</w:t>
      </w:r>
    </w:p>
    <w:p>
      <w:r>
        <w:t>=</w:t>
      </w:r>
    </w:p>
    <w:p>
      <w:r>
        <w:t>+ = )</w:t>
      </w:r>
    </w:p>
    <w:p>
      <w:r>
        <w:t>8 2 -- ? )</w:t>
      </w:r>
    </w:p>
    <w:p>
      <w:r>
        <w:t>.</w:t>
      </w:r>
    </w:p>
    <w:p>
      <w:r>
        <w:t>)) 4</w:t>
      </w:r>
    </w:p>
    <w:p>
      <w:r>
        <w:t>)</w:t>
        <w:tab/>
        <w:t>-3 ! +</w:t>
      </w:r>
    </w:p>
    <w:p>
      <w:r>
        <w:t>-</w:t>
        <w:tab/>
        <w:t>99 ) &amp; 8) ) 2 ) )</w:t>
      </w:r>
    </w:p>
    <w:p>
      <w:r>
        <w:t>-- =</w:t>
      </w:r>
    </w:p>
    <w:p>
      <w:r>
        <w:t>)</w:t>
        <w:tab/>
        <w:t>-</w:t>
      </w:r>
    </w:p>
    <w:p>
      <w:r>
        <w:t>)</w:t>
      </w:r>
    </w:p>
    <w:p>
      <w:r>
        <w:t>4</w:t>
      </w:r>
    </w:p>
    <w:p>
      <w:r>
        <w:t>, B-- 3</w:t>
      </w:r>
    </w:p>
    <w:p>
      <w:r>
        <w:t>==3 GE3 "</w:t>
        <w:tab/>
        <w:t>2 ) ) ) ,- + ) =</w:t>
      </w:r>
    </w:p>
    <w:p>
      <w:r>
        <w:t>,)</w:t>
      </w:r>
    </w:p>
    <w:p>
      <w:r>
        <w:t>8</w:t>
      </w:r>
    </w:p>
    <w:p>
      <w:r>
        <w:t>, J &gt; 4</w:t>
      </w:r>
    </w:p>
    <w:p>
      <w:r>
        <w:t>-</w:t>
      </w:r>
    </w:p>
    <w:p>
      <w:r>
        <w:t>= 4 )</w:t>
        <w:tab/>
        <w:t>-</w:t>
      </w:r>
    </w:p>
    <w:p>
      <w:r>
        <w:t>)</w:t>
      </w:r>
    </w:p>
    <w:p>
      <w:r>
        <w:t>,)3 !</w:t>
        <w:tab/>
        <w:t>2 ) =</w:t>
      </w:r>
    </w:p>
    <w:p>
      <w:r>
        <w:t>&gt; ) 4</w:t>
      </w:r>
    </w:p>
    <w:p>
      <w:r>
        <w:t>-- )</w:t>
        <w:tab/>
        <w:t>-3 # -4</w:t>
        <w:tab/>
        <w:t>2</w:t>
      </w:r>
    </w:p>
    <w:p>
      <w:r>
        <w:t>) ,)</w:t>
      </w:r>
    </w:p>
    <w:p>
      <w:r>
        <w:t>)</w:t>
      </w:r>
    </w:p>
    <w:p>
      <w:r>
        <w:t>)</w:t>
      </w:r>
    </w:p>
    <w:p>
      <w:r>
        <w:t>) ,</w:t>
      </w:r>
    </w:p>
    <w:p>
      <w:r>
        <w:t>)-9</w:t>
      </w:r>
    </w:p>
    <w:p>
      <w:r>
        <w:t>-- -.)3</w:t>
      </w:r>
    </w:p>
    <w:p>
      <w:r>
        <w:t>#</w:t>
        <w:tab/>
        <w:t>=</w:t>
        <w:tab/>
        <w:t>2 ) N</w:t>
      </w:r>
    </w:p>
    <w:p>
      <w:r>
        <w:t>? ) . =</w:t>
      </w:r>
    </w:p>
    <w:p>
      <w:r>
        <w:t>-</w:t>
        <w:tab/>
        <w:t>99</w:t>
      </w:r>
    </w:p>
    <w:p>
      <w:r>
        <w:t>):-</w:t>
      </w:r>
    </w:p>
    <w:p>
      <w:r>
        <w:t>)</w:t>
      </w:r>
    </w:p>
    <w:p>
      <w:r>
        <w:t>) .</w:t>
      </w:r>
    </w:p>
    <w:p>
      <w:r>
        <w:t>- 9 - ,</w:t>
      </w:r>
    </w:p>
    <w:p>
      <w:r>
        <w:t>, ) ) -) ? )</w:t>
      </w:r>
    </w:p>
    <w:p>
      <w:r>
        <w:t>) .-4</w:t>
        <w:tab/>
        <w:t>3 $</w:t>
        <w:tab/>
        <w:t>-</w:t>
      </w:r>
    </w:p>
    <w:p>
      <w:r>
        <w:t>,2</w:t>
      </w:r>
    </w:p>
    <w:p>
      <w:r>
        <w:t>. =2</w:t>
      </w:r>
    </w:p>
    <w:p>
      <w:r>
        <w:t>?</w:t>
      </w:r>
    </w:p>
    <w:p>
      <w:r>
        <w:t>4 ) )</w:t>
        <w:tab/>
        <w:t>2 ) 4) ), -</w:t>
        <w:tab/>
        <w:t>99-</w:t>
      </w:r>
    </w:p>
    <w:p>
      <w:r>
        <w:t>-</w:t>
      </w:r>
    </w:p>
    <w:p>
      <w:r>
        <w:t>-</w:t>
      </w:r>
    </w:p>
    <w:p>
      <w:r>
        <w:t>) , ) ) 2 ) -)</w:t>
      </w:r>
    </w:p>
    <w:p>
      <w:r>
        <w:t>)</w:t>
      </w:r>
    </w:p>
    <w:p>
      <w:r>
        <w:t>)</w:t>
      </w:r>
    </w:p>
    <w:p>
      <w:r>
        <w:t>- 9 .3 $</w:t>
      </w:r>
    </w:p>
    <w:p>
      <w:r>
        <w:t>)</w:t>
      </w:r>
    </w:p>
    <w:p>
      <w:r>
        <w:rPr>
          <w:b/>
        </w:rPr>
        <w:t>E. 9</w:t>
      </w:r>
    </w:p>
    <w:p>
      <w:r>
        <w:t>!""#$</w:t>
      </w:r>
    </w:p>
    <w:p>
      <w:r>
        <w:t>) . = B3</w:t>
      </w:r>
    </w:p>
    <w:p>
      <w:r>
        <w:t>E</w:t>
      </w:r>
    </w:p>
    <w:p>
      <w:r>
        <w:t>J -9-3 "</w:t>
      </w:r>
    </w:p>
    <w:p>
      <w:r>
        <w:t>= -9)</w:t>
        <w:tab/>
        <w:t>2 ) ) , J -.-</w:t>
      </w:r>
    </w:p>
    <w:p>
      <w:r>
        <w:t>) =</w:t>
      </w:r>
    </w:p>
    <w:p>
      <w:r>
        <w:t>) )=</w:t>
      </w:r>
    </w:p>
    <w:p>
      <w:r>
        <w:t>9 .3</w:t>
      </w:r>
    </w:p>
    <w:p>
      <w:r>
        <w:t>#</w:t>
      </w:r>
    </w:p>
    <w:p>
      <w:r>
        <w:t>) =</w:t>
        <w:tab/>
        <w:t>-2 ) )</w:t>
      </w:r>
    </w:p>
    <w:p>
      <w:r>
        <w:t>J 8-</w:t>
      </w:r>
    </w:p>
    <w:p>
      <w:r>
        <w:t>) 89</w:t>
      </w:r>
    </w:p>
    <w:p>
      <w:r>
        <w:t>=-3</w:t>
      </w:r>
    </w:p>
    <w:p>
      <w:r>
        <w:t>% $ - - 92 )</w:t>
      </w:r>
    </w:p>
    <w:p>
      <w:r>
        <w:t>))-</w:t>
      </w:r>
    </w:p>
    <w:p>
      <w:r>
        <w:t>- B3</w:t>
      </w:r>
    </w:p>
    <w:p>
      <w:r>
        <w:t>2 FG $"E3</w:t>
      </w:r>
    </w:p>
    <w:p>
      <w:r>
        <w:t>'('</w:t>
      </w:r>
    </w:p>
    <w:p>
      <w:r>
        <w:t>$</w:t>
      </w:r>
    </w:p>
    <w:p>
      <w:r>
        <w:t>A )</w:t>
      </w:r>
    </w:p>
    <w:p>
      <w:r>
        <w:t>A2 9 2</w:t>
      </w:r>
    </w:p>
    <w:p>
      <w:r>
        <w:t>)</w:t>
      </w:r>
    </w:p>
    <w:p>
      <w:r>
        <w:t>I )A ) 8- )</w:t>
      </w:r>
    </w:p>
    <w:p>
      <w:r>
        <w:t>#&amp;''''''''''''''''''''''</w:t>
      </w:r>
    </w:p>
    <w:p>
      <w:r>
        <w:t>#''''''''''''''''''</w:t>
      </w:r>
    </w:p>
    <w:p>
      <w:r>
        <w:t>) 89 ("6@ - )</w:t>
      </w:r>
    </w:p>
    <w:p>
      <w:r>
        <w:t>,)</w:t>
      </w:r>
    </w:p>
    <w:p>
      <w:r>
        <w:t>) (.</w:t>
        <w:tab/>
        <w:t>)</w:t>
      </w:r>
    </w:p>
    <w:p>
      <w:r>
        <w:t>"A</w:t>
      </w:r>
    </w:p>
    <w:p>
      <w:r>
        <w:t>)</w:t>
      </w:r>
    </w:p>
    <w:p>
      <w:r>
        <w:t>3</w:t>
      </w:r>
    </w:p>
    <w:p>
      <w:r>
        <w:t>) *</w:t>
      </w:r>
    </w:p>
    <w:p>
      <w:r>
        <w:t>8 ) )</w:t>
      </w:r>
    </w:p>
    <w:p>
      <w:r>
        <w:t>= ) 89 4-3</w:t>
      </w:r>
    </w:p>
    <w:p>
      <w:r>
        <w:t>$ )+</w:t>
      </w:r>
    </w:p>
    <w:p>
      <w:r>
        <w:t>? #&amp;''''''''''''''''''''''</w:t>
      </w:r>
    </w:p>
    <w:p>
      <w:r>
        <w:t>#''''''''''''''''''</w:t>
      </w:r>
    </w:p>
    <w:p>
      <w:r>
        <w:t>) 99 ?</w:t>
      </w:r>
    </w:p>
    <w:p>
      <w:r>
        <w:t>? (''''''''''</w:t>
      </w:r>
    </w:p>
    <w:p>
      <w:r>
        <w:t>!&lt;12</w:t>
      </w:r>
    </w:p>
    <w:p>
      <w:r>
        <w:t>=</w:t>
      </w:r>
    </w:p>
    <w:p>
      <w:r>
        <w:t>,)</w:t>
      </w:r>
    </w:p>
    <w:p>
      <w:r>
        <w:t>=</w:t>
      </w:r>
    </w:p>
    <w:p>
      <w:r>
        <w:t>)</w:t>
      </w:r>
    </w:p>
    <w:p>
      <w:r>
        <w:t>3</w:t>
      </w:r>
    </w:p>
    <w:p>
      <w:r>
        <w:t>-. )</w:t>
      </w:r>
    </w:p>
    <w:p>
      <w:r>
        <w:t>)</w:t>
        <w:tab/>
        <w:t>3</w:t>
      </w:r>
    </w:p>
    <w:p>
      <w:r>
        <w:t>$ 9==+</w:t>
      </w:r>
    </w:p>
    <w:p>
      <w:r>
        <w:t>8</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