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CAPH/25/2006 vom 2. Februar 2006</w:t>
      </w:r>
    </w:p>
    <w:p>
      <w:r>
        <w:t>GE Cour de justice, 2006-02-02, DE</w:t>
      </w:r>
    </w:p>
    <w:p>
      <w:r>
        <w:rPr>
          <w:b/>
        </w:rPr>
        <w:t xml:space="preserve">Quelle: </w:t>
      </w:r>
      <w:r>
        <w:t>https://mcp.opencaselaw.ch/entscheid/ge_gerichte_CAPH_25_2006</w:t>
      </w:r>
    </w:p>
    <w:p>
      <w:r>
        <w:t>FR: GE_GERICHTE CAPH/25/2006 du 2 février 2006</w:t>
      </w:r>
    </w:p>
    <w:p>
      <w:r>
        <w:t>IT: GE_GERICHTE CAPH/25/2006 del 2 febbraio 2006</w:t>
      </w:r>
    </w:p>
    <w:p>
      <w:pPr>
        <w:pStyle w:val="Heading2"/>
      </w:pPr>
      <w:r>
        <w:t>Regeste</w:t>
      </w:r>
    </w:p>
    <w:p>
      <w:r>
        <w:t>Résumé: E avertit T, tailleur, de ne pas effectuer de travail, rémunéré ou non, pour des tiers, mais n'assortit pas cet avertissement d'une menace de licenciement immédiat. T continue néanmoins à faire des retouches de vêtements pour une boutique concurrente. Cette violation du devoir de fidélité est assez grave pour justifier un licenciement avec effet immédiat sans avertissement préalable.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!""#$</w:t>
      </w:r>
    </w:p>
    <w:p>
      <w:r>
        <w:t>%!"&amp;'(</w:t>
      </w:r>
    </w:p>
    <w:p>
      <w:r>
        <w:t>#))))))))) * +#,*!-- . /01 12 34</w:t>
      </w:r>
    </w:p>
    <w:p>
      <w:r>
        <w:t>* 5))))))))))))))))))))) *#65!*"7$8 7. 11 12 34</w:t>
      </w:r>
    </w:p>
    <w:p>
      <w:r>
        <w:t>!866# # &amp;9*!2# )))))))))))) ))))))))))) ))))))))))) .)))) 1))2 34</w:t>
      </w:r>
    </w:p>
    <w:p>
      <w:r>
        <w:t>:;4</w:t>
      </w:r>
    </w:p>
    <w:p>
      <w:r>
        <w:t>* ;</w:t>
      </w:r>
    </w:p>
    <w:p>
      <w:r>
        <w:t>** @A . B</w:t>
      </w:r>
    </w:p>
    <w:p>
      <w:r>
        <w:t>*"! $#* @A.;</w:t>
      </w:r>
    </w:p>
    <w:p>
      <w:r>
        <w:t>* A::</w:t>
      </w:r>
    </w:p>
    <w:p>
      <w:r>
        <w:t>!""#$</w:t>
      </w:r>
    </w:p>
    <w:p>
      <w:r>
        <w:t>! #))))))))) .. 0 @A 5D . "0 . 1@ '&gt; . &gt; / ;; : / . ;@ '&gt; . :.4 E</w:t>
      </w:r>
    </w:p>
    <w:p>
      <w:r>
        <w:t>!.: E</w:t>
      </w:r>
    </w:p>
    <w:p>
      <w:r>
        <w:t>F</w:t>
      </w:r>
    </w:p>
    <w:p>
      <w:r>
        <w:t>#)))))))))G B5))))))))))))))))))))). D: ; . : . ;H /'I.0 3.1 ;DL</w:t>
      </w:r>
    </w:p>
    <w:p>
      <w:r>
        <w:t>F</w:t>
      </w:r>
    </w:p>
    <w:p>
      <w:r>
        <w:t>#)))))))))G BG5))))))))))))))))))))).</w:t>
      </w:r>
    </w:p>
    <w:p>
      <w:r>
        <w:t>: . ;H / ' I .0 3 . 1 DL</w:t>
      </w:r>
    </w:p>
    <w:p>
      <w:r>
        <w:t>F</w:t>
      </w:r>
    </w:p>
    <w:p>
      <w:r>
        <w:t>G #))))))))) 0@ . :4.</w:t>
      </w:r>
    </w:p>
    <w:p>
      <w:r>
        <w:t>.</w:t>
      </w:r>
    </w:p>
    <w:p>
      <w:r>
        <w:t>. .+...; MD ..F M. ;.4.:L</w:t>
      </w:r>
    </w:p>
    <w:p>
      <w:r>
        <w:t>!""#$</w:t>
      </w:r>
    </w:p>
    <w:p>
      <w:r>
        <w:t>F .B</w:t>
      </w:r>
    </w:p>
    <w:p>
      <w:r>
        <w:t>+D L</w:t>
      </w:r>
    </w:p>
    <w:p>
      <w:r>
        <w:t>F ;D . . &gt;</w:t>
      </w:r>
    </w:p>
    <w:p>
      <w:r>
        <w:t>F</w:t>
      </w:r>
    </w:p>
    <w:p>
      <w:r>
        <w:t>4 . + G . A G ; . ; .&gt; .;A. .. .5D .;+.0 . B;4;;. ;4::; :N</w:t>
      </w:r>
    </w:p>
    <w:p>
      <w:r>
        <w:t>@:;&gt;.04</w:t>
      </w:r>
    </w:p>
    <w:p>
      <w:r>
        <w:t>;. D1OOP 0; 0</w:t>
      </w:r>
    </w:p>
    <w:p>
      <w:r>
        <w:t>:: . ;;::; .D 4</w:t>
      </w:r>
    </w:p>
    <w:p>
      <w:r>
        <w:t>+/</w:t>
      </w:r>
    </w:p>
    <w:p>
      <w:r>
        <w:t>.;. A; &gt; .0.'5 . : .0 D@0</w:t>
      </w:r>
    </w:p>
    <w:p>
      <w:r>
        <w:t>.. ;0 .</w:t>
      </w:r>
    </w:p>
    <w:p>
      <w:r>
        <w:t>; ; ; A:: . @ "0 . ' R '&gt; . ;.D. &gt; G + . : . ; 4</w:t>
      </w:r>
    </w:p>
    <w:p>
      <w:r>
        <w:t>+H&gt; . &gt;@.0 . . 4</w:t>
      </w:r>
    </w:p>
    <w:p>
      <w:r>
        <w:t>;.;</w:t>
      </w:r>
    </w:p>
    <w:p>
      <w:r>
        <w:t>..+ST))))))))U 4; J : .0</w:t>
      </w:r>
    </w:p>
    <w:p>
      <w:r>
        <w:t>4;J: .0 &gt; . :.0 R #))))))))):+G . B;+0...4 D 4::.;</w:t>
      </w:r>
    </w:p>
    <w:p>
      <w:r>
        <w:t>4. .D +ST))))))))U</w:t>
      </w:r>
    </w:p>
    <w:p>
      <w:r>
        <w:t>.+ 0 D #))))))))): .;::;</w:t>
      </w:r>
    </w:p>
    <w:p>
      <w:r>
        <w:t>G . B; ..3A4 &gt; :: .; . . :</w:t>
      </w:r>
    </w:p>
    <w:p>
      <w:r>
        <w:t>..::</w:t>
      </w:r>
    </w:p>
    <w:p>
      <w:r>
        <w:t>+.4. 4 &gt; :</w:t>
      </w:r>
    </w:p>
    <w:p>
      <w:r>
        <w:t>#))))))))) ;D.</w:t>
      </w:r>
    </w:p>
    <w:p>
      <w:r>
        <w:t>+5)))))))))))))))))))))4+; 4.&gt; 4&gt; .. A . 3&gt; . 4 . .0.&gt; D + +.+0 ; ; 4 .. #)))))))))G . B; D 0 4. 10' +.; . .. 4 !))))))))))))))&gt; ..D #)))))))))&gt;A ;</w:t>
      </w:r>
    </w:p>
    <w:p>
      <w:r>
        <w:t>: 4 ;+0 @ :.. . A 4&gt; . &gt;</w:t>
      </w:r>
    </w:p>
    <w:p>
      <w:r>
        <w:t>.</w:t>
      </w:r>
    </w:p>
    <w:p>
      <w:r>
        <w:t>+.. G 5)))))))))))))))))) . ;.; . 4. 4 :: ; @ :&gt; 1 D C)))))))))))))))))))))) ;</w:t>
      </w:r>
    </w:p>
    <w:p>
      <w:r>
        <w:t>. .0/ @ :</w:t>
      </w:r>
    </w:p>
    <w:p>
      <w:r>
        <w:t>+ . 4 ::; +.+ . D + S,)))))))U G /</w:t>
      </w:r>
    </w:p>
    <w:p>
      <w:r>
        <w:t>.</w:t>
      </w:r>
    </w:p>
    <w:p>
      <w:r>
        <w:t>; ; . D.3.</w:t>
      </w:r>
    </w:p>
    <w:p>
      <w:r>
        <w:t>.4. ..3A 4.;</w:t>
      </w:r>
    </w:p>
    <w:p>
      <w:r>
        <w:t>; ;4 . 0</w:t>
      </w:r>
    </w:p>
    <w:p>
      <w:r>
        <w:t>; : ; G.0. . 5)))))))))))))))))))))A ;#)))))))))</w:t>
      </w:r>
    </w:p>
    <w:p>
      <w:r>
        <w:t>'P0</w:t>
      </w:r>
    </w:p>
    <w:p>
      <w:r>
        <w:t>0</w:t>
      </w:r>
    </w:p>
    <w:p>
      <w:r>
        <w:t>0 ::</w:t>
      </w:r>
    </w:p>
    <w:p>
      <w:r>
        <w:t>; &gt;+0.4 + ::;&gt; D&gt; . . D + 4 &gt; . ;</w:t>
      </w:r>
    </w:p>
    <w:p>
      <w:r>
        <w:t>; .</w:t>
      </w:r>
    </w:p>
    <w:p>
      <w:r>
        <w:t>G ;</w:t>
      </w:r>
    </w:p>
    <w:p>
      <w:r>
        <w:t>#))))))))) +; + . : A</w:t>
      </w:r>
    </w:p>
    <w:p>
      <w:r>
        <w:t>. ;; ; . .0 . B;</w:t>
      </w:r>
    </w:p>
    <w:p>
      <w:r>
        <w:t>A0 . &gt; +0.B4 ; ..F</w:t>
      </w:r>
    </w:p>
    <w:p>
      <w:r>
        <w:t>@ 4 1OOP&gt; .. 4 ; A</w:t>
      </w:r>
    </w:p>
    <w:p>
      <w:r>
        <w:t>. : +</w:t>
      </w:r>
    </w:p>
    <w:p>
      <w:r>
        <w:t>..D :: .</w:t>
      </w:r>
    </w:p>
    <w:p>
      <w:r>
        <w:t>A; :; P D1OOP .4</w:t>
      </w:r>
    </w:p>
    <w:p>
      <w:r>
        <w:t>4 ;; @ .;+</w:t>
      </w:r>
    </w:p>
    <w:p>
      <w:r>
        <w:t>.4 4 . ; . KA )))))))))))))</w:t>
      </w:r>
    </w:p>
    <w:p>
      <w:r>
        <w:t>4</w:t>
      </w:r>
    </w:p>
    <w:p>
      <w:r>
        <w:t>. ;</w:t>
      </w:r>
    </w:p>
    <w:p>
      <w:r>
        <w:t>/</w:t>
      </w:r>
    </w:p>
    <w:p>
      <w:r>
        <w:t>;4 ; . ;D &gt; . ;H G ' I .0 G 1;D / . . D + S,)))))))U</w:t>
      </w:r>
    </w:p>
    <w:p>
      <w:r>
        <w:t>+ 5)))))))))))))))))))))&gt;+..</w:t>
      </w:r>
    </w:p>
    <w:p>
      <w:r>
        <w:t>X P &gt;::;</w:t>
      </w:r>
    </w:p>
    <w:p>
      <w:r>
        <w:t>. ;F D.&gt;;.4 .;G . 4</w:t>
      </w:r>
    </w:p>
    <w:p>
      <w:r>
        <w:t>4 D +.+0</w:t>
      </w:r>
    </w:p>
    <w:p>
      <w:r>
        <w:t>4</w:t>
      </w:r>
    </w:p>
    <w:p>
      <w:r>
        <w:t>5)))))))))))))) 4</w:t>
      </w:r>
    </w:p>
    <w:p>
      <w:r>
        <w:t>4 G.D +&gt;4.A;</w:t>
      </w:r>
    </w:p>
    <w:p>
      <w:r>
        <w:t>A</w:t>
      </w:r>
    </w:p>
    <w:p>
      <w:r>
        <w:t>S,)))))))U</w:t>
      </w:r>
    </w:p>
    <w:p>
      <w:r>
        <w:t>.</w:t>
      </w:r>
    </w:p>
    <w:p>
      <w:r>
        <w:t>G</w:t>
      </w:r>
    </w:p>
    <w:p>
      <w:r>
        <w:t>G 5))))))))))))))))))))) 4 . .</w:t>
      </w:r>
    </w:p>
    <w:p>
      <w:r>
        <w:t>.0 ..H</w:t>
      </w:r>
    </w:p>
    <w:p>
      <w:r>
        <w:t>;</w:t>
      </w:r>
    </w:p>
    <w:p>
      <w:r>
        <w:t>A; .1P D&gt; . D..D +S,)))))))U + + .</w:t>
      </w:r>
    </w:p>
    <w:p>
      <w:r>
        <w:t>+..G5))))))))))))))))))))): +0.: + :;+.</w:t>
      </w:r>
    </w:p>
    <w:p>
      <w:r>
        <w:t>:</w:t>
      </w:r>
    </w:p>
    <w:p>
      <w:r>
        <w:t>3;; : 5))))))))))))))))))))) +</w:t>
      </w:r>
    </w:p>
    <w:p>
      <w:r>
        <w:t>; 04;&gt; . D + S,)))))))U . 4 ; . G +: &gt; ; ;</w:t>
      </w:r>
    </w:p>
    <w:p>
      <w:r>
        <w:t>.0 . :; 4</w:t>
      </w:r>
    </w:p>
    <w:p>
      <w:r>
        <w:t>+ + . D. . D + S,)))))))U .4 ;+0 .:</w:t>
      </w:r>
    </w:p>
    <w:p>
      <w:r>
        <w:t>. G &gt;</w:t>
      </w:r>
    </w:p>
    <w:p>
      <w:r>
        <w:t>; 4 ::; .:</w:t>
      </w:r>
    </w:p>
    <w:p>
      <w:r>
        <w:t>G .0 D '&gt; ;;+.0 . 4</w:t>
      </w:r>
    </w:p>
    <w:p>
      <w:r>
        <w:t>+0.; D;: 4. &gt; : / H+. . 4G4.. 3. . G. .KA))))))))))))))))</w:t>
      </w:r>
    </w:p>
    <w:p>
      <w:r>
        <w:t>.0 . : ; #)))))))))4D. Q H . 4.&gt; O( .0 D.A 4..0 D;G 3%4 0 D; ( .0 .0;</w:t>
      </w:r>
    </w:p>
    <w:p>
      <w:r>
        <w:t>4.0 D.A 4..%$</w:t>
      </w:r>
    </w:p>
    <w:p>
      <w:r>
        <w:t>4.4.&gt;</w:t>
      </w:r>
    </w:p>
    <w:p>
      <w:r>
        <w:t>:</w:t>
      </w:r>
    </w:p>
    <w:p>
      <w:r>
        <w:t>.;. 4. %74*. J5 D.&gt; $ 4.&gt;</w:t>
      </w:r>
    </w:p>
    <w:p>
      <w:r>
        <w:t>;&gt; . : +. ;4NG . .0</w:t>
      </w:r>
    </w:p>
    <w:p>
      <w:r>
        <w:t>/; 4.&gt; ; ;;</w:t>
      </w:r>
    </w:p>
    <w:p>
      <w:r>
        <w:t>&gt; .0 . B4: A ;..&gt;G ;D1OO&gt;</w:t>
      </w:r>
    </w:p>
    <w:p>
      <w:r>
        <w:t>.:+. . B; 4 4.. 0D + . D1OOP&gt;.0 . B4 ;. 4 :;.; ..D . A &gt; &amp;))))))))))))))))&gt; 4 D ;; + . ; 4</w:t>
      </w:r>
    </w:p>
    <w:p>
      <w:r>
        <w:t>. ;: /; 4. &gt; : 4</w:t>
      </w:r>
    </w:p>
    <w:p>
      <w:r>
        <w:t>/ . ; 04 :</w:t>
      </w:r>
    </w:p>
    <w:p>
      <w:r>
        <w:t>G : .;. +.:&gt; G.0</w:t>
      </w:r>
    </w:p>
    <w:p>
      <w:r>
        <w:t>D'+</w:t>
      </w:r>
    </w:p>
    <w:p>
      <w:r>
        <w:t>&gt; 4 H4 G . . .0</w:t>
      </w:r>
    </w:p>
    <w:p>
      <w:r>
        <w:t>4 + .0 ;4N</w:t>
      </w:r>
    </w:p>
    <w:p>
      <w:r>
        <w:t>: .. /;4. +0.4 .; @</w:t>
      </w:r>
    </w:p>
    <w:p>
      <w:r>
        <w:t>G;;; .0 . 4/</w:t>
      </w:r>
    </w:p>
    <w:p>
      <w:r>
        <w:t>. . . ;. .0</w:t>
      </w:r>
    </w:p>
    <w:p>
      <w:r>
        <w:t>.D</w:t>
      </w:r>
    </w:p>
    <w:p>
      <w:r>
        <w:t>4.4.&gt; J &gt; ' 6YJ !D&gt;</w:t>
      </w:r>
    </w:p>
    <w:p>
      <w:r>
        <w:t>4.&gt;</w:t>
      </w:r>
    </w:p>
    <w:p>
      <w:r>
        <w:t>4. . .. /. ;..0 . B&gt;5)))))))))))))))))))))4 .; 4 :;.; .0 . B . 4.. 4 ;. ; .</w:t>
      </w:r>
    </w:p>
    <w:p>
      <w:r>
        <w:t>@ : .</w:t>
      </w:r>
    </w:p>
    <w:p>
      <w:r>
        <w:t>+&gt;. . 3A..D</w:t>
      </w:r>
    </w:p>
    <w:p>
      <w:r>
        <w:t>: &gt;</w:t>
      </w:r>
    </w:p>
    <w:p>
      <w:r>
        <w:t>0/A.+</w:t>
      </w:r>
    </w:p>
    <w:p>
      <w:r>
        <w:t>;. A;&gt;.</w:t>
      </w:r>
    </w:p>
    <w:p>
      <w:r>
        <w:t>4. . ;.</w:t>
      </w:r>
    </w:p>
    <w:p>
      <w:r>
        <w:t>; @ : H 34 .</w:t>
      </w:r>
    </w:p>
    <w:p>
      <w:r>
        <w:t>+ .3 A44..@:</w:t>
      </w:r>
    </w:p>
    <w:p>
      <w:r>
        <w:t>.</w:t>
      </w:r>
    </w:p>
    <w:p>
      <w:r>
        <w:t>;L. +</w:t>
      </w:r>
    </w:p>
    <w:p>
      <w:r>
        <w:t>A4&gt;.</w:t>
      </w:r>
    </w:p>
    <w:p>
      <w:r>
        <w:t>X</w:t>
      </w:r>
    </w:p>
    <w:p>
      <w:r>
        <w:t>;. ;+0.;;; ;;.A; 4 %!571 8881' G .</w:t>
      </w:r>
    </w:p>
    <w:p>
      <w:r>
        <w:t>; %6. &gt; J &gt; .0 . B 0D 0 4 . +0. .0 .0 + .. ; . %D &gt;</w:t>
      </w:r>
    </w:p>
    <w:p>
      <w:r>
        <w:t>1</w:t>
      </w:r>
    </w:p>
    <w:p>
      <w:r>
        <w:t>!""#$</w:t>
      </w:r>
    </w:p>
    <w:p>
      <w:r>
        <w:t>D &gt;</w:t>
      </w:r>
    </w:p>
    <w:p>
      <w:r>
        <w:t>.4 .</w:t>
      </w:r>
    </w:p>
    <w:p>
      <w:r>
        <w:t>D.A ; .</w:t>
      </w:r>
    </w:p>
    <w:p>
      <w:r>
        <w:t>4.%!5711888( .</w:t>
      </w:r>
    </w:p>
    <w:p>
      <w:r>
        <w:t>; . ;.; .&gt;</w:t>
      </w:r>
    </w:p>
    <w:p>
      <w:r>
        <w:t>. . D.; 4..&gt; . B . ; . + .</w:t>
      </w:r>
    </w:p>
    <w:p>
      <w:r>
        <w:t>.0</w:t>
      </w:r>
    </w:p>
    <w:p>
      <w:r>
        <w:t>+ %!5711881'L!5711188'( .0 ;4;;. 4+0. 4 :</w:t>
      </w:r>
    </w:p>
    <w:p>
      <w:r>
        <w:t>+0.4</w:t>
      </w:r>
    </w:p>
    <w:p>
      <w:r>
        <w:t>G.0/;</w:t>
      </w:r>
    </w:p>
    <w:p>
      <w:r>
        <w:t>4. :4#))))))))) .4</w:t>
      </w:r>
    </w:p>
    <w:p>
      <w:r>
        <w:t>0</w:t>
      </w:r>
    </w:p>
    <w:p>
      <w:r>
        <w:t>;; . .</w:t>
      </w:r>
    </w:p>
    <w:p>
      <w:r>
        <w:t>; 34 ;; .:&gt; .&gt;;4 ..</w:t>
      </w:r>
    </w:p>
    <w:p>
      <w:r>
        <w:t>/ . 3 A4.0 : /.1 1</w:t>
      </w:r>
    </w:p>
    <w:p>
      <w:r>
        <w:t>.4 . 4 :;.;4..&gt;. H .. @+G .;A . ; 4. 4 ;.D. %!57 11 888 P .0 . B4A ;... ; +; ;</w:t>
      </w:r>
    </w:p>
    <w:p>
      <w:r>
        <w:t>.. ;'0 .0 ; 4 : / 4 4 :;.; . 4 . A4 D.A</w:t>
      </w:r>
    </w:p>
    <w:p>
      <w:r>
        <w:t>.. + ; . 0O1'</w:t>
      </w:r>
    </w:p>
    <w:p>
      <w:r>
        <w:t>.0 10 O1' .. @; . V . KA))))))))))))))))))))))) 4;</w:t>
      </w:r>
    </w:p>
    <w:p>
      <w:r>
        <w:t>:4.0 ; . ;D&gt; : ; G</w:t>
      </w:r>
    </w:p>
    <w:p>
      <w:r>
        <w:t>D . ;A . 1@ '&gt;</w:t>
      </w:r>
    </w:p>
    <w:p>
      <w:r>
        <w:t>. 4 ;HG'I.0 3. DL</w:t>
      </w:r>
    </w:p>
    <w:p>
      <w:r>
        <w:t>1'</w:t>
      </w:r>
    </w:p>
    <w:p>
      <w:r>
        <w:t>!""#$</w:t>
      </w:r>
    </w:p>
    <w:p>
      <w:r>
        <w:t>F</w:t>
      </w:r>
    </w:p>
    <w:p>
      <w:r>
        <w:t>G#))))))))) @ .:4.</w:t>
      </w:r>
    </w:p>
    <w:p>
      <w:r>
        <w:t>.</w:t>
      </w:r>
    </w:p>
    <w:p>
      <w:r>
        <w:t>. .+...;SD .. U. ;.4.:L F .B</w:t>
      </w:r>
    </w:p>
    <w:p>
      <w:r>
        <w:t>+D L F ;D .KA))))))))))))))))))))))) . .;A. ..&lt;</w:t>
      </w:r>
    </w:p>
    <w:p>
      <w:r>
        <w:t>$2::@</w:t>
      </w:r>
    </w:p>
    <w:p>
      <w:r>
        <w:t>$";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