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CAPH/259/2005 vom 7. Dezember 2005</w:t>
      </w:r>
    </w:p>
    <w:p>
      <w:r>
        <w:t>GE Cour de justice, 2005-12-07, DE</w:t>
      </w:r>
    </w:p>
    <w:p>
      <w:r>
        <w:rPr>
          <w:b/>
        </w:rPr>
        <w:t xml:space="preserve">Quelle: </w:t>
      </w:r>
      <w:r>
        <w:t>https://mcp.opencaselaw.ch/entscheid/ge_gerichte_CAPH_259_2005</w:t>
      </w:r>
    </w:p>
    <w:p>
      <w:r>
        <w:t>FR: GE_GERICHTE CAPH/259/2005 du 7 décembre 2005</w:t>
      </w:r>
    </w:p>
    <w:p>
      <w:r>
        <w:t>IT: GE_GERICHTE CAPH/259/2005 del 7 dicembre 2005</w:t>
      </w:r>
    </w:p>
    <w:p>
      <w:pPr>
        <w:pStyle w:val="Heading2"/>
      </w:pPr>
      <w:r>
        <w:t>Regeste</w:t>
      </w:r>
    </w:p>
    <w:p>
      <w:r>
        <w:t>Résumé: E licencie T en raison de la fermeture du magasin dans lequel elle travaille. La fin des rapports contractuels est reportée en raison d'une incapacité de travail pour cause de maladie de T. A nouveau capable de travailler, T informe E qu'elle souhaite prendre son solde de vacances. Au motif que T n'a pas offert ses services durant la fin du délai de congé reporté, E refuse de lui payer son salaire. Appréciant les témoignages recueillis au cours de la procédure, la Cour retient que T était effectivement en demeure d'offrir ses services, ce qu'elle n'a pas fait. T est débouté de ses conclusions en paiement de son salaire.</w:t>
      </w:r>
    </w:p>
    <w:p>
      <w:pPr>
        <w:pStyle w:val="Heading2"/>
      </w:pPr>
      <w:r>
        <w:t>Volltext</w:t>
      </w:r>
    </w:p>
    <w:p>
      <w:r>
        <w:t>RÉPUBLIQUE ET CANTON DE GENÈVE</w:t>
      </w:r>
    </w:p>
    <w:p>
      <w:r>
        <w:t>POUVOIR JUDICIAIRE !""#$</w:t>
      </w:r>
    </w:p>
    <w:p>
      <w:r>
        <w:t>!"%&amp;&amp;</w:t>
      </w:r>
    </w:p>
    <w:p>
      <w:r>
        <w:t>' ()))))))))</w:t>
      </w:r>
    </w:p>
    <w:p>
      <w:r>
        <w:t>#))))))))) '*+,-#./( #012 ,3 * 423</w:t>
      </w:r>
    </w:p>
    <w:p>
      <w:r>
        <w:t>5+6&amp;</w:t>
      </w:r>
    </w:p>
    <w:p>
      <w:r>
        <w:t>'7 *89(!./9$!9: +</w:t>
      </w:r>
    </w:p>
    <w:p>
      <w:r>
        <w:t>'9;</w:t>
      </w:r>
    </w:p>
    <w:p>
      <w:r>
        <w:t>-*9(# (1*('7 , 8</w:t>
      </w:r>
    </w:p>
    <w:p>
      <w:r>
        <w:t>'"! $#'71 ( #9%/:=&gt;,+</w:t>
      </w:r>
    </w:p>
    <w:p>
      <w:r>
        <w:t>'7 ?,@$#'':&gt;AA</w:t>
      </w:r>
    </w:p>
    <w:p>
      <w:r>
        <w:t>!""#$</w:t>
      </w:r>
    </w:p>
    <w:p>
      <w:r>
        <w:t>#))))))))) ++</w:t>
      </w:r>
    </w:p>
    <w:p>
      <w:r>
        <w:t>,,A &gt; * 428 6, 2B BC 7!,+ :,6 #)))))))))7</w:t>
      </w:r>
    </w:p>
    <w:p>
      <w:r>
        <w:t>7 ()))))))))++ &gt;&gt;+ E,AAAA</w:t>
      </w:r>
    </w:p>
    <w:p>
      <w:r>
        <w:t>,&gt; !)))))))))7 ",:,,6++ +CA77F&amp;7</w:t>
      </w:r>
    </w:p>
    <w:p>
      <w:r>
        <w:t>()))))))))0G 2+ ,</w:t>
      </w:r>
    </w:p>
    <w:p>
      <w:r>
        <w:t>,6</w:t>
      </w:r>
    </w:p>
    <w:p>
      <w:r>
        <w:t>H</w:t>
      </w:r>
    </w:p>
    <w:p>
      <w:r>
        <w:t>62+7</w:t>
      </w:r>
    </w:p>
    <w:p>
      <w:r>
        <w:t>7 9, A+,= :()))))))))A+,+</w:t>
      </w:r>
    </w:p>
    <w:p>
      <w:r>
        <w:t>+ 2,: ,: + + +C =</w:t>
      </w:r>
    </w:p>
    <w:p>
      <w:r>
        <w:t>7</w:t>
      </w:r>
    </w:p>
    <w:p>
      <w:r>
        <w:t>!""#$</w:t>
      </w:r>
    </w:p>
    <w:p>
      <w:r>
        <w:t>7 " 3= :())))))))) +C , 8, +, &gt;+</w:t>
      </w:r>
    </w:p>
    <w:p>
      <w:r>
        <w:t>B 2,7 #))))))))) ,</w:t>
      </w:r>
    </w:p>
    <w:p>
      <w:r>
        <w:t>+0 , , ,B2,7#,, +</w:t>
      </w:r>
    </w:p>
    <w:p>
      <w:r>
        <w:t>B2, ,, + , , 8 + , , 8+ ,</w:t>
      </w:r>
    </w:p>
    <w:p>
      <w:r>
        <w:t>,7</w:t>
      </w:r>
    </w:p>
    <w:p>
      <w:r>
        <w:t>!""#$</w:t>
      </w:r>
    </w:p>
    <w:p>
      <w:r>
        <w:t>7 " K:()))))))))&gt; +,6 +7#,, +2++ + 6+,, , + C+,7</w:t>
      </w:r>
    </w:p>
    <w:p>
      <w:r>
        <w:t>7 #))))))))) + , +</w:t>
      </w:r>
    </w:p>
    <w:p>
      <w:r>
        <w:t>()))))))))7 $ , 8 ,+, A7DF7 ,, , 8+,, ,+79&gt;</w:t>
      </w:r>
    </w:p>
    <w:p>
      <w:r>
        <w:t>,+,+</w:t>
      </w:r>
    </w:p>
    <w:p>
      <w:r>
        <w:t>,+, +2:, , 8 +,2,+ A +0 A</w:t>
      </w:r>
    </w:p>
    <w:p>
      <w:r>
        <w:t>+2, ,, 7 L 2 G 0 , , , , +: , , 8 + A 6 0A 7</w:t>
      </w:r>
    </w:p>
    <w:p>
      <w:r>
        <w:t>!7 !,</w:t>
      </w:r>
    </w:p>
    <w:p>
      <w:r>
        <w:t>,, :())))))))) +2 ,</w:t>
      </w:r>
    </w:p>
    <w:p>
      <w:r>
        <w:t>,</w:t>
      </w:r>
    </w:p>
    <w:p>
      <w:r>
        <w:t>2 , 8,</w:t>
      </w:r>
    </w:p>
    <w:p>
      <w:r>
        <w:t>7#,,</w:t>
      </w:r>
    </w:p>
    <w:p>
      <w:r>
        <w:t>6, I$ J7#,, ++2 2 ,, +</w:t>
      </w:r>
    </w:p>
    <w:p>
      <w:r>
        <w:t>, +</w:t>
      </w:r>
    </w:p>
    <w:p>
      <w:r>
        <w:t>, ++2 : B:</w:t>
      </w:r>
    </w:p>
    <w:p>
      <w:r>
        <w:t>,&gt;</w:t>
      </w:r>
    </w:p>
    <w:p>
      <w:r>
        <w:t>6</w:t>
      </w:r>
    </w:p>
    <w:p>
      <w:r>
        <w:t>6</w:t>
      </w:r>
    </w:p>
    <w:p>
      <w:r>
        <w:t>+</w:t>
      </w:r>
    </w:p>
    <w:p>
      <w:r>
        <w:t>+</w:t>
      </w:r>
    </w:p>
    <w:p>
      <w:r>
        <w:t>+2,7</w:t>
      </w:r>
    </w:p>
    <w:p>
      <w:r>
        <w:t>&amp;</w:t>
      </w:r>
    </w:p>
    <w:p>
      <w:r>
        <w:t>!""#$</w:t>
      </w:r>
    </w:p>
    <w:p>
      <w:r>
        <w:t>! , B : #))))))))) + , A 6 A +0</w:t>
      </w:r>
    </w:p>
    <w:p>
      <w:r>
        <w:t>2 ,,+0 +, ,+ 7 $ , 8 ++ &amp;: , (6 , +6 + ())))))))) ,</w:t>
      </w:r>
    </w:p>
    <w:p>
      <w:r>
        <w:t>,</w:t>
      </w:r>
    </w:p>
    <w:p>
      <w:r>
        <w:t>, +, +27 # 6 : , (6 , , +, &gt;+ = 2,,</w:t>
      </w:r>
    </w:p>
    <w:p>
      <w:r>
        <w:t>, +2 &gt;+7 $ (6 , =&gt;+</w:t>
      </w:r>
    </w:p>
    <w:p>
      <w:r>
        <w:t>A+,5&amp;:())))))))) = , + +&gt;AA,5= &amp;7$ , A&gt;A0 =&gt; 2 ++ (6 , &amp;C,</w:t>
      </w:r>
    </w:p>
    <w:p>
      <w:r>
        <w:t>#)))))))))</w:t>
      </w:r>
    </w:p>
    <w:p>
      <w:r>
        <w:t>A7 FD&amp;7: 2</w:t>
      </w:r>
    </w:p>
    <w:p>
      <w:r>
        <w:t>+B:</w:t>
      </w:r>
    </w:p>
    <w:p>
      <w:r>
        <w:t>,K</w:t>
      </w:r>
    </w:p>
    <w:p>
      <w:r>
        <w:t>, +2 ,A ++ + 67$ ,</w:t>
      </w:r>
    </w:p>
    <w:p>
      <w:r>
        <w:t>, ,+C 2,, 6 7</w:t>
      </w:r>
    </w:p>
    <w:p>
      <w:r>
        <w:t>#7 "+ + =,,&amp;:#))))))))) +C, ,</w:t>
      </w:r>
    </w:p>
    <w:p>
      <w:r>
        <w:t>, C , A =&gt;</w:t>
      </w:r>
    </w:p>
    <w:p>
      <w:r>
        <w:t>7 $ + +M 4 :6 43= &amp;N2 +++6, 8 :,,B</w:t>
      </w:r>
    </w:p>
    <w:p>
      <w:r>
        <w:t>,</w:t>
      </w:r>
    </w:p>
    <w:p>
      <w:r>
        <w:t>+, &gt;+ ,7#,, + ,, &gt; , ++ + 43=</w:t>
      </w:r>
    </w:p>
    <w:p>
      <w:r>
        <w:t>&amp;N2+&gt;, +++6, 8 7#,,</w:t>
      </w:r>
    </w:p>
    <w:p>
      <w:r>
        <w:t>, K C 2 + 2 C</w:t>
      </w:r>
    </w:p>
    <w:p>
      <w:r>
        <w:t>)))))))) A ,C,, 6 7</w:t>
      </w:r>
    </w:p>
    <w:p>
      <w:r>
        <w:t>! , = : , , 8 + 2 G , 2 ())))))))), K , +79+A+ C,</w:t>
      </w:r>
    </w:p>
    <w:p>
      <w:r>
        <w:t>, , 8+ &amp; =,, M 4 &amp;: &gt;+ 4 3 = &amp;N: #))))))))) , ,6, C , + 7 # 2 2 +</w:t>
      </w:r>
    </w:p>
    <w:p>
      <w:r>
        <w:t>: , , ++ + C , +</w:t>
      </w:r>
    </w:p>
    <w:p>
      <w:r>
        <w:t>))))))))7# 6 : 4+,+B = + &gt; :8</w:t>
      </w:r>
    </w:p>
    <w:p>
      <w:r>
        <w:t>,2 + ; + 0 ! C</w:t>
      </w:r>
    </w:p>
    <w:p>
      <w:r>
        <w:t>,</w:t>
      </w:r>
    </w:p>
    <w:p>
      <w:r>
        <w:t>+ ())))))))) C + 8 + 2 :</w:t>
      </w:r>
    </w:p>
    <w:p>
      <w:r>
        <w:t>+ :,, + = AA 2 ,2,7 $+</w:t>
      </w:r>
    </w:p>
    <w:p>
      <w:r>
        <w:t>++ 2 ,,B AA &gt;2,C = 8</w:t>
      </w:r>
    </w:p>
    <w:p>
      <w:r>
        <w:t>++</w:t>
      </w:r>
    </w:p>
    <w:p>
      <w:r>
        <w:t>2</w:t>
      </w:r>
    </w:p>
    <w:p>
      <w:r>
        <w:t>&gt;,,F=,,: + 2 GC ,</w:t>
      </w:r>
    </w:p>
    <w:p>
      <w:r>
        <w:t>, ,2()))))))))</w:t>
      </w:r>
    </w:p>
    <w:p>
      <w:r>
        <w:t>F</w:t>
      </w:r>
    </w:p>
    <w:p>
      <w:r>
        <w:t>!""#$</w:t>
      </w:r>
    </w:p>
    <w:p>
      <w:r>
        <w:t>4+ =</w:t>
      </w:r>
    </w:p>
    <w:p>
      <w:r>
        <w:t>+2,7! O ,:,</w:t>
      </w:r>
    </w:p>
    <w:p>
      <w:r>
        <w:t>+ + 02 2, ,</w:t>
      </w:r>
    </w:p>
    <w:p>
      <w:r>
        <w:t>2</w:t>
      </w:r>
    </w:p>
    <w:p>
      <w:r>
        <w:t>,2 &gt; B 7#,, ++ +++</w:t>
      </w:r>
    </w:p>
    <w:p>
      <w:r>
        <w:t>+2</w:t>
      </w:r>
    </w:p>
    <w:p>
      <w:r>
        <w:t>+ +2, + 0 +2 + :+,</w:t>
      </w:r>
    </w:p>
    <w:p>
      <w:r>
        <w:t>C + + = 2,,6,73 ,7</w:t>
      </w:r>
    </w:p>
    <w:p>
      <w:r>
        <w:t>A , , 6,&gt; 7$2,, A</w:t>
      </w:r>
    </w:p>
    <w:p>
      <w:r>
        <w:t>4 ,,, , 8 ,6,7 9, B A ,0+ 2, 2</w:t>
      </w:r>
    </w:p>
    <w:p>
      <w:r>
        <w:t>, A: , , 8 8 , , + 2,M9 73&amp;Q!(L&amp;1</w:t>
      </w:r>
    </w:p>
    <w:p>
      <w:r>
        <w:t>7&amp;3N7$ AA2 B , + +,, , :</w:t>
      </w:r>
    </w:p>
    <w:p>
      <w:r>
        <w:t>77Q6 : 6 : 77: 9, : ; : 7 7 N7 ,</w:t>
      </w:r>
    </w:p>
    <w:p>
      <w:r>
        <w:t>A 2 , +: , AA 2,, 4 A +</w:t>
      </w:r>
    </w:p>
    <w:p>
      <w:r>
        <w:t>, A M!"%5A+25 ,/R3&amp;3N7</w:t>
      </w:r>
    </w:p>
    <w:p>
      <w:r>
        <w:t>$ 2,, , += + 6,&gt; A</w:t>
      </w:r>
    </w:p>
    <w:p>
      <w:r>
        <w:t>2, 4 , A</w:t>
      </w:r>
    </w:p>
    <w:p>
      <w:r>
        <w:t>, +7$= A ,+ 2, ,&gt; :, , 8</w:t>
      </w:r>
    </w:p>
    <w:p>
      <w:r>
        <w:t>2 A ,</w:t>
      </w:r>
    </w:p>
    <w:p>
      <w:r>
        <w:t>6,&gt; AA 2 6 +=+ 6,</w:t>
      </w:r>
    </w:p>
    <w:p>
      <w:r>
        <w:t>A 2, , + , ,</w:t>
      </w:r>
    </w:p>
    <w:p>
      <w:r>
        <w:t>, &gt;+M9 73&amp;Q!(L&amp;1 7&amp;3N7</w:t>
      </w:r>
    </w:p>
    <w:p>
      <w:r>
        <w:t>&amp;7 ! +,6 ,+, 6 M7,7Q73$" ,6, , &gt;N7 $,6 + 2 =&gt; :</w:t>
      </w:r>
    </w:p>
    <w:p>
      <w:r>
        <w:t>,</w:t>
      </w:r>
    </w:p>
    <w:p>
      <w:r>
        <w:t>!""#$</w:t>
      </w:r>
    </w:p>
    <w:p>
      <w:r>
        <w:t>2 +,, : +&gt;, ,, , 6=2 8 , &gt; ++6,+,+, :,AA,+</w:t>
      </w:r>
    </w:p>
    <w:p>
      <w:r>
        <w:t>+ ,</w:t>
      </w:r>
    </w:p>
    <w:p>
      <w:r>
        <w:t>,</w:t>
      </w:r>
    </w:p>
    <w:p>
      <w:r>
        <w:t>2:SM9F 7N7</w:t>
      </w:r>
    </w:p>
    <w:p>
      <w:r>
        <w:t>$ , ,6 + 2</w:t>
      </w:r>
    </w:p>
    <w:p>
      <w:r>
        <w:t>, 2 2 C ,6T 6 A + ,6</w:t>
      </w:r>
    </w:p>
    <w:p>
      <w:r>
        <w:t>2 :,2 = , 2M%6: = 2+: 7 3F N7 # + 2 :,=&gt;20</w:t>
      </w:r>
    </w:p>
    <w:p>
      <w:r>
        <w:t>,</w:t>
      </w:r>
    </w:p>
    <w:p>
      <w:r>
        <w:t>A2 6 2 A 0</w:t>
      </w:r>
    </w:p>
    <w:p>
      <w:r>
        <w:t>A</w:t>
      </w:r>
    </w:p>
    <w:p>
      <w:r>
        <w:t>+,0 M95 73Q953: 7&amp;N79, 2</w:t>
      </w:r>
    </w:p>
    <w:p>
      <w:r>
        <w:t>A++A ,, +:,=&gt; &gt; , 8</w:t>
      </w:r>
    </w:p>
    <w:p>
      <w:r>
        <w:t>= A M+</w:t>
      </w:r>
    </w:p>
    <w:p>
      <w:r>
        <w:t>+6,:+ 0 A6,77N M- *,,*89: ,, +2,&gt; 2 : //: 773$"N7</w:t>
      </w:r>
    </w:p>
    <w:p>
      <w:r>
        <w:t>'7 $ , 0 ,,</w:t>
      </w:r>
    </w:p>
    <w:p>
      <w:r>
        <w:t>AA 2 AA+ , , 8+ C ,++ + + 2,7</w:t>
      </w:r>
    </w:p>
    <w:p>
      <w:r>
        <w:t>$ , 6 2,, + ,: ,=,,7 ,:,2 ())))))))) 8 ,=,,, , 8+ 2,, ,, :, K2</w:t>
      </w:r>
    </w:p>
    <w:p>
      <w:r>
        <w:t>, = +, &gt;+ + V,, 2A C 2 2,7</w:t>
      </w:r>
    </w:p>
    <w:p>
      <w:r>
        <w:t>/, , ,7 !</w:t>
      </w:r>
    </w:p>
    <w:p>
      <w:r>
        <w:t>: ()))))))))</w:t>
      </w:r>
    </w:p>
    <w:p>
      <w:r>
        <w:t>: 4 , A + +: 0 2 = A + A +7 +, &gt;+</w:t>
      </w:r>
    </w:p>
    <w:p>
      <w:r>
        <w:t>AA 2 , + 2 2</w:t>
      </w:r>
    </w:p>
    <w:p>
      <w:r>
        <w:t>+ , +2,: + 8 +,,</w:t>
      </w:r>
    </w:p>
    <w:p>
      <w:r>
        <w:t>: ,, ,,+ C A H</w:t>
      </w:r>
    </w:p>
    <w:p>
      <w:r>
        <w:t>&gt; ,</w:t>
      </w:r>
    </w:p>
    <w:p>
      <w:r>
        <w:t>+ , ())))))))) ; , 8 , K , ++&gt;,</w:t>
      </w:r>
    </w:p>
    <w:p>
      <w:r>
        <w:t>= ,C7$ + +&gt;,</w:t>
      </w:r>
    </w:p>
    <w:p>
      <w:r>
        <w:t>+; + , 2 + 2 ,</w:t>
      </w:r>
    </w:p>
    <w:p>
      <w:r>
        <w:t>++</w:t>
      </w:r>
    </w:p>
    <w:p>
      <w:r>
        <w:t>A, , ,+</w:t>
      </w:r>
    </w:p>
    <w:p>
      <w:r>
        <w:t>+ &gt; &gt;:0 , 2 AA+</w:t>
      </w:r>
    </w:p>
    <w:p>
      <w:r>
        <w:t>+2K6</w:t>
      </w:r>
    </w:p>
    <w:p>
      <w:r>
        <w:t>+ &gt;,7</w:t>
      </w:r>
    </w:p>
    <w:p>
      <w:r>
        <w:t># A :,+</w:t>
      </w:r>
    </w:p>
    <w:p>
      <w:r>
        <w:t>+C,</w:t>
      </w:r>
    </w:p>
    <w:p>
      <w:r>
        <w:t>())))))))), +</w:t>
      </w:r>
    </w:p>
    <w:p>
      <w:r>
        <w:t>&gt;</w:t>
      </w:r>
    </w:p>
    <w:p>
      <w:r>
        <w:t>:())))))))),2</w:t>
      </w:r>
    </w:p>
    <w:p>
      <w:r>
        <w:t>+ +C</w:t>
      </w:r>
    </w:p>
    <w:p>
      <w:r>
        <w:t>2C()))))))))7</w:t>
      </w:r>
    </w:p>
    <w:p>
      <w:r>
        <w:t>!""#$</w:t>
      </w:r>
    </w:p>
    <w:p>
      <w:r>
        <w:t>9,6</w:t>
      </w:r>
    </w:p>
    <w:p>
      <w:r>
        <w:t>:, ,</w:t>
      </w:r>
    </w:p>
    <w:p>
      <w:r>
        <w:t>&gt; )))))))) H A, + , +,+</w:t>
      </w:r>
    </w:p>
    <w:p>
      <w:r>
        <w:t>6 :</w:t>
      </w:r>
    </w:p>
    <w:p>
      <w:r>
        <w:t>,</w:t>
      </w:r>
    </w:p>
    <w:p>
      <w:r>
        <w:t>()))))))))&amp;=,, A0 =,, , A</w:t>
      </w:r>
    </w:p>
    <w:p>
      <w:r>
        <w:t>, +</w:t>
      </w:r>
    </w:p>
    <w:p>
      <w:r>
        <w:t>AA2,C++ 7</w:t>
      </w:r>
    </w:p>
    <w:p>
      <w:r>
        <w:t>)7 $=&gt; (6 ,</w:t>
      </w:r>
    </w:p>
    <w:p>
      <w:r>
        <w:t>A+7</w:t>
      </w:r>
    </w:p>
    <w:p>
      <w:r>
        <w:t>*"#*</w:t>
      </w:r>
    </w:p>
    <w:p>
      <w:r>
        <w:t>$ , :&gt;</w:t>
      </w:r>
    </w:p>
    <w:p>
      <w:r>
        <w:t>+</w:t>
      </w:r>
    </w:p>
    <w:p>
      <w:r>
        <w:t>+,26,, , =+ ()))))))))C,</w:t>
      </w:r>
    </w:p>
    <w:p>
      <w:r>
        <w:t>=&gt;</w:t>
      </w:r>
    </w:p>
    <w:p>
      <w:r>
        <w:t>(6 , &amp; ,57</w:t>
      </w:r>
    </w:p>
    <w:p>
      <w:r>
        <w:t>+ ,</w:t>
      </w:r>
    </w:p>
    <w:p>
      <w:r>
        <w:t>A=&gt; 7</w:t>
      </w:r>
    </w:p>
    <w:p>
      <w:r>
        <w:t>+6 , , 7</w:t>
      </w:r>
    </w:p>
    <w:p>
      <w:r>
        <w:t>$&gt;AA4=</w:t>
      </w:r>
    </w:p>
    <w:p>
      <w:r>
        <w:t>$ 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