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CAPH/252/2005 vom 29. November 2005</w:t>
      </w:r>
    </w:p>
    <w:p>
      <w:r>
        <w:t>GE Cour de justice, 2005-11-29, DE</w:t>
      </w:r>
    </w:p>
    <w:p>
      <w:r>
        <w:rPr>
          <w:b/>
        </w:rPr>
        <w:t xml:space="preserve">Quelle: </w:t>
      </w:r>
      <w:r>
        <w:t>https://mcp.opencaselaw.ch/entscheid/ge_gerichte_CAPH_252_2005</w:t>
      </w:r>
    </w:p>
    <w:p>
      <w:r>
        <w:t>FR: GE_GERICHTE CAPH/252/2005 du 29 novembre 2005</w:t>
      </w:r>
    </w:p>
    <w:p>
      <w:r>
        <w:t>IT: GE_GERICHTE CAPH/252/2005 del 29 novembre 2005</w:t>
      </w:r>
    </w:p>
    <w:p>
      <w:pPr>
        <w:pStyle w:val="Heading2"/>
      </w:pPr>
      <w:r>
        <w:t>Regeste</w:t>
      </w:r>
    </w:p>
    <w:p>
      <w:r>
        <w:t>Résumé: T, responsable du département "clientèle institutionnelle" et membre de la direction de E, société active dans la gestion de fortune, s'est vu attribuer trois années de suite un bonus qu'il a reçu à raison de 50% en espèces et de 50% en droit d'acquérir des actions de E. L'acquisition ne pouvait toutefois se faire qu'à l'occasion d'une augmentation du capital-actions de E, par l'émission de nouveaux titres. T a par ailleurs accepté une baisse de son salaire dans le but de permettre une réduction de la masse salariale de E, en difficultés financières. La baisse de salaire devait être compensée par un bonus lorsque la situation de E le permettrait. T réclame une indemnité correspondant à la diminution de son salaire ainsi qu'une indemnité relative à la part de son bonus devant être versée sous forme d'actions. Il demande également le versement d'une indemnité pour vacances non prises en nature et la rectification de son certificat de travail. S'agissant de la compensation de salaire, la Cour retient que T a accepté la baisse de sa rémunération et que la commune et réelle intention des parties était de compenser cette baisse par le versement d'un bonus soumis à la condition que la situation financière de E le permette. Il s'agit donc d'une obligation soumise à condition et non d'une obligation à terme (la fin des rapports de travail). Au vu des pièces comptables produites, la situation financière de E était et est toujours mauvaise, de sorte que la condition n'est pas remplie et que la créance de T n'est pas exigible. S'agissant du paiement du bonus, la Cour rejette la prétention de T au motif qu'il conclut à l'allocation de dommages et intérêts, sans donner d'indications permettant d'établir la valeur réelle qu'auraient eu les actions auxquelles il pouvait prétendre et donc sans chiffrer le dommage subi. L'indemnité pour vacances est allouée, la créance opposée en compensation par E n'ayant pas été établie. La modification du certificat de travail n'est pas accordée, T n'ayant ni prouvé que le passage dont il reclame le remplacement ne correspondrait pas à la réalité ni démontré que le texte dont il demandait l'insertion était la traduction fidèle de faits avérés dont la mention s'imposait impérativement au vertu de l'art. 330a CO.</w:t>
      </w:r>
    </w:p>
    <w:p>
      <w:pPr>
        <w:pStyle w:val="Heading2"/>
      </w:pPr>
      <w:r>
        <w:t>Erwägungen</w:t>
      </w:r>
    </w:p>
    <w:p>
      <w:r>
        <w:rPr>
          <w:b/>
        </w:rPr>
        <w:t>E. 2</w:t>
      </w:r>
    </w:p>
    <w:p>
      <w:r>
        <w:t>!""#$</w:t>
      </w:r>
    </w:p>
    <w:p>
      <w:r>
        <w:t>"</w:t>
      </w:r>
    </w:p>
    <w:p>
      <w:r>
        <w:t>&amp;; #'''''''''''''''''''''''''''''' (! 33</w:t>
      </w:r>
    </w:p>
    <w:p>
      <w:r>
        <w:t>&gt;8 2"%&amp;&amp;&amp;;</w:t>
      </w:r>
    </w:p>
    <w:p>
      <w:r>
        <w:t>3 9 -3 &amp;</w:t>
      </w:r>
    </w:p>
    <w:p>
      <w:r>
        <w:t>B.</w:t>
      </w:r>
    </w:p>
    <w:p>
      <w:r>
        <w:t>3</w:t>
      </w:r>
    </w:p>
    <w:p>
      <w:r>
        <w:t>C &gt;; D</w:t>
      </w:r>
    </w:p>
    <w:p>
      <w:r>
        <w:t>B3 3 27</w:t>
        <w:tab/>
        <w:t>3</w:t>
      </w:r>
    </w:p>
    <w:p>
      <w:r>
        <w:t>"; 8 ; 3</w:t>
      </w:r>
    </w:p>
    <w:p>
      <w:r>
        <w:t>E - E 2''''''''''''' F9 A&lt; 0&amp; - .C</w:t>
      </w:r>
    </w:p>
    <w:p>
      <w:r>
        <w:t>E &amp;G 3 1 3</w:t>
      </w:r>
    </w:p>
    <w:p>
      <w:r>
        <w:t>.7 ; E</w:t>
      </w:r>
    </w:p>
    <w:p>
      <w:r>
        <w:t>7</w:t>
      </w:r>
    </w:p>
    <w:p>
      <w:r>
        <w:t>3 . :: E</w:t>
      </w:r>
    </w:p>
    <w:p>
      <w:r>
        <w:t>.-</w:t>
      </w:r>
    </w:p>
    <w:p>
      <w:r>
        <w:t>.7 3</w:t>
      </w:r>
    </w:p>
    <w:p>
      <w:r>
        <w:t>3</w:t>
        <w:tab/>
        <w:t>&lt;</w:t>
      </w:r>
    </w:p>
    <w:p>
      <w:r>
        <w:t>$ 3 3;</w:t>
      </w:r>
    </w:p>
    <w:p>
      <w:r>
        <w:t>&gt;8 .</w:t>
      </w:r>
    </w:p>
    <w:p>
      <w:r>
        <w:t>E .</w:t>
        <w:tab/>
        <w:t>;</w:t>
      </w:r>
    </w:p>
    <w:p>
      <w:r>
        <w:t>&gt;</w:t>
      </w:r>
    </w:p>
    <w:p>
      <w:r>
        <w:t>3 3</w:t>
      </w:r>
    </w:p>
    <w:p>
      <w:r>
        <w:t>2'''''''''''''&lt;</w:t>
      </w:r>
    </w:p>
    <w:p>
      <w:r>
        <w:t>. -</w:t>
      </w:r>
    </w:p>
    <w:p>
      <w:r>
        <w:t>0 &gt;33 &amp;; 2''''''''''''' 3</w:t>
      </w:r>
    </w:p>
    <w:p>
      <w:r>
        <w:t>&gt;</w:t>
      </w:r>
    </w:p>
    <w:p>
      <w:r>
        <w:t>3 3 3</w:t>
      </w:r>
    </w:p>
    <w:p>
      <w:r>
        <w:t>A 3 ; 3 E 3</w:t>
      </w:r>
    </w:p>
    <w:p>
      <w:r>
        <w:t>#''''''''''''''''''' E 3 -;</w:t>
      </w:r>
    </w:p>
    <w:p>
      <w:r>
        <w:t>3</w:t>
      </w:r>
    </w:p>
    <w:p>
      <w:r>
        <w:t>F A&lt; 33. E</w:t>
      </w:r>
    </w:p>
    <w:p>
      <w:r>
        <w:t>7</w:t>
        <w:tab/>
        <w:t>; 9F99 A&lt; E</w:t>
      </w:r>
    </w:p>
    <w:p>
      <w:r>
        <w:t>AA.</w:t>
      </w:r>
    </w:p>
    <w:p>
      <w:r>
        <w:t>3 1 3</w:t>
      </w:r>
    </w:p>
    <w:p>
      <w:r>
        <w:t>7 ; F&amp; A&lt; H</w:t>
      </w:r>
    </w:p>
    <w:p>
      <w:r>
        <w:t>F9 A&lt; 0&amp;I E</w:t>
      </w:r>
    </w:p>
    <w:p>
      <w:r>
        <w:t>.-</w:t>
        <w:tab/>
        <w:t>;</w:t>
      </w:r>
    </w:p>
    <w:p>
      <w:r>
        <w:t>-</w:t>
      </w:r>
    </w:p>
    <w:p>
      <w:r>
        <w:t>.C</w:t>
      </w:r>
    </w:p>
    <w:p>
      <w:r>
        <w:t>E &amp;G 3 1 3</w:t>
      </w:r>
    </w:p>
    <w:p>
      <w:r>
        <w:t>.7 9&lt; +3 .3</w:t>
      </w:r>
    </w:p>
    <w:p>
      <w:r>
        <w:t>A</w:t>
      </w:r>
    </w:p>
    <w:p>
      <w:r>
        <w:t>-3 A</w:t>
      </w:r>
    </w:p>
    <w:p>
      <w:r>
        <w:t>D B3</w:t>
      </w:r>
    </w:p>
    <w:p>
      <w:r>
        <w:t>3C&lt;</w:t>
      </w:r>
    </w:p>
    <w:p>
      <w:r>
        <w:t>$ 3 3 3</w:t>
      </w:r>
    </w:p>
    <w:p>
      <w:r>
        <w:t>&gt;</w:t>
      </w:r>
    </w:p>
    <w:p>
      <w:r>
        <w:t>3 3 &lt;</w:t>
      </w:r>
    </w:p>
    <w:p>
      <w:r>
        <w:t>$ .3. - .3</w:t>
      </w:r>
    </w:p>
    <w:p>
      <w:r>
        <w:t>;</w:t>
      </w:r>
    </w:p>
    <w:p>
      <w:r>
        <w:t>B</w:t>
      </w:r>
    </w:p>
    <w:p>
      <w:r>
        <w:t>&gt;8</w:t>
      </w:r>
    </w:p>
    <w:p>
      <w:r>
        <w:t>3 27</w:t>
        <w:tab/>
        <w:t>3</w:t>
      </w:r>
    </w:p>
    <w:p>
      <w:r>
        <w:t>"</w:t>
      </w:r>
    </w:p>
    <w:p>
      <w:r>
        <w:t>3</w:t>
      </w:r>
    </w:p>
    <w:p>
      <w:r>
        <w:t>3 . 90;</w:t>
      </w:r>
    </w:p>
    <w:p>
      <w:r>
        <w:t>3</w:t>
      </w:r>
    </w:p>
    <w:p>
      <w:r>
        <w:t>.373 . - 3</w:t>
      </w:r>
    </w:p>
    <w:p>
      <w:r>
        <w:t>; B</w:t>
      </w:r>
    </w:p>
    <w:p>
      <w:r>
        <w:t>.&gt;E &lt;</w:t>
      </w:r>
    </w:p>
    <w:p>
      <w:r>
        <w:t>!&lt;</w:t>
      </w:r>
    </w:p>
    <w:p>
      <w:r>
        <w:t>#'''''''''''''''''''; .. ?</w:t>
      </w:r>
    </w:p>
    <w:p>
      <w:r>
        <w:t>8</w:t>
      </w:r>
    </w:p>
    <w:p>
      <w:r>
        <w:t>/</w:t>
        <w:tab/>
        <w:t>1-;</w:t>
      </w:r>
    </w:p>
    <w:p>
      <w:r>
        <w:t>-</w:t>
      </w:r>
    </w:p>
    <w:p>
      <w:r>
        <w:t>3 8</w:t>
      </w:r>
    </w:p>
    <w:p>
      <w:r>
        <w:t>A</w:t>
      </w:r>
    </w:p>
    <w:p>
      <w:r>
        <w:t>3</w:t>
      </w:r>
    </w:p>
    <w:p>
      <w:r>
        <w:t>&lt; #33</w:t>
      </w:r>
    </w:p>
    <w:p>
      <w:r>
        <w:t>.</w:t>
      </w:r>
    </w:p>
    <w:p>
      <w:r>
        <w:t>!'''''''''''''''; - 8 33- E D&lt;</w:t>
      </w:r>
    </w:p>
    <w:p>
      <w:r>
        <w:t>"</w:t>
      </w:r>
    </w:p>
    <w:p>
      <w:r>
        <w:t>-3 .</w:t>
      </w:r>
    </w:p>
    <w:p>
      <w:r>
        <w:t>: 7 ::; 2'''''''''''''</w:t>
      </w:r>
    </w:p>
    <w:p>
      <w:r>
        <w:t>.. 88.</w:t>
      </w:r>
    </w:p>
    <w:p>
      <w:r>
        <w:t>#''''''''''''''''''' H 3 - .. 3</w:t>
      </w:r>
    </w:p>
    <w:p>
      <w:r>
        <w:t>A</w:t>
        <w:tab/>
        <w:t>I 1 3</w:t>
      </w:r>
    </w:p>
    <w:p>
      <w:r>
        <w:t>. 7 ::</w:t>
      </w:r>
    </w:p>
    <w:p>
      <w:r>
        <w:t>B3.</w:t>
      </w:r>
    </w:p>
    <w:p>
      <w:r>
        <w:t>7</w:t>
      </w:r>
    </w:p>
    <w:p>
      <w:r>
        <w:t>3 ; 73</w:t>
      </w:r>
    </w:p>
    <w:p>
      <w:r>
        <w:t>. J 3</w:t>
        <w:tab/>
        <w:t>13 33 K</w:t>
      </w:r>
    </w:p>
    <w:p>
      <w:r>
        <w:t>3 8</w:t>
      </w:r>
    </w:p>
    <w:p>
      <w:r>
        <w:t>738 3&lt;</w:t>
      </w:r>
    </w:p>
    <w:p>
      <w:r>
        <w:t>$</w:t>
      </w:r>
    </w:p>
    <w:p>
      <w:r>
        <w:t>-3</w:t>
      </w:r>
    </w:p>
    <w:p>
      <w:r>
        <w:t>3</w:t>
      </w:r>
    </w:p>
    <w:p>
      <w:r>
        <w:t>. .</w:t>
        <w:tab/>
        <w:t>.; 3 D</w:t>
      </w:r>
    </w:p>
    <w:p>
      <w:r>
        <w:t>&lt; $ 3?.</w:t>
      </w:r>
    </w:p>
    <w:p>
      <w:r>
        <w:rPr>
          <w:b/>
        </w:rPr>
        <w:t>E. 7</w:t>
      </w:r>
    </w:p>
    <w:p>
      <w:r>
        <w:t>.A</w:t>
      </w:r>
    </w:p>
    <w:p>
      <w:r>
        <w:t>E 3 - 3 3;</w:t>
      </w:r>
    </w:p>
    <w:p>
      <w:r>
        <w:t>E</w:t>
      </w:r>
    </w:p>
    <w:p>
      <w:r>
        <w:t>-3 .3</w:t>
      </w:r>
    </w:p>
    <w:p>
      <w:r>
        <w:t>A3 .B</w:t>
      </w:r>
    </w:p>
    <w:p>
      <w:r>
        <w:t>3</w:t>
      </w:r>
    </w:p>
    <w:p>
      <w:r>
        <w:t>A</w:t>
      </w:r>
    </w:p>
    <w:p>
      <w:r>
        <w:t>A8</w:t>
      </w:r>
    </w:p>
    <w:p>
      <w:r>
        <w:t>73 &gt;.;</w:t>
      </w:r>
    </w:p>
    <w:p>
      <w:r>
        <w:t>8</w:t>
      </w:r>
    </w:p>
    <w:p>
      <w:r>
        <w:t>A 3</w:t>
        <w:tab/>
        <w:t>13</w:t>
      </w:r>
    </w:p>
    <w:p>
      <w:r>
        <w:t>8</w:t>
      </w:r>
    </w:p>
    <w:p>
      <w:r>
        <w:t>&gt;</w:t>
      </w:r>
    </w:p>
    <w:p>
      <w:r>
        <w:t>.. 3</w:t>
      </w:r>
    </w:p>
    <w:p>
      <w:r>
        <w:t>3 .</w:t>
      </w:r>
    </w:p>
    <w:p>
      <w:r>
        <w:t>3 E 3 7</w:t>
      </w:r>
    </w:p>
    <w:p>
      <w:r>
        <w:t>; A 3 7</w:t>
      </w:r>
    </w:p>
    <w:p>
      <w:r>
        <w:t>3 ..; ?</w:t>
      </w:r>
    </w:p>
    <w:p>
      <w:r>
        <w:t>33 -33 .&lt;</w:t>
      </w:r>
    </w:p>
    <w:p>
      <w:r>
        <w:t>2'''''''''''''</w:t>
      </w:r>
    </w:p>
    <w:p>
      <w:r>
        <w:t>- &gt;</w:t>
      </w:r>
    </w:p>
    <w:p>
      <w:r>
        <w:t>; B</w:t>
      </w:r>
    </w:p>
    <w:p>
      <w:r>
        <w:t>3</w:t>
      </w:r>
    </w:p>
    <w:p>
      <w:r>
        <w:t>&gt; .. &lt;</w:t>
      </w:r>
    </w:p>
    <w:p>
      <w:r>
        <w:t>183</w:t>
      </w:r>
    </w:p>
    <w:p>
      <w:r>
        <w:t>33</w:t>
      </w:r>
    </w:p>
    <w:p>
      <w:r>
        <w:t>..</w:t>
      </w:r>
    </w:p>
    <w:p>
      <w:r>
        <w:t>3</w:t>
      </w:r>
    </w:p>
    <w:p>
      <w:r>
        <w:t>3 . .&lt;</w:t>
      </w:r>
    </w:p>
    <w:p>
      <w:r>
        <w:t>&lt; # &gt; ; 2''''''''''''' AA - .8. - #'''''''''''''''''''</w:t>
      </w:r>
    </w:p>
    <w:p>
      <w:r>
        <w:t>3 3 7</w:t>
      </w:r>
    </w:p>
    <w:p>
      <w:r>
        <w:t>F A&lt;;</w:t>
      </w:r>
    </w:p>
    <w:p>
      <w:r>
        <w:t>B</w:t>
      </w:r>
    </w:p>
    <w:p>
      <w:r>
        <w:t>A.</w:t>
      </w:r>
    </w:p>
    <w:p>
      <w:r>
        <w:t>3 &gt;</w:t>
      </w:r>
    </w:p>
    <w:p>
      <w:r>
        <w:t>.. .73 3 9 L &lt;</w:t>
      </w:r>
    </w:p>
    <w:p>
      <w:r>
        <w:t>+3 .3 A</w:t>
      </w:r>
    </w:p>
    <w:p>
      <w:r>
        <w:t>A</w:t>
      </w:r>
    </w:p>
    <w:p>
      <w:r>
        <w:t>3</w:t>
      </w:r>
    </w:p>
    <w:p>
      <w:r>
        <w:t>E 3 . B 2'''''''''''''</w:t>
      </w:r>
    </w:p>
    <w:p>
      <w:r>
        <w:t>&gt; M</w:t>
      </w:r>
    </w:p>
    <w:p>
      <w:r>
        <w:t>3 3 7</w:t>
      </w:r>
    </w:p>
    <w:p>
      <w:r>
        <w:t>F A&lt;</w:t>
      </w:r>
    </w:p>
    <w:p>
      <w:r>
        <w:t>4</w:t>
      </w:r>
    </w:p>
    <w:p>
      <w:r>
        <w:t>!""#$</w:t>
      </w:r>
    </w:p>
    <w:p>
      <w:r>
        <w:t># AA; E</w:t>
      </w:r>
    </w:p>
    <w:p>
      <w:r>
        <w:t>A</w:t>
      </w:r>
    </w:p>
    <w:p>
      <w:r>
        <w:t>3 ; 3 3 7</w:t>
      </w:r>
    </w:p>
    <w:p>
      <w:r>
        <w:t>7</w:t>
      </w:r>
    </w:p>
    <w:p>
      <w:r>
        <w:t>2'''''''''''''</w:t>
      </w:r>
    </w:p>
    <w:p>
      <w:r>
        <w:t>.</w:t>
        <w:tab/>
        <w:t>.</w:t>
      </w:r>
    </w:p>
    <w:p>
      <w:r>
        <w:t>&gt;33 E 7</w:t>
      </w:r>
    </w:p>
    <w:p>
      <w:r>
        <w:t>&amp;F&amp; A&lt; ;</w:t>
      </w:r>
    </w:p>
    <w:p>
      <w:r>
        <w:t>3</w:t>
      </w:r>
    </w:p>
    <w:p>
      <w:r>
        <w:t>9F A&lt;N 3 3 .33 -.</w:t>
      </w:r>
    </w:p>
    <w:p>
      <w:r>
        <w:t>; B E 3; .</w:t>
        <w:tab/>
        <w:t>.; E</w:t>
      </w:r>
    </w:p>
    <w:p>
      <w:r>
        <w:t>3-.</w:t>
      </w:r>
    </w:p>
    <w:p>
      <w:r>
        <w:t>7</w:t>
      </w:r>
    </w:p>
    <w:p>
      <w:r>
        <w:t>2'''''''''''''; &amp;F9 A&lt; :;</w:t>
      </w:r>
    </w:p>
    <w:p>
      <w:r>
        <w:t>B 3</w:t>
      </w:r>
    </w:p>
    <w:p>
      <w:r>
        <w:t>A</w:t>
      </w:r>
    </w:p>
    <w:p>
      <w:r>
        <w:t>D 3 -</w:t>
      </w:r>
    </w:p>
    <w:p>
      <w:r>
        <w:t>&gt;</w:t>
      </w:r>
    </w:p>
    <w:p>
      <w:r>
        <w:t>AA.</w:t>
        <w:tab/>
        <w:t>&lt;</w:t>
      </w:r>
    </w:p>
    <w:p>
      <w:r>
        <w:t>" 3</w:t>
      </w:r>
    </w:p>
    <w:p>
      <w:r>
        <w:t>7 E .7 ; 3 A</w:t>
      </w:r>
    </w:p>
    <w:p>
      <w:r>
        <w:t>3 A .</w:t>
      </w:r>
    </w:p>
    <w:p>
      <w:r>
        <w:t>3 3 7</w:t>
      </w:r>
    </w:p>
    <w:p>
      <w:r>
        <w:t>0F: A&lt; :</w:t>
      </w:r>
    </w:p>
    <w:p>
      <w:r>
        <w:t>3 3</w:t>
      </w:r>
    </w:p>
    <w:p>
      <w:r>
        <w:t>F A&lt; &amp;;</w:t>
      </w:r>
    </w:p>
    <w:p>
      <w:r>
        <w:t>B</w:t>
      </w:r>
    </w:p>
    <w:p>
      <w:r>
        <w:t>D - AAA -</w:t>
      </w:r>
    </w:p>
    <w:p>
      <w:r>
        <w:t>3</w:t>
      </w:r>
    </w:p>
    <w:p>
      <w:r>
        <w:t>7</w:t>
      </w:r>
    </w:p>
    <w:p>
      <w:r>
        <w:t>2'''''''''''''&lt; #</w:t>
        <w:tab/>
        <w:t>A</w:t>
        <w:tab/>
        <w:t>; 3 3 3 7</w:t>
      </w:r>
    </w:p>
    <w:p>
      <w:r>
        <w:t>&gt;</w:t>
        <w:tab/>
        <w:t>- 9 .</w:t>
        <w:tab/>
        <w:t>; E</w:t>
      </w:r>
    </w:p>
    <w:p>
      <w:r>
        <w:t>3 A</w:t>
      </w:r>
    </w:p>
    <w:p>
      <w:r>
        <w:t>3; 0F: A&lt; :</w:t>
      </w:r>
    </w:p>
    <w:p>
      <w:r>
        <w:t>3</w:t>
      </w:r>
    </w:p>
    <w:p>
      <w:r>
        <w:t>F:0 A&lt; &amp;&amp;;</w:t>
      </w:r>
    </w:p>
    <w:p>
      <w:r>
        <w:t>8 3;</w:t>
      </w:r>
    </w:p>
    <w:p>
      <w:r>
        <w:t>B</w:t>
      </w:r>
    </w:p>
    <w:p>
      <w:r>
        <w:t>- A AA AA.</w:t>
      </w:r>
    </w:p>
    <w:p>
      <w:r>
        <w:t>3</w:t>
      </w:r>
    </w:p>
    <w:p>
      <w:r>
        <w:t>7</w:t>
      </w:r>
    </w:p>
    <w:p>
      <w:r>
        <w:t>2'''''''''''''&lt; $ A</w:t>
      </w:r>
    </w:p>
    <w:p>
      <w:r>
        <w:t>3 3.</w:t>
      </w:r>
    </w:p>
    <w:p>
      <w:r>
        <w:t>.. ; 3 B 3 - ..</w:t>
      </w:r>
    </w:p>
    <w:p>
      <w:r>
        <w:t>3</w:t>
      </w:r>
    </w:p>
    <w:p>
      <w:r>
        <w:t>7</w:t>
      </w:r>
    </w:p>
    <w:p>
      <w:r>
        <w:t>2''''''''''''' . F: A&lt; &amp;</w:t>
      </w:r>
    </w:p>
    <w:p>
      <w:r>
        <w:t>A.- 9;</w:t>
      </w:r>
    </w:p>
    <w:p>
      <w:r>
        <w:t>F: A&lt; &amp; 1</w:t>
      </w:r>
    </w:p>
    <w:p>
      <w:r>
        <w:t>9</w:t>
      </w:r>
    </w:p>
    <w:p>
      <w:r>
        <w:t>F:&amp;0 A&lt; 0&amp; 1 7 9&lt; " 3</w:t>
      </w:r>
    </w:p>
    <w:p>
      <w:r>
        <w:t>-7 9; 2'''''''''''''</w:t>
      </w:r>
    </w:p>
    <w:p>
      <w:r>
        <w:t>M</w:t>
      </w:r>
    </w:p>
    <w:p>
      <w:r>
        <w:t>3 7</w:t>
      </w:r>
    </w:p>
    <w:p>
      <w:r>
        <w:t>9F9 A&lt; &amp; 3</w:t>
      </w:r>
    </w:p>
    <w:p>
      <w:r>
        <w:t>8A</w:t>
      </w:r>
    </w:p>
    <w:p>
      <w:r>
        <w:t>F: A&lt; &amp;&lt;</w:t>
      </w:r>
    </w:p>
    <w:p>
      <w:r>
        <w:t>2'''''''''''''</w:t>
      </w:r>
    </w:p>
    <w:p>
      <w:r>
        <w:t>M #''''''''''''''''''' 9F A&lt; 9&amp; 3 9 7 9</w:t>
      </w:r>
    </w:p>
    <w:p>
      <w:r>
        <w:t>&amp;0 A&lt;</w:t>
      </w:r>
    </w:p>
    <w:p>
      <w:r>
        <w:t>3</w:t>
      </w:r>
    </w:p>
    <w:p>
      <w:r>
        <w:t>7 9; -</w:t>
      </w:r>
    </w:p>
    <w:p>
      <w:r>
        <w:t>3B3 3</w:t>
      </w:r>
    </w:p>
    <w:p>
      <w:r>
        <w:t>D 3B.&lt;</w:t>
      </w:r>
    </w:p>
    <w:p>
      <w:r>
        <w:t>&lt; 2''''''''''''' AA - . B</w:t>
      </w:r>
    </w:p>
    <w:p>
      <w:r>
        <w:t>3 - 7</w:t>
      </w:r>
    </w:p>
    <w:p>
      <w:r>
        <w:t>M</w:t>
      </w:r>
    </w:p>
    <w:p>
      <w:r>
        <w:t>A</w:t>
      </w:r>
    </w:p>
    <w:p>
      <w:r>
        <w:t>3 7 &lt; +3</w:t>
      </w:r>
    </w:p>
    <w:p>
      <w:r>
        <w:t>- ; E A 7</w:t>
      </w:r>
    </w:p>
    <w:p>
      <w:r>
        <w:t>.7 -7 ;</w:t>
      </w:r>
    </w:p>
    <w:p>
      <w:r>
        <w:t>- 4''''';</w:t>
      </w:r>
    </w:p>
    <w:p>
      <w:r>
        <w:rPr>
          <w:b/>
        </w:rPr>
        <w:t>E. 8</w:t>
      </w:r>
    </w:p>
    <w:p>
      <w:r>
        <w:t>!""#$</w:t>
      </w:r>
    </w:p>
    <w:p>
      <w:r>
        <w:t>$ 3</w:t>
        <w:tab/>
        <w:tab/>
        <w:t>; 2'''''''''''''</w:t>
      </w:r>
    </w:p>
    <w:p>
      <w:r>
        <w:t>. E #'''''''''''''''''''</w:t>
      </w:r>
    </w:p>
    <w:p>
      <w:r>
        <w:t>A</w:t>
      </w:r>
    </w:p>
    <w:p>
      <w:r>
        <w:t>-3 3 A</w:t>
        <w:tab/>
        <w:t>;</w:t>
      </w:r>
    </w:p>
    <w:p>
      <w:r>
        <w:t>B 3 A A.&lt;</w:t>
      </w:r>
    </w:p>
    <w:p>
      <w:r>
        <w:t>&lt;</w:t>
      </w:r>
    </w:p>
    <w:p>
      <w:r>
        <w:t>"</w:t>
      </w:r>
    </w:p>
    <w:p>
      <w:r>
        <w:t>. .</w:t>
      </w:r>
    </w:p>
    <w:p>
      <w:r>
        <w:t>8AA</w:t>
      </w:r>
    </w:p>
    <w:p>
      <w:r>
        <w:t>3</w:t>
      </w:r>
    </w:p>
    <w:p>
      <w:r>
        <w:t>3</w:t>
      </w:r>
    </w:p>
    <w:p>
      <w:r>
        <w:t>; 2'''''''''''''</w:t>
      </w:r>
    </w:p>
    <w:p>
      <w:r>
        <w:t>8</w:t>
        <w:tab/>
        <w:t>. #'''''''''''''''''''</w:t>
      </w:r>
    </w:p>
    <w:p>
      <w:r>
        <w:t>A&lt; &amp;:&lt; 7; 3 .C</w:t>
      </w:r>
    </w:p>
    <w:p>
      <w:r>
        <w:t>E &amp;G 3 1 3</w:t>
      </w:r>
    </w:p>
    <w:p>
      <w:r>
        <w:t>.7 &lt;</w:t>
      </w:r>
    </w:p>
    <w:p>
      <w:r>
        <w:t>.</w:t>
      </w:r>
    </w:p>
    <w:p>
      <w:r>
        <w:t>3 1 - )</w:t>
      </w:r>
    </w:p>
    <w:p>
      <w:r>
        <w:t>A&lt; 9F99&lt; E</w:t>
      </w:r>
    </w:p>
    <w:p>
      <w:r>
        <w:t>AA.</w:t>
      </w:r>
    </w:p>
    <w:p>
      <w:r>
        <w:t>3 1 3</w:t>
      </w:r>
    </w:p>
    <w:p>
      <w:r>
        <w:t>7 N</w:t>
      </w:r>
    </w:p>
    <w:p>
      <w:r>
        <w:t>A&lt; F&lt; E</w:t>
      </w:r>
    </w:p>
    <w:p>
      <w:r>
        <w:t>7</w:t>
      </w:r>
    </w:p>
    <w:p>
      <w:r>
        <w:t>3 . ::; :::</w:t>
      </w:r>
    </w:p>
    <w:p>
      <w:r>
        <w:t>N</w:t>
      </w:r>
    </w:p>
    <w:p>
      <w:r>
        <w:t>A&lt; F&amp;&lt; E</w:t>
      </w:r>
    </w:p>
    <w:p>
      <w:r>
        <w:t>.</w:t>
      </w:r>
    </w:p>
    <w:p>
      <w:r>
        <w:t>D &gt;</w:t>
      </w:r>
    </w:p>
    <w:p>
      <w:r>
        <w:t>-</w:t>
      </w:r>
    </w:p>
    <w:p>
      <w:r>
        <w:t>9&lt;</w:t>
      </w:r>
    </w:p>
    <w:p>
      <w:r>
        <w:t>2'''''''''''''</w:t>
      </w:r>
    </w:p>
    <w:p>
      <w:r>
        <w:t>.83 3 E</w:t>
      </w:r>
    </w:p>
    <w:p>
      <w:r>
        <w:t>B #''''''''''''''''''' (!</w:t>
      </w:r>
    </w:p>
    <w:p>
      <w:r>
        <w:t>A 3 A</w:t>
      </w:r>
    </w:p>
    <w:p>
      <w:r>
        <w:t>-3</w:t>
      </w:r>
    </w:p>
    <w:p>
      <w:r>
        <w:t>9</w:t>
      </w:r>
    </w:p>
    <w:p>
      <w:r>
        <w:t>3M</w:t>
      </w:r>
    </w:p>
    <w:p>
      <w:r>
        <w:t>K ) J</w:t>
      </w:r>
    </w:p>
    <w:p>
      <w:r>
        <w:t>!"#</w:t>
      </w:r>
    </w:p>
    <w:p>
      <w:r>
        <w:t>$ % &amp;''(</w:t>
      </w:r>
    </w:p>
    <w:p>
      <w:r>
        <w:t>K&lt;</w:t>
      </w:r>
    </w:p>
    <w:p>
      <w:r>
        <w:t>( 3 &gt;; 3 . 5'''''</w:t>
      </w:r>
    </w:p>
    <w:p>
      <w:r>
        <w:t>D 3B. B 3 D +'''' 9</w:t>
      </w:r>
    </w:p>
    <w:p>
      <w:r>
        <w:t>A B .</w:t>
      </w:r>
    </w:p>
    <w:p>
      <w:r>
        <w:t>7. E</w:t>
      </w:r>
    </w:p>
    <w:p>
      <w:r>
        <w:t>3</w:t>
      </w:r>
    </w:p>
    <w:p>
      <w:r>
        <w:t>. 3 8.</w:t>
      </w:r>
    </w:p>
    <w:p>
      <w:r>
        <w:t>3 H.&lt; 5'''''I&lt;</w:t>
      </w:r>
    </w:p>
    <w:p>
      <w:r>
        <w:t>#'''''''''''''''''''</w:t>
      </w:r>
    </w:p>
    <w:p>
      <w:r>
        <w:t>3</w:t>
      </w:r>
    </w:p>
    <w:p>
      <w:r>
        <w:t>.7</w:t>
        <w:tab/>
        <w:t>&lt; ! 3</w:t>
      </w:r>
    </w:p>
    <w:p>
      <w:r>
        <w:t>; 33</w:t>
      </w:r>
    </w:p>
    <w:p>
      <w:r>
        <w:t>D . B 2''''''''''''' -</w:t>
      </w:r>
    </w:p>
    <w:p>
      <w:r>
        <w:t>7</w:t>
      </w:r>
    </w:p>
    <w:p>
      <w:r>
        <w:t>7</w:t>
      </w:r>
    </w:p>
    <w:p>
      <w:r>
        <w:t>3N 33</w:t>
      </w:r>
    </w:p>
    <w:p>
      <w:r>
        <w:t>A -3 B 3 .3. .</w:t>
      </w:r>
    </w:p>
    <w:p>
      <w:r>
        <w:t>8A</w:t>
      </w:r>
    </w:p>
    <w:p>
      <w:r>
        <w:t>33 9 ; 3B3 .</w:t>
      </w:r>
    </w:p>
    <w:p>
      <w:r>
        <w:t>3</w:t>
      </w:r>
    </w:p>
    <w:p>
      <w:r>
        <w:t>3</w:t>
      </w:r>
    </w:p>
    <w:p>
      <w:r>
        <w:t>A</w:t>
        <w:tab/>
        <w:tab/>
        <w:t>1</w:t>
      </w:r>
    </w:p>
    <w:p>
      <w:r>
        <w:t>3 ..&lt; ; 3 D ;</w:t>
      </w:r>
    </w:p>
    <w:p>
      <w:r>
        <w:t>9 . .A;</w:t>
      </w:r>
    </w:p>
    <w:p>
      <w:r>
        <w:t>B</w:t>
      </w:r>
    </w:p>
    <w:p>
      <w:r>
        <w:t>- C ?.</w:t>
      </w:r>
    </w:p>
    <w:p>
      <w:r>
        <w:t>.3E&lt; $ 7 AA. D . ::; :::</w:t>
      </w:r>
    </w:p>
    <w:p>
      <w:r>
        <w:t>-</w:t>
        <w:tab/>
        <w:t>; B E D; C ?. B ?</w:t>
      </w:r>
    </w:p>
    <w:p>
      <w:r>
        <w:t>-</w:t>
      </w:r>
    </w:p>
    <w:p>
      <w:r>
        <w:t>3 ..&lt; ; E .A</w:t>
      </w:r>
    </w:p>
    <w:p>
      <w:r>
        <w:t>A</w:t>
        <w:tab/>
        <w:tab/>
        <w:t>1 AA</w:t>
        <w:tab/>
        <w:t>; #''''''''''''''''''' -</w:t>
      </w:r>
    </w:p>
    <w:p>
      <w:r>
        <w:t>..</w:t>
      </w:r>
    </w:p>
    <w:p>
      <w:r>
        <w:t>.</w:t>
      </w:r>
    </w:p>
    <w:p>
      <w:r>
        <w:t>-D ;</w:t>
      </w:r>
    </w:p>
    <w:p>
      <w:r>
        <w:t>B3 .</w:t>
      </w:r>
    </w:p>
    <w:p>
      <w:r>
        <w:t>D873&lt;</w:t>
      </w:r>
    </w:p>
    <w:p>
      <w:r>
        <w:t>#'''''''''''''''''''</w:t>
      </w:r>
    </w:p>
    <w:p>
      <w:r>
        <w:t>-</w:t>
      </w:r>
    </w:p>
    <w:p>
      <w:r>
        <w:t>0F00 A&lt;</w:t>
      </w:r>
    </w:p>
    <w:p>
      <w:r>
        <w:t>E</w:t>
      </w:r>
    </w:p>
    <w:p>
      <w:r>
        <w:t>.-</w:t>
        <w:tab/>
        <w:t>&lt; 2A; 33</w:t>
      </w:r>
    </w:p>
    <w:p>
      <w:r>
        <w:t>.3.</w:t>
      </w:r>
    </w:p>
    <w:p>
      <w:r>
        <w:t>.</w:t>
      </w:r>
    </w:p>
    <w:p>
      <w:r>
        <w:t>A&lt; F&lt;</w:t>
      </w:r>
    </w:p>
    <w:p>
      <w:r>
        <w:t>33</w:t>
      </w:r>
    </w:p>
    <w:p>
      <w:r>
        <w:t>E 3</w:t>
      </w:r>
    </w:p>
    <w:p>
      <w:r>
        <w:t>2'''''''''''''; 3 ? 3 33</w:t>
      </w:r>
    </w:p>
    <w:p>
      <w:r>
        <w:t>L</w:t>
        <w:tab/>
        <w:t>; 3 0 7 9;</w:t>
      </w:r>
    </w:p>
    <w:p>
      <w:r>
        <w:t>7</w:t>
      </w:r>
    </w:p>
    <w:p>
      <w:r>
        <w:t>. E</w:t>
      </w:r>
    </w:p>
    <w:p>
      <w:r>
        <w:t>73 ..</w:t>
      </w:r>
    </w:p>
    <w:p>
      <w:r>
        <w:t>'''''''' +,&lt;; 3</w:t>
      </w:r>
    </w:p>
    <w:p>
      <w:r>
        <w:t>8</w:t>
      </w:r>
    </w:p>
    <w:p>
      <w:r>
        <w:t>( 0F&lt;</w:t>
      </w:r>
    </w:p>
    <w:p>
      <w:r>
        <w:t>A&lt; F &lt;&lt;</w:t>
      </w:r>
    </w:p>
    <w:p>
      <w:r>
        <w:rPr>
          <w:b/>
        </w:rPr>
        <w:t>E. 9</w:t>
      </w:r>
    </w:p>
    <w:p>
      <w:r>
        <w:t>!""#$</w:t>
      </w:r>
    </w:p>
    <w:p>
      <w:r>
        <w:t>#'''''''''''''''''''</w:t>
      </w:r>
    </w:p>
    <w:p>
      <w:r>
        <w:t>A A. 3 A</w:t>
      </w:r>
    </w:p>
    <w:p>
      <w:r>
        <w:t>A</w:t>
      </w:r>
    </w:p>
    <w:p>
      <w:r>
        <w:t>-3; A -3 B 3 D +'''' 9</w:t>
      </w:r>
    </w:p>
    <w:p>
      <w:r>
        <w:t>A 738</w:t>
      </w:r>
    </w:p>
    <w:p>
      <w:r>
        <w:t>2''''''''''''' .</w:t>
      </w:r>
    </w:p>
    <w:p>
      <w:r>
        <w:t>3 8. D3A</w:t>
      </w:r>
    </w:p>
    <w:p>
      <w:r>
        <w:t>B</w:t>
      </w:r>
    </w:p>
    <w:p>
      <w:r>
        <w:t>D</w:t>
      </w:r>
    </w:p>
    <w:p>
      <w:r>
        <w:t>3 ..</w:t>
      </w:r>
    </w:p>
    <w:p>
      <w:r>
        <w:t>3 B3.</w:t>
      </w:r>
    </w:p>
    <w:p>
      <w:r>
        <w:t>&lt;</w:t>
      </w:r>
    </w:p>
    <w:p>
      <w:r>
        <w:t>2'''''''''''''</w:t>
      </w:r>
    </w:p>
    <w:p>
      <w:r>
        <w:t>. 3 . .</w:t>
      </w:r>
    </w:p>
    <w:p>
      <w:r>
        <w:t>#''''''''''''''''''';</w:t>
      </w:r>
    </w:p>
    <w:p>
      <w:r>
        <w:t>- B B</w:t>
      </w:r>
    </w:p>
    <w:p>
      <w:r>
        <w:t>E - - 3</w:t>
      </w:r>
    </w:p>
    <w:p>
      <w:r>
        <w:t>37</w:t>
      </w:r>
    </w:p>
    <w:p>
      <w:r>
        <w:t>3 -</w:t>
      </w:r>
    </w:p>
    <w:p>
      <w:r>
        <w:t>B</w:t>
        <w:tab/>
        <w:t>&lt;</w:t>
      </w:r>
    </w:p>
    <w:p>
      <w:r>
        <w:t>$ 27</w:t>
        <w:tab/>
        <w:t>3</w:t>
      </w:r>
    </w:p>
    <w:p>
      <w:r>
        <w:t>.. E 3 .</w:t>
      </w:r>
    </w:p>
    <w:p>
      <w:r>
        <w:t>3 ; E 3</w:t>
      </w:r>
    </w:p>
    <w:p>
      <w:r>
        <w:t>3 .</w:t>
        <w:tab/>
        <w:t>N 3</w:t>
      </w:r>
    </w:p>
    <w:p>
      <w:r>
        <w:t>.83 . 3</w:t>
      </w:r>
    </w:p>
    <w:p>
      <w:r>
        <w:t>- 1 E 3 .&lt;</w:t>
      </w:r>
    </w:p>
    <w:p>
      <w:r>
        <w:t>6&lt;</w:t>
      </w:r>
    </w:p>
    <w:p>
      <w:r>
        <w:t>( B A</w:t>
      </w:r>
    </w:p>
    <w:p>
      <w:r>
        <w:t>3 &gt;8 B.&lt;</w:t>
      </w:r>
    </w:p>
    <w:p>
      <w:r>
        <w:t>3</w:t>
      </w:r>
    </w:p>
    <w:p>
      <w:r>
        <w:t>7 B3 .3</w:t>
      </w:r>
    </w:p>
    <w:p>
      <w:r>
        <w:t>.8</w:t>
        <w:tab/>
        <w:t>8 5'''''</w:t>
      </w:r>
    </w:p>
    <w:p>
      <w:r>
        <w:t>4''''' B 2''''''''''''' - . 3</w:t>
      </w:r>
    </w:p>
    <w:p>
      <w:r>
        <w:t>3 1 3</w:t>
      </w:r>
    </w:p>
    <w:p>
      <w:r>
        <w:t>7 &lt; +3 -</w:t>
      </w:r>
    </w:p>
    <w:p>
      <w:r>
        <w:t>33 M 3</w:t>
      </w:r>
    </w:p>
    <w:p>
      <w:r>
        <w:t>- 33</w:t>
        <w:tab/>
        <w:t>&lt; +3 . 1 3</w:t>
      </w:r>
    </w:p>
    <w:p>
      <w:r>
        <w:t>A</w:t>
        <w:tab/>
        <w:t>. E .3 E #'''''''''''''''''''</w:t>
      </w:r>
    </w:p>
    <w:p>
      <w:r>
        <w:t>AA.</w:t>
      </w:r>
    </w:p>
    <w:p>
      <w:r>
        <w:t>3&lt; #''''''''''''''''''' -</w:t>
      </w:r>
    </w:p>
    <w:p>
      <w:r>
        <w:t>- E 2''''''''''''' 3</w:t>
      </w:r>
    </w:p>
    <w:p>
      <w:r>
        <w:t>.3. E</w:t>
      </w:r>
    </w:p>
    <w:p>
      <w:r>
        <w:t>7</w:t>
      </w:r>
    </w:p>
    <w:p>
      <w:r>
        <w:t>3 . :: E &lt; $738</w:t>
      </w:r>
    </w:p>
    <w:p>
      <w:r>
        <w:t>B</w:t>
      </w:r>
    </w:p>
    <w:p>
      <w:r>
        <w:t>7 .</w:t>
      </w:r>
    </w:p>
    <w:p>
      <w:r>
        <w:t>7</w:t>
        <w:tab/>
        <w:tab/>
        <w:t>. E 3</w:t>
      </w:r>
    </w:p>
    <w:p>
      <w:r>
        <w:t>B 3 3</w:t>
      </w:r>
    </w:p>
    <w:p>
      <w:r>
        <w:t>3 ..</w:t>
      </w:r>
    </w:p>
    <w:p>
      <w:r>
        <w:t>8</w:t>
        <w:tab/>
        <w:t>.;</w:t>
      </w:r>
    </w:p>
    <w:p>
      <w:r>
        <w:t>. B 3D.</w:t>
      </w:r>
    </w:p>
    <w:p>
      <w:r>
        <w:t>#''''''''''''''</w:t>
      </w:r>
    </w:p>
    <w:p>
      <w:r>
        <w:t>B . . &gt;BE</w:t>
      </w:r>
    </w:p>
    <w:p>
      <w:r>
        <w:t>B 38</w:t>
      </w:r>
    </w:p>
    <w:p>
      <w:r>
        <w:t>3</w:t>
      </w:r>
    </w:p>
    <w:p>
      <w:r>
        <w:t>3&lt; 2 3 .</w:t>
      </w:r>
    </w:p>
    <w:p>
      <w:r>
        <w:t>-33 - D873</w:t>
      </w:r>
    </w:p>
    <w:p>
      <w:r>
        <w:t>3</w:t>
      </w:r>
    </w:p>
    <w:p>
      <w:r>
        <w:t>-3; 33</w:t>
      </w:r>
    </w:p>
    <w:p>
      <w:r>
        <w:t>2'''''''''''''</w:t>
      </w:r>
    </w:p>
    <w:p>
      <w:r>
        <w:t>7 3. .83</w:t>
        <w:tab/>
        <w:t>&lt; $</w:t>
      </w:r>
    </w:p>
    <w:p>
      <w:r>
        <w:t>3 .</w:t>
      </w:r>
    </w:p>
    <w:p>
      <w:r>
        <w:t>.</w:t>
      </w:r>
    </w:p>
    <w:p>
      <w:r>
        <w:t>3 -3 3</w:t>
      </w:r>
    </w:p>
    <w:p>
      <w:r>
        <w:t>.33</w:t>
      </w:r>
    </w:p>
    <w:p>
      <w:r>
        <w:t>; B33 - .. AA.</w:t>
      </w:r>
    </w:p>
    <w:p>
      <w:r>
        <w:t>3</w:t>
      </w:r>
    </w:p>
    <w:p>
      <w:r>
        <w:t>#''''''''''''''''''' - 1 3 C . E - F A&lt;</w:t>
      </w:r>
    </w:p>
    <w:p>
      <w:r>
        <w:t>A E 2'''''''''''''&lt;</w:t>
      </w:r>
    </w:p>
    <w:p>
      <w:r>
        <w:t>#''''''''''''''''''' -</w:t>
      </w:r>
    </w:p>
    <w:p>
      <w:r>
        <w:t>B 2'''''''''''''</w:t>
      </w:r>
    </w:p>
    <w:p>
      <w:r>
        <w:t>3</w:t>
      </w:r>
    </w:p>
    <w:p>
      <w:r>
        <w:t>-</w:t>
      </w:r>
    </w:p>
    <w:p>
      <w:r>
        <w:t>&gt;</w:t>
      </w:r>
    </w:p>
    <w:p>
      <w:r>
        <w:t>-</w:t>
      </w:r>
    </w:p>
    <w:p>
      <w:r>
        <w:t>-. B3</w:t>
      </w:r>
    </w:p>
    <w:p>
      <w:r>
        <w:t>7.</w:t>
        <w:tab/>
        <w:t>.A.&lt; #33</w:t>
      </w:r>
    </w:p>
    <w:p>
      <w:r>
        <w:t>- 1 3 C . E ? E 2''''''''''''' F9 A&lt; 0&amp; 7 H 0F0 A&lt; : &lt;&lt;</w:t>
      </w:r>
    </w:p>
    <w:p>
      <w:r>
        <w:t>&gt;; D</w:t>
      </w:r>
    </w:p>
    <w:p>
      <w:r>
        <w:t>&gt;I</w:t>
      </w:r>
    </w:p>
    <w:p>
      <w:r>
        <w:t>A&lt; $ .</w:t>
      </w:r>
    </w:p>
    <w:p>
      <w:r>
        <w:t>B33 A -3 .</w:t>
      </w:r>
    </w:p>
    <w:p>
      <w:r>
        <w:t>.73; A - -. 3 -3</w:t>
      </w:r>
    </w:p>
    <w:p>
      <w:r>
        <w:t>33 . E 2'''''''''''''&lt;</w:t>
      </w:r>
    </w:p>
    <w:p>
      <w:r>
        <w:t>#</w:t>
        <w:tab/>
        <w:t>A</w:t>
        <w:tab/>
        <w:t>; 2''''''''''''' -</w:t>
      </w:r>
    </w:p>
    <w:p>
      <w:r>
        <w:t>-. B 3 8 .</w:t>
      </w:r>
    </w:p>
    <w:p>
      <w:r>
        <w:t>A</w:t>
      </w:r>
    </w:p>
    <w:p>
      <w:r>
        <w:t>-3</w:t>
      </w:r>
    </w:p>
    <w:p>
      <w:r>
        <w:t>E 3 .3.</w:t>
      </w:r>
    </w:p>
    <w:p>
      <w:r>
        <w:t>-</w:t>
      </w:r>
    </w:p>
    <w:p>
      <w:r>
        <w:t>-</w:t>
        <w:tab/>
        <w:t>8 .73 B</w:t>
      </w:r>
    </w:p>
    <w:p>
      <w:r>
        <w:t>D . 3</w:t>
      </w:r>
    </w:p>
    <w:p>
      <w:r>
        <w:t>A13</w:t>
      </w:r>
    </w:p>
    <w:p>
      <w:r>
        <w:t>A -..</w:t>
      </w:r>
    </w:p>
    <w:p>
      <w:r>
        <w:t>3</w:t>
      </w:r>
    </w:p>
    <w:p>
      <w:r>
        <w:t>.-</w:t>
        <w:tab/>
        <w:t>&lt;</w:t>
      </w:r>
    </w:p>
    <w:p>
      <w:r>
        <w:t>$ 8</w:t>
      </w:r>
    </w:p>
    <w:p>
      <w:r>
        <w:t>3</w:t>
      </w:r>
    </w:p>
    <w:p>
      <w:r>
        <w:t>1</w:t>
      </w:r>
    </w:p>
    <w:p>
      <w:r>
        <w:t>3</w:t>
      </w:r>
    </w:p>
    <w:p>
      <w:r>
        <w:t>3&lt;</w:t>
      </w:r>
    </w:p>
    <w:p>
      <w:r>
        <w:rPr>
          <w:b/>
        </w:rPr>
        <w:t>E. 10</w:t>
      </w:r>
    </w:p>
    <w:p>
      <w:r>
        <w:t>!""#$</w:t>
      </w:r>
    </w:p>
    <w:p>
      <w:r>
        <w:t>&lt; $ 3</w:t>
      </w:r>
    </w:p>
    <w:p>
      <w:r>
        <w:t>3 3</w:t>
      </w:r>
    </w:p>
    <w:p>
      <w:r>
        <w:t>.. A.</w:t>
      </w:r>
    </w:p>
    <w:p>
      <w:r>
        <w:t>3 .3</w:t>
      </w:r>
    </w:p>
    <w:p>
      <w:r>
        <w:t>- 3 A</w:t>
      </w:r>
    </w:p>
    <w:p>
      <w:r>
        <w:t>3 3&lt; +3</w:t>
      </w:r>
    </w:p>
    <w:p>
      <w:r>
        <w:t>1 3 -73&lt;</w:t>
      </w:r>
    </w:p>
    <w:p>
      <w:r>
        <w:t>$ 8</w:t>
      </w:r>
    </w:p>
    <w:p>
      <w:r>
        <w:t>3</w:t>
      </w:r>
    </w:p>
    <w:p>
      <w:r>
        <w:t>31&lt;</w:t>
      </w:r>
    </w:p>
    <w:p>
      <w:r>
        <w:t>&lt; 2''''''''''''' .3 A&lt; 9F99&lt;; 3 .C</w:t>
      </w:r>
    </w:p>
    <w:p>
      <w:r>
        <w:t>E &amp;G 3 1 3</w:t>
      </w:r>
    </w:p>
    <w:p>
      <w:r>
        <w:t>.7 9; E</w:t>
      </w:r>
    </w:p>
    <w:p>
      <w:r>
        <w:t>AA.</w:t>
      </w:r>
    </w:p>
    <w:p>
      <w:r>
        <w:t>3 1 3</w:t>
      </w:r>
    </w:p>
    <w:p>
      <w:r>
        <w:t>7 &lt;</w:t>
      </w:r>
    </w:p>
    <w:p>
      <w:r>
        <w:t>&lt;&lt;$ 3?</w:t>
      </w:r>
    </w:p>
    <w:p>
      <w:r>
        <w:t>-33 3 3 -</w:t>
        <w:tab/>
        <w:t>; 3</w:t>
      </w:r>
    </w:p>
    <w:p>
      <w:r>
        <w:t>AD.</w:t>
      </w:r>
    </w:p>
    <w:p>
      <w:r>
        <w:t>?</w:t>
      </w:r>
    </w:p>
    <w:p>
      <w:r>
        <w:t>-3</w:t>
      </w:r>
    </w:p>
    <w:p>
      <w:r>
        <w:t>- 33- H&lt; 9 3&lt;</w:t>
      </w:r>
    </w:p>
    <w:p>
      <w:r>
        <w:t>I&lt;</w:t>
      </w:r>
    </w:p>
    <w:p>
      <w:r>
        <w:t>$3 9 3&lt;</w:t>
      </w:r>
    </w:p>
    <w:p>
      <w:r>
        <w:t>; B D3</w:t>
      </w:r>
    </w:p>
    <w:p>
      <w:r>
        <w:t>3</w:t>
      </w:r>
    </w:p>
    <w:p>
      <w:r>
        <w:t>-33</w:t>
      </w:r>
    </w:p>
    <w:p>
      <w:r>
        <w:t>3</w:t>
      </w:r>
    </w:p>
    <w:p>
      <w:r>
        <w:t>D . .3</w:t>
      </w:r>
    </w:p>
    <w:p>
      <w:r>
        <w:t>.-;</w:t>
      </w:r>
    </w:p>
    <w:p>
      <w:r>
        <w:t>-</w:t>
      </w:r>
    </w:p>
    <w:p>
      <w:r>
        <w:t>3&lt; 9 ; 3A</w:t>
      </w:r>
    </w:p>
    <w:p>
      <w:r>
        <w:t>3</w:t>
      </w:r>
    </w:p>
    <w:p>
      <w:r>
        <w:t>-33N</w:t>
      </w:r>
    </w:p>
    <w:p>
      <w:r>
        <w:t>AA</w:t>
      </w:r>
    </w:p>
    <w:p>
      <w:r>
        <w:t>.A; B33</w:t>
      </w:r>
    </w:p>
    <w:p>
      <w:r>
        <w:t>A8</w:t>
      </w:r>
    </w:p>
    <w:p>
      <w:r>
        <w:t>E 3&lt; 90</w:t>
      </w:r>
    </w:p>
    <w:p>
      <w:r>
        <w:t>H25</w:t>
      </w:r>
    </w:p>
    <w:p>
      <w:r>
        <w:t>( :9 &lt; :; &lt; 7; A. .</w:t>
      </w:r>
    </w:p>
    <w:p>
      <w:r>
        <w:t>C &lt;99; &lt; 9&lt;&amp;</w:t>
      </w:r>
    </w:p>
    <w:p>
      <w:r>
        <w:t>&lt; &amp;</w:t>
      </w:r>
    </w:p>
    <w:p>
      <w:r>
        <w:t>.A&lt; .I&lt; $</w:t>
      </w:r>
    </w:p>
    <w:p>
      <w:r>
        <w:t>3 &gt;</w:t>
      </w:r>
    </w:p>
    <w:p>
      <w:r>
        <w:t>B</w:t>
      </w:r>
    </w:p>
    <w:p>
      <w:r>
        <w:t>; 3 3</w:t>
      </w:r>
    </w:p>
    <w:p>
      <w:r>
        <w:t>C .</w:t>
      </w:r>
    </w:p>
    <w:p>
      <w:r>
        <w:t>3 A</w:t>
      </w:r>
    </w:p>
    <w:p>
      <w:r>
        <w:t>3</w:t>
      </w:r>
    </w:p>
    <w:p>
      <w:r>
        <w:t>HC &lt;09 &lt; 9&lt;</w:t>
      </w:r>
    </w:p>
    <w:p>
      <w:r>
        <w:t>.A&lt; .I&lt;</w:t>
      </w:r>
    </w:p>
    <w:p>
      <w:r>
        <w:t>-33;</w:t>
      </w:r>
    </w:p>
    <w:p>
      <w:r>
        <w:t>D 3 3B 3</w:t>
      </w:r>
    </w:p>
    <w:p>
      <w:r>
        <w:t>E 3</w:t>
      </w:r>
    </w:p>
    <w:p>
      <w:r>
        <w:t>3 A. E 3 - E 38</w:t>
        <w:tab/>
        <w:t>;</w:t>
      </w:r>
    </w:p>
    <w:p>
      <w:r>
        <w:t>- C</w:t>
      </w:r>
    </w:p>
    <w:p>
      <w:r>
        <w:t>BD 33 ) ; 3 &gt;8</w:t>
      </w:r>
    </w:p>
    <w:p>
      <w:r>
        <w:t>A -</w:t>
      </w:r>
    </w:p>
    <w:p>
      <w:r>
        <w:t>- A.</w:t>
      </w:r>
    </w:p>
    <w:p>
      <w:r>
        <w:t>3</w:t>
      </w:r>
    </w:p>
    <w:p>
      <w:r>
        <w:t>-33; B3 3</w:t>
      </w:r>
    </w:p>
    <w:p>
      <w:r>
        <w:t>.. .</w:t>
      </w:r>
    </w:p>
    <w:p>
      <w:r>
        <w:t>A 3</w:t>
      </w:r>
    </w:p>
    <w:p>
      <w:r>
        <w:t>B 3</w:t>
      </w:r>
    </w:p>
    <w:p>
      <w:r>
        <w:t>.A-73; 3</w:t>
      </w:r>
    </w:p>
    <w:p>
      <w:r>
        <w:t>-33</w:t>
      </w:r>
    </w:p>
    <w:p>
      <w:r>
        <w:t>) 33</w:t>
      </w:r>
    </w:p>
    <w:p>
      <w:r>
        <w:t>C</w:t>
      </w:r>
    </w:p>
    <w:p>
      <w:r>
        <w:t>B</w:t>
      </w:r>
    </w:p>
    <w:p>
      <w:r>
        <w:t>R; 3 3 183</w:t>
      </w:r>
    </w:p>
    <w:p>
      <w:r>
        <w:t>3 7 A;</w:t>
      </w:r>
    </w:p>
    <w:p>
      <w:r>
        <w:t>.</w:t>
      </w:r>
    </w:p>
    <w:p>
      <w:r>
        <w:t>-33</w:t>
      </w:r>
    </w:p>
    <w:p>
      <w:r>
        <w:t>.</w:t>
      </w:r>
    </w:p>
    <w:p>
      <w:r>
        <w:t>H!25 : ++ 9; &lt; 7I&lt;</w:t>
      </w:r>
    </w:p>
    <w:p>
      <w:r>
        <w:t>&lt; # 3 1; #'''''''''''''''''''</w:t>
      </w:r>
    </w:p>
    <w:p>
      <w:r>
        <w:t>C -; 3B33</w:t>
      </w:r>
    </w:p>
    <w:p>
      <w:r>
        <w:t>B 2'''''''''''''</w:t>
      </w:r>
    </w:p>
    <w:p>
      <w:r>
        <w:t>7</w:t>
      </w:r>
    </w:p>
    <w:p>
      <w:r>
        <w:t>3</w:t>
      </w:r>
    </w:p>
    <w:p>
      <w:r>
        <w:t>7 &lt; #33 3</w:t>
      </w:r>
    </w:p>
    <w:p>
      <w:r>
        <w:t>AA 33C A.;</w:t>
      </w:r>
    </w:p>
    <w:p>
      <w:r>
        <w:t>&amp; -7 ; J 3&gt; E 3 7</w:t>
      </w:r>
    </w:p>
    <w:p>
      <w:r>
        <w:t>3 K</w:t>
      </w:r>
    </w:p>
    <w:p>
      <w:r>
        <w:t>7</w:t>
      </w:r>
    </w:p>
    <w:p>
      <w:r>
        <w:t>33C ;</w:t>
      </w:r>
    </w:p>
    <w:p>
      <w:r>
        <w:t>3</w:t>
      </w:r>
    </w:p>
    <w:p>
      <w:r>
        <w:t>0 -7 ; B 3 3 3</w:t>
      </w:r>
    </w:p>
    <w:p>
      <w:r>
        <w:t>2''''''''''''' - .. .</w:t>
      </w:r>
    </w:p>
    <w:p>
      <w:r>
        <w:t>F A&lt; E 9F A&lt; 1 A 7 &lt; +3 .3</w:t>
      </w:r>
    </w:p>
    <w:p>
      <w:r>
        <w:t>33</w:t>
      </w:r>
    </w:p>
    <w:p>
      <w:r>
        <w:t>3-.</w:t>
      </w:r>
    </w:p>
    <w:p>
      <w:r>
        <w:t>7</w:t>
      </w:r>
    </w:p>
    <w:p>
      <w:r>
        <w:t>2''''''''''''' B</w:t>
      </w:r>
    </w:p>
    <w:p>
      <w:r>
        <w:t>3 3</w:t>
      </w:r>
    </w:p>
    <w:p>
      <w:r>
        <w:t>.</w:t>
        <w:tab/>
        <w:t>. 9F A&lt;</w:t>
      </w:r>
    </w:p>
    <w:p>
      <w:r>
        <w:t>-3</w:t>
      </w:r>
    </w:p>
    <w:p>
      <w:r>
        <w:t>E &gt; ; &amp;F9 A&lt; :</w:t>
      </w:r>
    </w:p>
    <w:p>
      <w:r>
        <w:t>&gt;33</w:t>
      </w:r>
    </w:p>
    <w:p>
      <w:r>
        <w:t>E 7 ;</w:t>
      </w:r>
    </w:p>
    <w:p>
      <w:r>
        <w:t>F A&lt; &amp; 3</w:t>
      </w:r>
    </w:p>
    <w:p>
      <w:r>
        <w:t>7 &lt;</w:t>
      </w:r>
    </w:p>
    <w:p>
      <w:r>
        <w:rPr>
          <w:b/>
        </w:rPr>
        <w:t>E. 11</w:t>
      </w:r>
    </w:p>
    <w:p>
      <w:r>
        <w:t>!""#$</w:t>
      </w:r>
    </w:p>
    <w:p>
      <w:r>
        <w:t>2'''''''''''''</w:t>
      </w:r>
    </w:p>
    <w:p>
      <w:r>
        <w:t>B3</w:t>
      </w:r>
    </w:p>
    <w:p>
      <w:r>
        <w:t>D . . 3</w:t>
      </w:r>
    </w:p>
    <w:p>
      <w:r>
        <w:t>3;</w:t>
      </w:r>
    </w:p>
    <w:p>
      <w:r>
        <w:t>AA3. A</w:t>
        <w:tab/>
        <w:tab/>
        <w:t>1 B</w:t>
      </w:r>
    </w:p>
    <w:p>
      <w:r>
        <w:t>#''''''''''''''''&lt; $ .3.</w:t>
      </w:r>
    </w:p>
    <w:p>
      <w:r>
        <w:t>3</w:t>
      </w:r>
    </w:p>
    <w:p>
      <w:r>
        <w:t>.3</w:t>
      </w:r>
    </w:p>
    <w:p>
      <w:r>
        <w:t>3</w:t>
      </w:r>
    </w:p>
    <w:p>
      <w:r>
        <w:t>.3</w:t>
        <w:tab/>
        <w:t>;</w:t>
      </w:r>
    </w:p>
    <w:p>
      <w:r>
        <w:t>.83</w:t>
      </w:r>
    </w:p>
    <w:p>
      <w:r>
        <w:t>33</w:t>
      </w:r>
    </w:p>
    <w:p>
      <w:r>
        <w:t>. 4'''''</w:t>
      </w:r>
    </w:p>
    <w:p>
      <w:r>
        <w:t>5'''''&lt;</w:t>
      </w:r>
    </w:p>
    <w:p>
      <w:r>
        <w:t>A 8</w:t>
      </w:r>
    </w:p>
    <w:p>
      <w:r>
        <w:t>3 ..; 2'''''''''''''</w:t>
      </w:r>
    </w:p>
    <w:p>
      <w:r>
        <w:t>-</w:t>
      </w:r>
    </w:p>
    <w:p>
      <w:r>
        <w:t>.73 3B3 3318 - .. A.</w:t>
      </w:r>
    </w:p>
    <w:p>
      <w:r>
        <w:t>33 7</w:t>
      </w:r>
    </w:p>
    <w:p>
      <w:r>
        <w:t>3 B M</w:t>
      </w:r>
    </w:p>
    <w:p>
      <w:r>
        <w:t>A</w:t>
      </w:r>
    </w:p>
    <w:p>
      <w:r>
        <w:t>3 7 &lt; +3 .3</w:t>
      </w:r>
    </w:p>
    <w:p>
      <w:r>
        <w:t>AA</w:t>
      </w:r>
    </w:p>
    <w:p>
      <w:r>
        <w:t>. 3 4'''''</w:t>
      </w:r>
    </w:p>
    <w:p>
      <w:r>
        <w:t>5''''' B 3 ..</w:t>
      </w:r>
    </w:p>
    <w:p>
      <w:r>
        <w:t>3 3</w:t>
      </w:r>
    </w:p>
    <w:p>
      <w:r>
        <w:t>7</w:t>
      </w:r>
    </w:p>
    <w:p>
      <w:r>
        <w:t>3</w:t>
      </w:r>
    </w:p>
    <w:p>
      <w:r>
        <w:t>- .. .-B. 1 3 A</w:t>
      </w:r>
    </w:p>
    <w:p>
      <w:r>
        <w:t>3</w:t>
        <w:tab/>
        <w:tab/>
        <w:t>.</w:t>
      </w:r>
    </w:p>
    <w:p>
      <w:r>
        <w:t>B 3</w:t>
      </w:r>
    </w:p>
    <w:p>
      <w:r>
        <w:t>3 - A 37&gt;</w:t>
      </w:r>
    </w:p>
    <w:p>
      <w:r>
        <w:t>- 3</w:t>
      </w:r>
    </w:p>
    <w:p>
      <w:r>
        <w:t>.; B3 B</w:t>
      </w:r>
    </w:p>
    <w:p>
      <w:r>
        <w:t>.&gt;E - 3</w:t>
        <w:tab/>
        <w:t>-</w:t>
      </w:r>
    </w:p>
    <w:p>
      <w:r>
        <w:t>A</w:t>
      </w:r>
    </w:p>
    <w:p>
      <w:r>
        <w:t>&amp; -7 &lt;</w:t>
      </w:r>
    </w:p>
    <w:p>
      <w:r>
        <w:t>$</w:t>
      </w:r>
    </w:p>
    <w:p>
      <w:r>
        <w:t>1 3</w:t>
      </w:r>
    </w:p>
    <w:p>
      <w:r>
        <w:t>B B 2'''''''''''''</w:t>
      </w:r>
    </w:p>
    <w:p>
      <w:r>
        <w:t>.</w:t>
      </w:r>
    </w:p>
    <w:p>
      <w:r>
        <w:t>-</w:t>
      </w:r>
    </w:p>
    <w:p>
      <w:r>
        <w:t>3 . 1 7 ;</w:t>
      </w:r>
    </w:p>
    <w:p>
      <w:r>
        <w:t>B</w:t>
      </w:r>
    </w:p>
    <w:p>
      <w:r>
        <w:t>C</w:t>
      </w:r>
    </w:p>
    <w:p>
      <w:r>
        <w:t>-373;</w:t>
      </w:r>
    </w:p>
    <w:p>
      <w:r>
        <w:t>37</w:t>
      </w:r>
    </w:p>
    <w:p>
      <w:r>
        <w:t>-</w:t>
      </w:r>
    </w:p>
    <w:p>
      <w:r>
        <w:t>-3</w:t>
        <w:tab/>
        <w:t>. .73&lt;</w:t>
      </w:r>
    </w:p>
    <w:p>
      <w:r>
        <w:t>2''''''''''''' A A -3 B3</w:t>
      </w:r>
    </w:p>
    <w:p>
      <w:r>
        <w:t>A B B</w:t>
      </w:r>
    </w:p>
    <w:p>
      <w:r>
        <w:t>3 3</w:t>
      </w:r>
    </w:p>
    <w:p>
      <w:r>
        <w:t>-.</w:t>
      </w:r>
    </w:p>
    <w:p>
      <w:r>
        <w:t>1 AA..;</w:t>
      </w:r>
    </w:p>
    <w:p>
      <w:r>
        <w:t>3B 3 A #'''''''''''''''''''</w:t>
      </w:r>
    </w:p>
    <w:p>
      <w:r>
        <w:t>.3.&lt; !</w:t>
        <w:tab/>
        <w:t>;</w:t>
      </w:r>
    </w:p>
    <w:p>
      <w:r>
        <w:t>.</w:t>
      </w:r>
    </w:p>
    <w:p>
      <w:r>
        <w:t>3</w:t>
      </w:r>
    </w:p>
    <w:p>
      <w:r>
        <w:t>3 .. AA.. E</w:t>
      </w:r>
    </w:p>
    <w:p>
      <w:r>
        <w:t>3.</w:t>
      </w:r>
    </w:p>
    <w:p>
      <w:r>
        <w:t>33</w:t>
      </w:r>
    </w:p>
    <w:p>
      <w:r>
        <w:t>- D873 E 3</w:t>
      </w:r>
    </w:p>
    <w:p>
      <w:r>
        <w:t>-3&lt;</w:t>
      </w:r>
    </w:p>
    <w:p>
      <w:r>
        <w:t>2''''''''''''' A</w:t>
      </w:r>
    </w:p>
    <w:p>
      <w:r>
        <w:t>-3 B3</w:t>
      </w:r>
    </w:p>
    <w:p>
      <w:r>
        <w:t>7.</w:t>
        <w:tab/>
        <w:t>.A; 8</w:t>
      </w:r>
    </w:p>
    <w:p>
      <w:r>
        <w:t>3</w:t>
      </w:r>
    </w:p>
    <w:p>
      <w:r>
        <w:t>3 7 1 7 ;</w:t>
      </w:r>
    </w:p>
    <w:p>
      <w:r>
        <w:t>738 E</w:t>
      </w:r>
    </w:p>
    <w:p>
      <w:r>
        <w:t>&lt; &amp; ; E D873 3</w:t>
      </w:r>
    </w:p>
    <w:p>
      <w:r>
        <w:t>.-. A</w:t>
      </w:r>
    </w:p>
    <w:p>
      <w:r>
        <w:t>.3 ;</w:t>
      </w:r>
    </w:p>
    <w:p>
      <w:r>
        <w:t>738 33 3 3&lt; &amp;</w:t>
      </w:r>
    </w:p>
    <w:p>
      <w:r>
        <w:t>;</w:t>
      </w:r>
    </w:p>
    <w:p>
      <w:r>
        <w:t>738</w:t>
      </w:r>
    </w:p>
    <w:p>
      <w:r>
        <w:t>3 AA</w:t>
      </w:r>
    </w:p>
    <w:p>
      <w:r>
        <w:t>7</w:t>
        <w:tab/>
        <w:tab/>
        <w:t>. E 3-.</w:t>
      </w:r>
    </w:p>
    <w:p>
      <w:r>
        <w:t>.-. A</w:t>
      </w:r>
    </w:p>
    <w:p>
      <w:r>
        <w:t>H#,/#$; 2.</w:t>
      </w:r>
    </w:p>
    <w:p>
      <w:r>
        <w:t>738</w:t>
      </w:r>
    </w:p>
    <w:p>
      <w:r>
        <w:t>; ::; &lt; 0I&lt;</w:t>
      </w:r>
    </w:p>
    <w:p>
      <w:r>
        <w:t>-</w:t>
      </w:r>
    </w:p>
    <w:p>
      <w:r>
        <w:t>.</w:t>
      </w:r>
    </w:p>
    <w:p>
      <w:r>
        <w:t>3B 3</w:t>
      </w:r>
    </w:p>
    <w:p>
      <w:r>
        <w:t>.. 3 A</w:t>
      </w:r>
    </w:p>
    <w:p>
      <w:r>
        <w:t>; -8</w:t>
      </w:r>
    </w:p>
    <w:p>
      <w:r>
        <w:t>3.-</w:t>
        <w:tab/>
        <w:t>3. R 3</w:t>
      </w:r>
    </w:p>
    <w:p>
      <w:r>
        <w:t>N 3 8</w:t>
      </w:r>
    </w:p>
    <w:p>
      <w:r>
        <w:t>738 33</w:t>
      </w:r>
    </w:p>
    <w:p>
      <w:r>
        <w:t>33</w:t>
      </w:r>
    </w:p>
    <w:p>
      <w:r>
        <w:t>B 3AA</w:t>
      </w:r>
    </w:p>
    <w:p>
      <w:r>
        <w:t>3 -</w:t>
      </w:r>
    </w:p>
    <w:p>
      <w:r>
        <w:t>E</w:t>
      </w:r>
    </w:p>
    <w:p>
      <w:r>
        <w:t>3 -</w:t>
      </w:r>
    </w:p>
    <w:p>
      <w:r>
        <w:t>A A; 3.; . . . B 3</w:t>
      </w:r>
    </w:p>
    <w:p>
      <w:r>
        <w:t>C - H3AA &gt;B</w:t>
      </w:r>
    </w:p>
    <w:p>
      <w:r>
        <w:t>3</w:t>
      </w:r>
    </w:p>
    <w:p>
      <w:r>
        <w:t>3</w:t>
      </w:r>
    </w:p>
    <w:p>
      <w:r>
        <w:t>.3I; - H3</w:t>
      </w:r>
    </w:p>
    <w:p>
      <w:r>
        <w:t>3. E 3 -</w:t>
      </w:r>
    </w:p>
    <w:p>
      <w:r>
        <w:t>.-. I</w:t>
      </w:r>
    </w:p>
    <w:p>
      <w:r>
        <w:t>3- -</w:t>
      </w:r>
    </w:p>
    <w:p>
      <w:r>
        <w:t>D 3B 3</w:t>
      </w:r>
    </w:p>
    <w:p>
      <w:r>
        <w:t>. E 3 A</w:t>
      </w:r>
    </w:p>
    <w:p>
      <w:r>
        <w:t>3 -3</w:t>
        <w:tab/>
        <w:t>.</w:t>
      </w:r>
    </w:p>
    <w:p>
      <w:r>
        <w:t>H#,/#$; &lt; &lt;; &lt; ; :&amp;I&lt;</w:t>
      </w:r>
    </w:p>
    <w:p>
      <w:r>
        <w:t># 3 1;</w:t>
      </w:r>
    </w:p>
    <w:p>
      <w:r>
        <w:t>&amp; -7 ; #'''''''''''''''''''</w:t>
      </w:r>
    </w:p>
    <w:p>
      <w:r>
        <w:t>A. E 2''''''''''''' B</w:t>
      </w:r>
    </w:p>
    <w:p>
      <w:r>
        <w:t>3 7 J</w:t>
      </w:r>
    </w:p>
    <w:p>
      <w:r>
        <w:t>&gt; E 3 7 K 1 7 ;</w:t>
      </w:r>
    </w:p>
    <w:p>
      <w:r>
        <w:t>&gt; - C J .</w:t>
      </w:r>
    </w:p>
    <w:p>
      <w:r>
        <w:t>A</w:t>
      </w:r>
    </w:p>
    <w:p>
      <w:r>
        <w:t>7</w:t>
        <w:tab/>
        <w:t>; 1 B 3</w:t>
      </w:r>
    </w:p>
    <w:p>
      <w:r>
        <w:t>A</w:t>
        <w:tab/>
        <w:tab/>
        <w:t>1</w:t>
      </w:r>
    </w:p>
    <w:p>
      <w:r>
        <w:t>3 K 3 &lt; $ . 4'''''; 8</w:t>
      </w:r>
    </w:p>
    <w:p>
      <w:r>
        <w:t>;</w:t>
      </w:r>
    </w:p>
    <w:p>
      <w:r>
        <w:t>B. B J 3. .; 3B 3</w:t>
      </w:r>
    </w:p>
    <w:p>
      <w:r>
        <w:t>3 ;</w:t>
      </w:r>
    </w:p>
    <w:p>
      <w:r>
        <w:t>.&gt; 3 3</w:t>
      </w:r>
    </w:p>
    <w:p>
      <w:r>
        <w:t>. 3</w:t>
      </w:r>
    </w:p>
    <w:p>
      <w:r>
        <w:t>.- K&lt; 2''''''''''''';</w:t>
      </w:r>
    </w:p>
    <w:p>
      <w:r>
        <w:t>;</w:t>
      </w:r>
    </w:p>
    <w:p>
      <w:r>
        <w:t>A</w:t>
      </w:r>
    </w:p>
    <w:p>
      <w:r>
        <w:t>-3 B 3</w:t>
      </w:r>
    </w:p>
    <w:p>
      <w:r>
        <w:rPr>
          <w:b/>
        </w:rPr>
        <w:t>E. 12</w:t>
      </w:r>
    </w:p>
    <w:p>
      <w:r>
        <w:t>!""#$</w:t>
      </w:r>
    </w:p>
    <w:p>
      <w:r>
        <w:t>A31</w:t>
      </w:r>
    </w:p>
    <w:p>
      <w:r>
        <w:t>1 A13 3</w:t>
      </w:r>
    </w:p>
    <w:p>
      <w:r>
        <w:t>3 -</w:t>
      </w:r>
    </w:p>
    <w:p>
      <w:r>
        <w:t>3 &lt;</w:t>
      </w:r>
    </w:p>
    <w:p>
      <w:r>
        <w:t>$</w:t>
      </w:r>
    </w:p>
    <w:p>
      <w:r>
        <w:t>1 3</w:t>
      </w:r>
    </w:p>
    <w:p>
      <w:r>
        <w:t>B B 3</w:t>
      </w:r>
    </w:p>
    <w:p>
      <w:r>
        <w:t>A31 3</w:t>
      </w:r>
    </w:p>
    <w:p>
      <w:r>
        <w:t>.33</w:t>
      </w:r>
    </w:p>
    <w:p>
      <w:r>
        <w:t>) 3</w:t>
      </w:r>
    </w:p>
    <w:p>
      <w:r>
        <w:t>3 7</w:t>
      </w:r>
    </w:p>
    <w:p>
      <w:r>
        <w:t>2''''''''''''' 1 7</w:t>
      </w:r>
    </w:p>
    <w:p>
      <w:r>
        <w:t>.</w:t>
      </w:r>
    </w:p>
    <w:p>
      <w:r>
        <w:t>3 AA.. E</w:t>
      </w:r>
    </w:p>
    <w:p>
      <w:r>
        <w:t>3.;</w:t>
      </w:r>
    </w:p>
    <w:p>
      <w:r>
        <w:t>J</w:t>
      </w:r>
    </w:p>
    <w:p>
      <w:r>
        <w:t>A</w:t>
      </w:r>
    </w:p>
    <w:p>
      <w:r>
        <w:t>7 - - 3B 3</w:t>
      </w:r>
    </w:p>
    <w:p>
      <w:r>
        <w:t>A</w:t>
        <w:tab/>
        <w:tab/>
        <w:t>1 3 .. 3</w:t>
      </w:r>
    </w:p>
    <w:p>
      <w:r>
        <w:t>K;</w:t>
      </w:r>
    </w:p>
    <w:p>
      <w:r>
        <w:t>B</w:t>
      </w:r>
    </w:p>
    <w:p>
      <w:r>
        <w:t>C 3. E</w:t>
      </w:r>
    </w:p>
    <w:p>
      <w:r>
        <w:t>&lt;</w:t>
      </w:r>
    </w:p>
    <w:p>
      <w:r>
        <w:t>. 3 3</w:t>
      </w:r>
    </w:p>
    <w:p>
      <w:r>
        <w:t>3 A</w:t>
      </w:r>
    </w:p>
    <w:p>
      <w:r>
        <w:t>3 3 E</w:t>
      </w:r>
    </w:p>
    <w:p>
      <w:r>
        <w:t>.3 B;</w:t>
      </w:r>
    </w:p>
    <w:p>
      <w:r>
        <w:t>-</w:t>
      </w:r>
    </w:p>
    <w:p>
      <w:r>
        <w:t>AA C</w:t>
      </w:r>
    </w:p>
    <w:p>
      <w:r>
        <w:t>3 . ) 3</w:t>
      </w:r>
    </w:p>
    <w:p>
      <w:r>
        <w:t>AA</w:t>
      </w:r>
    </w:p>
    <w:p>
      <w:r>
        <w:t>. 3 - 3.; AA..</w:t>
      </w:r>
    </w:p>
    <w:p>
      <w:r>
        <w:t>R 3 A</w:t>
      </w:r>
    </w:p>
    <w:p>
      <w:r>
        <w:t>3 .. 3 ;</w:t>
      </w:r>
    </w:p>
    <w:p>
      <w:r>
        <w:t>3</w:t>
      </w:r>
    </w:p>
    <w:p>
      <w:r>
        <w:t>2''''''''''''';</w:t>
      </w:r>
    </w:p>
    <w:p>
      <w:r>
        <w:t>E</w:t>
      </w:r>
    </w:p>
    <w:p>
      <w:r>
        <w:t>B 3 7</w:t>
      </w:r>
    </w:p>
    <w:p>
      <w:r>
        <w:t>3 B3</w:t>
      </w:r>
    </w:p>
    <w:p>
      <w:r>
        <w:t>7</w:t>
      </w:r>
    </w:p>
    <w:p>
      <w:r>
        <w:t>.</w:t>
      </w:r>
    </w:p>
    <w:p>
      <w:r>
        <w:t>3 3.</w:t>
      </w:r>
    </w:p>
    <w:p>
      <w:r>
        <w:t>7</w:t>
        <w:tab/>
        <w:t>; 3B 3</w:t>
      </w:r>
    </w:p>
    <w:p>
      <w:r>
        <w:t>3 &lt;</w:t>
      </w:r>
    </w:p>
    <w:p>
      <w:r>
        <w:t>2'''''''''''''</w:t>
      </w:r>
    </w:p>
    <w:p>
      <w:r>
        <w:t>A</w:t>
      </w:r>
    </w:p>
    <w:p>
      <w:r>
        <w:t>8</w:t>
      </w:r>
    </w:p>
    <w:p>
      <w:r>
        <w:t>3 B 3</w:t>
      </w:r>
    </w:p>
    <w:p>
      <w:r>
        <w:t>.. .</w:t>
      </w:r>
    </w:p>
    <w:p>
      <w:r>
        <w:t>#''''''''''''''''''' 3 0 -7 9&lt; ;</w:t>
      </w:r>
    </w:p>
    <w:p>
      <w:r>
        <w:t>A . J ..</w:t>
      </w:r>
    </w:p>
    <w:p>
      <w:r>
        <w:t>3 K</w:t>
      </w:r>
    </w:p>
    <w:p>
      <w:r>
        <w:t>3 - 3</w:t>
      </w:r>
    </w:p>
    <w:p>
      <w:r>
        <w:t>3 - E A 7</w:t>
      </w:r>
    </w:p>
    <w:p>
      <w:r>
        <w:t>)</w:t>
      </w:r>
    </w:p>
    <w:p>
      <w:r>
        <w:t>A B.</w:t>
      </w:r>
    </w:p>
    <w:p>
      <w:r>
        <w:t>833</w:t>
      </w:r>
    </w:p>
    <w:p>
      <w:r>
        <w:t>3 -</w:t>
      </w:r>
    </w:p>
    <w:p>
      <w:r>
        <w:t>H E 3 AA.</w:t>
      </w:r>
    </w:p>
    <w:p>
      <w:r>
        <w:t>3</w:t>
      </w:r>
    </w:p>
    <w:p>
      <w:r>
        <w:t>D I</w:t>
      </w:r>
    </w:p>
    <w:p>
      <w:r>
        <w:t>.-B. B</w:t>
      </w:r>
    </w:p>
    <w:p>
      <w:r>
        <w:t>3</w:t>
      </w:r>
    </w:p>
    <w:p>
      <w:r>
        <w:t>337 A; 3B33</w:t>
      </w:r>
    </w:p>
    <w:p>
      <w:r>
        <w:t>.A -</w:t>
      </w:r>
    </w:p>
    <w:p>
      <w:r>
        <w:t>.7.</w:t>
      </w:r>
    </w:p>
    <w:p>
      <w:r>
        <w:t>&lt; $</w:t>
      </w:r>
    </w:p>
    <w:p>
      <w:r>
        <w:t>1 3 ? -</w:t>
      </w:r>
    </w:p>
    <w:p>
      <w:r>
        <w:t>#'''''''''''''''''''</w:t>
      </w:r>
    </w:p>
    <w:p>
      <w:r>
        <w:t>- B B</w:t>
      </w:r>
    </w:p>
    <w:p>
      <w:r>
        <w:t>E</w:t>
      </w:r>
    </w:p>
    <w:p>
      <w:r>
        <w:t>E 2'''''''''''''; B</w:t>
      </w:r>
    </w:p>
    <w:p>
      <w:r>
        <w:t>3 &lt;</w:t>
      </w:r>
    </w:p>
    <w:p>
      <w:r>
        <w:t>+3</w:t>
      </w:r>
    </w:p>
    <w:p>
      <w:r>
        <w:t>.3 B 2'''''''''''''</w:t>
      </w:r>
    </w:p>
    <w:p>
      <w:r>
        <w:t>7.</w:t>
        <w:tab/>
        <w:t>.A</w:t>
      </w:r>
    </w:p>
    <w:p>
      <w:r>
        <w:t>.</w:t>
      </w:r>
    </w:p>
    <w:p>
      <w:r>
        <w:t>3</w:t>
      </w:r>
    </w:p>
    <w:p>
      <w:r>
        <w:t>3 AA.. E</w:t>
      </w:r>
    </w:p>
    <w:p>
      <w:r>
        <w:t>3.; B</w:t>
      </w:r>
    </w:p>
    <w:p>
      <w:r>
        <w:t>- D 873</w:t>
      </w:r>
    </w:p>
    <w:p>
      <w:r>
        <w:t>3</w:t>
      </w:r>
    </w:p>
    <w:p>
      <w:r>
        <w:t>-3;</w:t>
      </w:r>
    </w:p>
    <w:p>
      <w:r>
        <w:t>.</w:t>
      </w:r>
    </w:p>
    <w:p>
      <w:r>
        <w:t>7</w:t>
        <w:tab/>
        <w:t>;</w:t>
      </w:r>
    </w:p>
    <w:p>
      <w:r>
        <w:t>.A</w:t>
        <w:tab/>
        <w:t>; . E 3.3</w:t>
      </w:r>
    </w:p>
    <w:p>
      <w:r>
        <w:t>3</w:t>
      </w:r>
    </w:p>
    <w:p>
      <w:r>
        <w:t>A</w:t>
        <w:tab/>
        <w:tab/>
        <w:t>1 #'''''''''''''''''''&lt;</w:t>
      </w:r>
    </w:p>
    <w:p>
      <w:r>
        <w:t>; 3 .3</w:t>
      </w:r>
    </w:p>
    <w:p>
      <w:r>
        <w:t>#'''''''''''''''''''</w:t>
      </w:r>
    </w:p>
    <w:p>
      <w:r>
        <w:t>E 3 . B 7</w:t>
      </w:r>
    </w:p>
    <w:p>
      <w:r>
        <w:t>3 9 -7 9;</w:t>
      </w:r>
    </w:p>
    <w:p>
      <w:r>
        <w:t>3</w:t>
      </w:r>
    </w:p>
    <w:p>
      <w:r>
        <w:t>-3; - C 3E; 3 A</w:t>
      </w:r>
    </w:p>
    <w:p>
      <w:r>
        <w:t>3 ..</w:t>
      </w:r>
    </w:p>
    <w:p>
      <w:r>
        <w:t>.3.</w:t>
      </w:r>
    </w:p>
    <w:p>
      <w:r>
        <w:t>1 E</w:t>
      </w:r>
    </w:p>
    <w:p>
      <w:r>
        <w:t>3 E 2'''''''''''''</w:t>
      </w:r>
    </w:p>
    <w:p>
      <w:r>
        <w:t>J 7 K</w:t>
      </w:r>
    </w:p>
    <w:p>
      <w:r>
        <w:t>3</w:t>
      </w:r>
    </w:p>
    <w:p>
      <w:r>
        <w:t>&amp; -7</w:t>
      </w:r>
    </w:p>
    <w:p>
      <w:r>
        <w:t>) 3 .3</w:t>
      </w:r>
    </w:p>
    <w:p>
      <w:r>
        <w:t>AA</w:t>
      </w:r>
    </w:p>
    <w:p>
      <w:r>
        <w:t>.- B</w:t>
      </w:r>
    </w:p>
    <w:p>
      <w:r>
        <w:t>3 ..</w:t>
      </w:r>
    </w:p>
    <w:p>
      <w:r>
        <w:t>.. -8.</w:t>
      </w:r>
    </w:p>
    <w:p>
      <w:r>
        <w:t>B 38</w:t>
      </w:r>
    </w:p>
    <w:p>
      <w:r>
        <w:t>3 E 3B33 3</w:t>
      </w:r>
    </w:p>
    <w:p>
      <w:r>
        <w:t>.. ..</w:t>
      </w:r>
    </w:p>
    <w:p>
      <w:r>
        <w:t>9</w:t>
      </w:r>
    </w:p>
    <w:p>
      <w:r>
        <w:t>3 .3 .; B 3</w:t>
      </w:r>
    </w:p>
    <w:p>
      <w:r>
        <w:t>.- 3A E 3D</w:t>
      </w:r>
    </w:p>
    <w:p>
      <w:r>
        <w:t>31- B</w:t>
      </w:r>
    </w:p>
    <w:p>
      <w:r>
        <w:t>3 7&gt;A 78.</w:t>
      </w:r>
    </w:p>
    <w:p>
      <w:r>
        <w:t>-</w:t>
      </w:r>
    </w:p>
    <w:p>
      <w:r>
        <w:t>C ; 3</w:t>
      </w:r>
    </w:p>
    <w:p>
      <w:r>
        <w:t>3 - 73;</w:t>
      </w:r>
    </w:p>
    <w:p>
      <w:r>
        <w:t>B 3 3</w:t>
      </w:r>
    </w:p>
    <w:p>
      <w:r>
        <w:t>3 .-</w:t>
      </w:r>
    </w:p>
    <w:p>
      <w:r>
        <w:t>3 -; 3</w:t>
      </w:r>
    </w:p>
    <w:p>
      <w:r>
        <w:t>8</w:t>
      </w:r>
    </w:p>
    <w:p>
      <w:r>
        <w:t>3 .. . .</w:t>
      </w:r>
    </w:p>
    <w:p>
      <w:r>
        <w:t>3</w:t>
      </w:r>
    </w:p>
    <w:p>
      <w:r>
        <w:t>3&lt; &amp; &lt;</w:t>
      </w:r>
    </w:p>
    <w:p>
      <w:r>
        <w:t>#</w:t>
        <w:tab/>
        <w:t>A</w:t>
        <w:tab/>
        <w:t>; 3-1</w:t>
      </w:r>
    </w:p>
    <w:p>
      <w:r>
        <w:t>3</w:t>
      </w:r>
    </w:p>
    <w:p>
      <w:r>
        <w:t>.-</w:t>
      </w:r>
    </w:p>
    <w:p>
      <w:r>
        <w:t>T</w:t>
      </w:r>
    </w:p>
    <w:p>
      <w:r>
        <w:t>- .. C.</w:t>
      </w:r>
    </w:p>
    <w:p>
      <w:r>
        <w:t>#'''''''''''''''''''</w:t>
      </w:r>
    </w:p>
    <w:p>
      <w:r>
        <w:t>E 3 7 A&lt; +3 .3</w:t>
      </w:r>
    </w:p>
    <w:p>
      <w:r>
        <w:t>AA</w:t>
      </w:r>
    </w:p>
    <w:p>
      <w:r>
        <w:rPr>
          <w:b/>
        </w:rPr>
        <w:t>E. 13</w:t>
      </w:r>
    </w:p>
    <w:p>
      <w:r>
        <w:t>!""#$</w:t>
      </w:r>
    </w:p>
    <w:p>
      <w:r>
        <w:t>.3</w:t>
      </w:r>
    </w:p>
    <w:p>
      <w:r>
        <w:t>.- /'''''''''''' B 3 .3 .38D</w:t>
      </w:r>
    </w:p>
    <w:p>
      <w:r>
        <w:t>3</w:t>
      </w:r>
    </w:p>
    <w:p>
      <w:r>
        <w:t>..</w:t>
      </w:r>
    </w:p>
    <w:p>
      <w:r>
        <w:t>:::</w:t>
      </w:r>
    </w:p>
    <w:p>
      <w:r>
        <w:t>.</w:t>
      </w:r>
    </w:p>
    <w:p>
      <w:r>
        <w:t>E</w:t>
      </w:r>
    </w:p>
    <w:p>
      <w:r>
        <w:t>73 .</w:t>
      </w:r>
    </w:p>
    <w:p>
      <w:r>
        <w:t>A</w:t>
      </w:r>
    </w:p>
    <w:p>
      <w:r>
        <w:t>; B 3.-3 .A-73</w:t>
      </w:r>
    </w:p>
    <w:p>
      <w:r>
        <w:t>3</w:t>
      </w:r>
    </w:p>
    <w:p>
      <w:r>
        <w:t>A</w:t>
        <w:tab/>
        <w:tab/>
        <w:t>1 3. .</w:t>
      </w:r>
    </w:p>
    <w:p>
      <w:r>
        <w:t>E</w:t>
      </w:r>
    </w:p>
    <w:p>
      <w:r>
        <w:t>- .-3</w:t>
      </w:r>
    </w:p>
    <w:p>
      <w:r>
        <w:t>.; A B;</w:t>
      </w:r>
    </w:p>
    <w:p>
      <w:r>
        <w:t>D 3 A -.</w:t>
      </w:r>
    </w:p>
    <w:p>
      <w:r>
        <w:t>". !''''''''''''''' H 73.</w:t>
      </w:r>
    </w:p>
    <w:p>
      <w:r>
        <w:t>3 ..</w:t>
      </w:r>
    </w:p>
    <w:p>
      <w:r>
        <w:t>B</w:t>
      </w:r>
    </w:p>
    <w:p>
      <w:r>
        <w:t>A</w:t>
      </w:r>
    </w:p>
    <w:p>
      <w:r>
        <w:t>&gt; 37&gt;</w:t>
      </w:r>
    </w:p>
    <w:p>
      <w:r>
        <w:t>7 .I . J</w:t>
      </w:r>
    </w:p>
    <w:p>
      <w:r>
        <w:t>K - 3 .&gt;</w:t>
      </w:r>
    </w:p>
    <w:p>
      <w:r>
        <w:t>3</w:t>
      </w:r>
    </w:p>
    <w:p>
      <w:r>
        <w:t>A</w:t>
        <w:tab/>
        <w:tab/>
        <w:t>1 #'''''''''''''''''''&lt;</w:t>
      </w:r>
    </w:p>
    <w:p>
      <w:r>
        <w:t># .A</w:t>
        <w:tab/>
        <w:t>- ; 3 &gt;8</w:t>
      </w:r>
    </w:p>
    <w:p>
      <w:r>
        <w:t>C A.;</w:t>
      </w:r>
    </w:p>
    <w:p>
      <w:r>
        <w:t>7</w:t>
      </w:r>
    </w:p>
    <w:p>
      <w:r>
        <w:t>A A;</w:t>
      </w:r>
    </w:p>
    <w:p>
      <w:r>
        <w:t>B3</w:t>
      </w:r>
    </w:p>
    <w:p>
      <w:r>
        <w:t>B 2'''''''''''''</w:t>
      </w:r>
    </w:p>
    <w:p>
      <w:r>
        <w:t>. D873 E 3 #'''''''''''''''''''; 8 .. 3D</w:t>
      </w:r>
    </w:p>
    <w:p>
      <w:r>
        <w:t>3 - 3 7</w:t>
      </w:r>
    </w:p>
    <w:p>
      <w:r>
        <w:t>3 7 1 7 &lt;</w:t>
      </w:r>
    </w:p>
    <w:p>
      <w:r>
        <w:t>9&lt; 2''''''''''''' .3</w:t>
      </w:r>
    </w:p>
    <w:p>
      <w:r>
        <w:t>3</w:t>
      </w:r>
    </w:p>
    <w:p>
      <w:r>
        <w:t>A&lt; F&lt; E</w:t>
      </w:r>
    </w:p>
    <w:p>
      <w:r>
        <w:t>3 . :: E</w:t>
      </w:r>
    </w:p>
    <w:p>
      <w:r>
        <w:t>3-</w:t>
        <w:tab/>
        <w:t>&lt;</w:t>
      </w:r>
    </w:p>
    <w:p>
      <w:r>
        <w:t>( 3 &gt;; #''''''''''''''''''</w:t>
      </w:r>
    </w:p>
    <w:p>
      <w:r>
        <w:t>- 33. E 2'''''''''''</w:t>
      </w:r>
    </w:p>
    <w:p>
      <w:r>
        <w:t>7</w:t>
      </w:r>
    </w:p>
    <w:p>
      <w:r>
        <w:t>3 . :: E &lt; #33 T 33 D . 3 - E</w:t>
      </w:r>
    </w:p>
    <w:p>
      <w:r>
        <w:t>3</w:t>
      </w:r>
    </w:p>
    <w:p>
      <w:r>
        <w:t>F A&lt;;</w:t>
      </w:r>
    </w:p>
    <w:p>
      <w:r>
        <w:t>- A C ?.</w:t>
      </w:r>
    </w:p>
    <w:p>
      <w:r>
        <w:t>1;</w:t>
      </w:r>
    </w:p>
    <w:p>
      <w:r>
        <w:t>3</w:t>
      </w:r>
    </w:p>
    <w:p>
      <w:r>
        <w:t>#'''''''''''''''' 3</w:t>
      </w:r>
    </w:p>
    <w:p>
      <w:r>
        <w:t>8</w:t>
      </w:r>
    </w:p>
    <w:p>
      <w:r>
        <w:t>3&lt; 2''''''''''''';</w:t>
      </w:r>
    </w:p>
    <w:p>
      <w:r>
        <w:t>; T - .</w:t>
      </w:r>
    </w:p>
    <w:p>
      <w:r>
        <w:t>7</w:t>
      </w:r>
    </w:p>
    <w:p>
      <w:r>
        <w:t>1 E</w:t>
      </w:r>
    </w:p>
    <w:p>
      <w:r>
        <w:t>&amp;G; 3 3;</w:t>
      </w:r>
    </w:p>
    <w:p>
      <w:r>
        <w:t>&amp;G; - 3 C</w:t>
      </w:r>
    </w:p>
    <w:p>
      <w:r>
        <w:t>A</w:t>
      </w:r>
    </w:p>
    <w:p>
      <w:r>
        <w:t>3 ..&lt; +3</w:t>
      </w:r>
    </w:p>
    <w:p>
      <w:r>
        <w:t>A</w:t>
      </w:r>
    </w:p>
    <w:p>
      <w:r>
        <w:t>. B#'''''''''''''''''''</w:t>
      </w:r>
    </w:p>
    <w:p>
      <w:r>
        <w:t>B.</w:t>
      </w:r>
    </w:p>
    <w:p>
      <w:r>
        <w:t>- C -.</w:t>
      </w:r>
    </w:p>
    <w:p>
      <w:r>
        <w:t>1</w:t>
      </w:r>
    </w:p>
    <w:p>
      <w:r>
        <w:t>B 3 F A&lt; .3.</w:t>
      </w:r>
    </w:p>
    <w:p>
      <w:r>
        <w:t>3 . . . 3</w:t>
      </w:r>
    </w:p>
    <w:p>
      <w:r>
        <w:t>7 - C</w:t>
      </w:r>
    </w:p>
    <w:p>
      <w:r>
        <w:t>E 2'''''''''''''</w:t>
      </w:r>
    </w:p>
    <w:p>
      <w:r>
        <w:t>&lt;</w:t>
      </w:r>
    </w:p>
    <w:p>
      <w:r>
        <w:t>2'''''''''''''</w:t>
      </w:r>
    </w:p>
    <w:p>
      <w:r>
        <w:t>.</w:t>
      </w:r>
    </w:p>
    <w:p>
      <w:r>
        <w:t>E 3 #'''''''''''''''''''N</w:t>
      </w:r>
    </w:p>
    <w:p>
      <w:r>
        <w:t>.</w:t>
      </w:r>
    </w:p>
    <w:p>
      <w:r>
        <w:t>A</w:t>
      </w:r>
    </w:p>
    <w:p>
      <w:r>
        <w:t>.</w:t>
      </w:r>
    </w:p>
    <w:p>
      <w:r>
        <w:t>8</w:t>
        <w:tab/>
        <w:t>;</w:t>
      </w:r>
    </w:p>
    <w:p>
      <w:r>
        <w:t>- E 3 ;</w:t>
      </w:r>
    </w:p>
    <w:p>
      <w:r>
        <w:t>#''''''''''''''''''';</w:t>
      </w:r>
    </w:p>
    <w:p>
      <w:r>
        <w:t>. .</w:t>
      </w:r>
    </w:p>
    <w:p>
      <w:r>
        <w:t>-3</w:t>
      </w:r>
    </w:p>
    <w:p>
      <w:r>
        <w:t>F A&lt;; E 3</w:t>
      </w:r>
    </w:p>
    <w:p>
      <w:r>
        <w:t>A .</w:t>
      </w:r>
    </w:p>
    <w:p>
      <w:r>
        <w:t>3 ..; E</w:t>
      </w:r>
    </w:p>
    <w:p>
      <w:r>
        <w:t>7</w:t>
      </w:r>
    </w:p>
    <w:p>
      <w:r>
        <w:t>3 . :: E &lt;</w:t>
      </w:r>
    </w:p>
    <w:p>
      <w:r>
        <w:t>. .</w:t>
        <w:tab/>
        <w:t>;</w:t>
      </w:r>
    </w:p>
    <w:p>
      <w:r>
        <w:t>3</w:t>
      </w:r>
    </w:p>
    <w:p>
      <w:r>
        <w:t>90 H 3</w:t>
      </w:r>
    </w:p>
    <w:p>
      <w:r>
        <w:t>E 3B33 3</w:t>
      </w:r>
    </w:p>
    <w:p>
      <w:r>
        <w:t>.A.;</w:t>
      </w:r>
    </w:p>
    <w:p>
      <w:r>
        <w:t>1</w:t>
      </w:r>
    </w:p>
    <w:p>
      <w:r>
        <w:t>.83 #'''''''''''''''''''</w:t>
      </w:r>
    </w:p>
    <w:p>
      <w:r>
        <w:t>3-</w:t>
      </w:r>
    </w:p>
    <w:p>
      <w:r>
        <w:t>-</w:t>
      </w:r>
    </w:p>
    <w:p>
      <w:r>
        <w:t>7</w:t>
      </w:r>
    </w:p>
    <w:p>
      <w:r>
        <w:t>3 . :: E</w:t>
      </w:r>
    </w:p>
    <w:p>
      <w:r>
        <w:t>E</w:t>
      </w:r>
    </w:p>
    <w:p>
      <w:r>
        <w:t>3?.;</w:t>
      </w:r>
    </w:p>
    <w:p>
      <w:r>
        <w:t>B - .83 C ?.</w:t>
      </w:r>
    </w:p>
    <w:p>
      <w:r>
        <w:t>; E 3</w:t>
      </w:r>
    </w:p>
    <w:p>
      <w:r>
        <w:t>.</w:t>
      </w:r>
    </w:p>
    <w:p>
      <w:r>
        <w:t>3 ..I 3</w:t>
      </w:r>
    </w:p>
    <w:p>
      <w:r>
        <w:t>.</w:t>
      </w:r>
    </w:p>
    <w:p>
      <w:r>
        <w:t>. -</w:t>
      </w:r>
    </w:p>
    <w:p>
      <w:r>
        <w:t>D</w:t>
      </w:r>
    </w:p>
    <w:p>
      <w:r>
        <w:t>33 . - C B3A.</w:t>
      </w:r>
    </w:p>
    <w:p>
      <w:r>
        <w:t>. E</w:t>
      </w:r>
    </w:p>
    <w:p>
      <w:r>
        <w:t>&lt; &amp;</w:t>
      </w:r>
    </w:p>
    <w:p>
      <w:r>
        <w:t>; E D873 3</w:t>
      </w:r>
    </w:p>
    <w:p>
      <w:r>
        <w:t>.-. A</w:t>
      </w:r>
    </w:p>
    <w:p>
      <w:r>
        <w:t>.3 ;</w:t>
      </w:r>
    </w:p>
    <w:p>
      <w:r>
        <w:t>738 33 3</w:t>
      </w:r>
    </w:p>
    <w:p>
      <w:r>
        <w:t>3&lt; &amp;</w:t>
      </w:r>
    </w:p>
    <w:p>
      <w:r>
        <w:t>;</w:t>
      </w:r>
    </w:p>
    <w:p>
      <w:r>
        <w:t>738</w:t>
      </w:r>
    </w:p>
    <w:p>
      <w:r>
        <w:t>3 AA</w:t>
      </w:r>
    </w:p>
    <w:p>
      <w:r>
        <w:t>7</w:t>
        <w:tab/>
        <w:tab/>
        <w:t>. E 3-.</w:t>
      </w:r>
    </w:p>
    <w:p>
      <w:r>
        <w:t>.-. A</w:t>
      </w:r>
    </w:p>
    <w:p>
      <w:r>
        <w:t>H#,/#$; 2.</w:t>
      </w:r>
    </w:p>
    <w:p>
      <w:r>
        <w:t>738</w:t>
      </w:r>
    </w:p>
    <w:p>
      <w:r>
        <w:t>; ::; &lt; 0I;</w:t>
      </w:r>
    </w:p>
    <w:p>
      <w:r>
        <w:t>3</w:t>
      </w:r>
    </w:p>
    <w:p>
      <w:r>
        <w:t>R 3D.</w:t>
      </w:r>
    </w:p>
    <w:p>
      <w:r>
        <w:t>738</w:t>
        <w:tab/>
        <w:t>; B33</w:t>
      </w:r>
    </w:p>
    <w:p>
      <w:r>
        <w:t>E</w:t>
      </w:r>
    </w:p>
    <w:p>
      <w:r>
        <w:t>33; .</w:t>
      </w:r>
    </w:p>
    <w:p>
      <w:r>
        <w:t>D 183</w:t>
      </w:r>
    </w:p>
    <w:p>
      <w:r>
        <w:t>7 A&lt; +3</w:t>
      </w:r>
    </w:p>
    <w:p>
      <w:r>
        <w:rPr>
          <w:b/>
        </w:rPr>
        <w:t>E. 14</w:t>
      </w:r>
    </w:p>
    <w:p>
      <w:r>
        <w:t>!""#$</w:t>
      </w:r>
    </w:p>
    <w:p>
      <w:r>
        <w:t>AA B#''''''''''''''''''' -;</w:t>
      </w:r>
    </w:p>
    <w:p>
      <w:r>
        <w:t>1</w:t>
      </w:r>
    </w:p>
    <w:p>
      <w:r>
        <w:t>E 3 7 A; AA..</w:t>
      </w:r>
    </w:p>
    <w:p>
      <w:r>
        <w:t>3.</w:t>
      </w:r>
    </w:p>
    <w:p>
      <w:r>
        <w:t>-</w:t>
      </w:r>
    </w:p>
    <w:p>
      <w:r>
        <w:t>3 183</w:t>
      </w:r>
    </w:p>
    <w:p>
      <w:r>
        <w:t>7 38D; 3 B33</w:t>
      </w:r>
    </w:p>
    <w:p>
      <w:r>
        <w:t>. E</w:t>
      </w:r>
    </w:p>
    <w:p>
      <w:r>
        <w:t>33 .</w:t>
      </w:r>
    </w:p>
    <w:p>
      <w:r>
        <w:t>B</w:t>
      </w:r>
    </w:p>
    <w:p>
      <w:r>
        <w:t>A</w:t>
        <w:tab/>
        <w:tab/>
        <w:t>1 3 ;</w:t>
      </w:r>
    </w:p>
    <w:p>
      <w:r>
        <w:t>&gt;BE 3 &lt; $</w:t>
      </w:r>
    </w:p>
    <w:p>
      <w:r>
        <w:t>;</w:t>
      </w:r>
    </w:p>
    <w:p>
      <w:r>
        <w:t>3 1 ..; . #''''''''''''''''' E .</w:t>
      </w:r>
    </w:p>
    <w:p>
      <w:r>
        <w:t>E .3- E</w:t>
      </w:r>
    </w:p>
    <w:p>
      <w:r>
        <w:t>3?. 3</w:t>
      </w:r>
    </w:p>
    <w:p>
      <w:r>
        <w:t>;</w:t>
      </w:r>
    </w:p>
    <w:p>
      <w:r>
        <w:t>E 3</w:t>
      </w:r>
    </w:p>
    <w:p>
      <w:r>
        <w:t>.</w:t>
        <w:tab/>
        <w:t>&lt;</w:t>
      </w:r>
    </w:p>
    <w:p>
      <w:r>
        <w:t>+ ; 2'''''''''''''</w:t>
      </w:r>
    </w:p>
    <w:p>
      <w:r>
        <w:t>A .3. - 3</w:t>
      </w:r>
    </w:p>
    <w:p>
      <w:r>
        <w:t>B3 A</w:t>
      </w:r>
    </w:p>
    <w:p>
      <w:r>
        <w:t>33</w:t>
      </w:r>
    </w:p>
    <w:p>
      <w:r>
        <w:t>;</w:t>
      </w:r>
    </w:p>
    <w:p>
      <w:r>
        <w:t>3</w:t>
      </w:r>
    </w:p>
    <w:p>
      <w:r>
        <w:t>F A&lt;</w:t>
      </w:r>
    </w:p>
    <w:p>
      <w:r>
        <w:t>1&lt;</w:t>
      </w:r>
    </w:p>
    <w:p>
      <w:r>
        <w:t>$</w:t>
      </w:r>
    </w:p>
    <w:p>
      <w:r>
        <w:t>A</w:t>
      </w:r>
    </w:p>
    <w:p>
      <w:r>
        <w:t>D</w:t>
      </w:r>
    </w:p>
    <w:p>
      <w:r>
        <w:t>2'''''''''''''</w:t>
      </w:r>
    </w:p>
    <w:p>
      <w:r>
        <w:t>.</w:t>
      </w:r>
    </w:p>
    <w:p>
      <w:r>
        <w:t>E</w:t>
      </w:r>
    </w:p>
    <w:p>
      <w:r>
        <w:t>8</w:t>
        <w:tab/>
        <w:t>.C H E</w:t>
      </w:r>
    </w:p>
    <w:p>
      <w:r>
        <w:t>D.</w:t>
      </w:r>
    </w:p>
    <w:p>
      <w:r>
        <w:t>3738 #'''''''''''''''''''</w:t>
      </w:r>
    </w:p>
    <w:p>
      <w:r>
        <w:t>7</w:t>
        <w:tab/>
        <w:t>I</w:t>
      </w:r>
    </w:p>
    <w:p>
      <w:r>
        <w:t>3 :</w:t>
      </w:r>
    </w:p>
    <w:p>
      <w:r>
        <w:t>-&lt; ;</w:t>
      </w:r>
    </w:p>
    <w:p>
      <w:r>
        <w:t>A B#'''''''''''''''''</w:t>
      </w:r>
    </w:p>
    <w:p>
      <w:r>
        <w:t>AA..</w:t>
      </w:r>
    </w:p>
    <w:p>
      <w:r>
        <w:t>3.</w:t>
      </w:r>
    </w:p>
    <w:p>
      <w:r>
        <w:t>.</w:t>
      </w:r>
    </w:p>
    <w:p>
      <w:r>
        <w:t>7 B33</w:t>
      </w:r>
    </w:p>
    <w:p>
      <w:r>
        <w:t>3 -&lt; # AA; 333</w:t>
      </w:r>
    </w:p>
    <w:p>
      <w:r>
        <w:t>8</w:t>
        <w:tab/>
        <w:t>.C .</w:t>
      </w:r>
    </w:p>
    <w:p>
      <w:r>
        <w:t>. 3D</w:t>
      </w:r>
    </w:p>
    <w:p>
      <w:r>
        <w:t>8</w:t>
      </w:r>
    </w:p>
    <w:p>
      <w:r>
        <w:t>2'''''''''''''</w:t>
      </w:r>
    </w:p>
    <w:p>
      <w:r>
        <w:t>.73 B3</w:t>
      </w:r>
    </w:p>
    <w:p>
      <w:r>
        <w:t>7 &lt; ( 8 E</w:t>
      </w:r>
    </w:p>
    <w:p>
      <w:r>
        <w:t>.8</w:t>
      </w:r>
    </w:p>
    <w:p>
      <w:r>
        <w:t>AA</w:t>
      </w:r>
    </w:p>
    <w:p>
      <w:r>
        <w:t>F A&lt; B3 .3;</w:t>
      </w:r>
    </w:p>
    <w:p>
      <w:r>
        <w:t>E 3 -3 .33</w:t>
      </w:r>
    </w:p>
    <w:p>
      <w:r>
        <w:t>B3 .</w:t>
      </w:r>
    </w:p>
    <w:p>
      <w:r>
        <w:t>7</w:t>
      </w:r>
    </w:p>
    <w:p>
      <w:r>
        <w:t>7 :: E &lt; ; 3 .3</w:t>
      </w:r>
    </w:p>
    <w:p>
      <w:r>
        <w:t>#'''''''''''''''''''</w:t>
      </w:r>
    </w:p>
    <w:p>
      <w:r>
        <w:t>E 3 . B 33</w:t>
      </w:r>
    </w:p>
    <w:p>
      <w:r>
        <w:t>E C; E A 9</w:t>
      </w:r>
    </w:p>
    <w:p>
      <w:r>
        <w:t>7 38</w:t>
      </w:r>
    </w:p>
    <w:p>
      <w:r>
        <w:t>3 E 3B33 3 - .. ..</w:t>
      </w:r>
    </w:p>
    <w:p>
      <w:r>
        <w:t>7 9</w:t>
      </w:r>
    </w:p>
    <w:p>
      <w:r>
        <w:t>7</w:t>
      </w:r>
    </w:p>
    <w:p>
      <w:r>
        <w:t>;</w:t>
      </w:r>
    </w:p>
    <w:p>
      <w:r>
        <w:t>.; B 3</w:t>
      </w:r>
    </w:p>
    <w:p>
      <w:r>
        <w:t>3D 3 . 7</w:t>
        <w:tab/>
        <w:tab/>
        <w:t>. E 3 .3</w:t>
      </w:r>
    </w:p>
    <w:p>
      <w:r>
        <w:t>7&gt;A 78. .-</w:t>
      </w:r>
    </w:p>
    <w:p>
      <w:r>
        <w:t>3</w:t>
        <w:tab/>
        <w:tab/>
        <w:t>. &lt; 4 3; E A ; 3 3 3</w:t>
      </w:r>
    </w:p>
    <w:p>
      <w:r>
        <w:t>3 .- #''''''''''''''''''' . 3 -; 3 ..</w:t>
      </w:r>
    </w:p>
    <w:p>
      <w:r>
        <w:t>- 1 3</w:t>
      </w:r>
    </w:p>
    <w:p>
      <w:r>
        <w:t>3? 1 .- E 3&lt; &amp; 3&lt;</w:t>
      </w:r>
    </w:p>
    <w:p>
      <w:r>
        <w:t>&lt; +3</w:t>
      </w:r>
    </w:p>
    <w:p>
      <w:r>
        <w:t>.3 B 3 -3</w:t>
      </w:r>
    </w:p>
    <w:p>
      <w:r>
        <w:t>#'''''''''''''''''</w:t>
      </w:r>
    </w:p>
    <w:p>
      <w:r>
        <w:t>C ..</w:t>
      </w:r>
    </w:p>
    <w:p>
      <w:r>
        <w:t>.</w:t>
      </w:r>
    </w:p>
    <w:p>
      <w:r>
        <w:t>O. E</w:t>
      </w:r>
    </w:p>
    <w:p>
      <w:r>
        <w:t>.&lt; U B3</w:t>
      </w:r>
    </w:p>
    <w:p>
      <w:r>
        <w:t>; 2'''''''''''''</w:t>
      </w:r>
    </w:p>
    <w:p>
      <w:r>
        <w:t>.</w:t>
      </w:r>
    </w:p>
    <w:p>
      <w:r>
        <w:t>.73 3 -3 .33 B</w:t>
      </w:r>
    </w:p>
    <w:p>
      <w:r>
        <w:t>3</w:t>
      </w:r>
    </w:p>
    <w:p>
      <w:r>
        <w:t>DB33 3 - .</w:t>
        <w:tab/>
        <w:t>; B</w:t>
      </w:r>
    </w:p>
    <w:p>
      <w:r>
        <w:t>3</w:t>
      </w:r>
    </w:p>
    <w:p>
      <w:r>
        <w:t>-3;</w:t>
      </w:r>
    </w:p>
    <w:p>
      <w:r>
        <w:t>E 3</w:t>
      </w:r>
    </w:p>
    <w:p>
      <w:r>
        <w:t>E 3B33</w:t>
      </w:r>
    </w:p>
    <w:p>
      <w:r>
        <w:t>.</w:t>
      </w:r>
    </w:p>
    <w:p>
      <w:r>
        <w:t>8</w:t>
        <w:tab/>
        <w:t>.C</w:t>
      </w:r>
    </w:p>
    <w:p>
      <w:r>
        <w:t>- D873; E 3</w:t>
      </w:r>
    </w:p>
    <w:p>
      <w:r>
        <w:t>3 . ;</w:t>
      </w:r>
    </w:p>
    <w:p>
      <w:r>
        <w:t>E 3 33&lt;</w:t>
      </w:r>
    </w:p>
    <w:p>
      <w:r>
        <w:t>#</w:t>
      </w:r>
    </w:p>
    <w:p>
      <w:r>
        <w:t>B33 - C</w:t>
      </w:r>
    </w:p>
    <w:p>
      <w:r>
        <w:t>E 333</w:t>
      </w:r>
    </w:p>
    <w:p>
      <w:r>
        <w:t>8</w:t>
        <w:tab/>
        <w:t>.C;</w:t>
      </w:r>
    </w:p>
    <w:p>
      <w:r>
        <w:t>37</w:t>
      </w:r>
    </w:p>
    <w:p>
      <w:r>
        <w:t>.3.</w:t>
      </w:r>
    </w:p>
    <w:p>
      <w:r>
        <w:t>AA 3 8 .33 7; 3 3</w:t>
      </w:r>
    </w:p>
    <w:p>
      <w:r>
        <w:t>2'''''''''''''</w:t>
      </w:r>
    </w:p>
    <w:p>
      <w:r>
        <w:t>- BC &gt;.;</w:t>
      </w:r>
    </w:p>
    <w:p>
      <w:r>
        <w:t>B</w:t>
      </w:r>
    </w:p>
    <w:p>
      <w:r>
        <w:t>E 3 A</w:t>
      </w:r>
    </w:p>
    <w:p>
      <w:r>
        <w:t>&gt;8</w:t>
      </w:r>
    </w:p>
    <w:p>
      <w:r>
        <w:t>&lt;</w:t>
      </w:r>
    </w:p>
    <w:p>
      <w:r>
        <w:t>&lt; 2''''''''''''' .3 A&lt; F&amp;&lt; E</w:t>
      </w:r>
    </w:p>
    <w:p>
      <w:r>
        <w:t>.</w:t>
      </w:r>
    </w:p>
    <w:p>
      <w:r>
        <w:t>-</w:t>
      </w:r>
    </w:p>
    <w:p>
      <w:r>
        <w:t>&lt; +3 A -3 B3 -</w:t>
      </w:r>
    </w:p>
    <w:p>
      <w:r>
        <w:t>E &amp;</w:t>
      </w:r>
    </w:p>
    <w:p>
      <w:r>
        <w:t>-</w:t>
      </w:r>
    </w:p>
    <w:p>
      <w:r>
        <w:t>B 3 .</w:t>
      </w:r>
    </w:p>
    <w:p>
      <w:r>
        <w:t>33</w:t>
      </w:r>
    </w:p>
    <w:p>
      <w:r>
        <w:t>D</w:t>
      </w:r>
    </w:p>
    <w:p>
      <w:r>
        <w:t>; 0G</w:t>
      </w:r>
    </w:p>
    <w:p>
      <w:r>
        <w:t>- 3 7&lt;</w:t>
      </w:r>
    </w:p>
    <w:p>
      <w:r>
        <w:t>$</w:t>
      </w:r>
    </w:p>
    <w:p>
      <w:r>
        <w:t>&gt;8</w:t>
      </w:r>
    </w:p>
    <w:p>
      <w:r>
        <w:t>3. 3</w:t>
      </w:r>
    </w:p>
    <w:p>
      <w:r>
        <w:t>373</w:t>
      </w:r>
    </w:p>
    <w:p>
      <w:r>
        <w:t>3</w:t>
      </w:r>
    </w:p>
    <w:p>
      <w:r>
        <w:rPr>
          <w:b/>
        </w:rPr>
        <w:t>E. 15</w:t>
      </w:r>
    </w:p>
    <w:p>
      <w:r>
        <w:t>!""#$</w:t>
      </w:r>
    </w:p>
    <w:p>
      <w:r>
        <w:t>1</w:t>
      </w:r>
    </w:p>
    <w:p>
      <w:r>
        <w:t>3</w:t>
      </w:r>
    </w:p>
    <w:p>
      <w:r>
        <w:t>3</w:t>
      </w:r>
    </w:p>
    <w:p>
      <w:r>
        <w:t>? .A.&lt;</w:t>
      </w:r>
    </w:p>
    <w:p>
      <w:r>
        <w:t># 3 1; 2''''''''''''' ; 1</w:t>
      </w:r>
    </w:p>
    <w:p>
      <w:r>
        <w:t>A.-</w:t>
      </w:r>
    </w:p>
    <w:p>
      <w:r>
        <w:t>E #'''''''''''''''''''; .3.</w:t>
      </w:r>
    </w:p>
    <w:p>
      <w:r>
        <w:t>.-</w:t>
      </w:r>
    </w:p>
    <w:p>
      <w:r>
        <w:t>&gt;&lt; #''''''''''''''''''' T</w:t>
      </w:r>
    </w:p>
    <w:p>
      <w:r>
        <w:t>B 2''''''''''''' -</w:t>
      </w:r>
    </w:p>
    <w:p>
      <w:r>
        <w:t>E</w:t>
      </w:r>
    </w:p>
    <w:p>
      <w:r>
        <w:t>3</w:t>
      </w:r>
    </w:p>
    <w:p>
      <w:r>
        <w:t>D &gt;</w:t>
      </w:r>
    </w:p>
    <w:p>
      <w:r>
        <w:t>-</w:t>
      </w:r>
    </w:p>
    <w:p>
      <w:r>
        <w:t>0 -7 9&lt; #33</w:t>
      </w:r>
    </w:p>
    <w:p>
      <w:r>
        <w:t>738</w:t>
      </w:r>
    </w:p>
    <w:p>
      <w:r>
        <w:t>- E 2'''''''''''''</w:t>
      </w:r>
    </w:p>
    <w:p>
      <w:r>
        <w:t>. E</w:t>
      </w:r>
    </w:p>
    <w:p>
      <w:r>
        <w:t>&lt;</w:t>
      </w:r>
    </w:p>
    <w:p>
      <w:r>
        <w:t>" 33 3</w:t>
      </w:r>
    </w:p>
    <w:p>
      <w:r>
        <w:t>L; 3</w:t>
      </w:r>
    </w:p>
    <w:p>
      <w:r>
        <w:t>&gt;8</w:t>
      </w:r>
    </w:p>
    <w:p>
      <w:r>
        <w:t>-. 3</w:t>
      </w:r>
    </w:p>
    <w:p>
      <w:r>
        <w:t>3 3 7</w:t>
      </w:r>
    </w:p>
    <w:p>
      <w:r>
        <w:t>2'''''''''''''</w:t>
      </w:r>
    </w:p>
    <w:p>
      <w:r>
        <w:t>;&amp; &gt;;</w:t>
      </w:r>
    </w:p>
    <w:p>
      <w:r>
        <w:t>3 3. 3 .3</w:t>
      </w:r>
    </w:p>
    <w:p>
      <w:r>
        <w:t>&lt; 2''''''''''''';</w:t>
      </w:r>
    </w:p>
    <w:p>
      <w:r>
        <w:t>; A -3 B3</w:t>
      </w:r>
    </w:p>
    <w:p>
      <w:r>
        <w:t>E ;0G</w:t>
      </w:r>
    </w:p>
    <w:p>
      <w:r>
        <w:t>3 3 7&lt;</w:t>
      </w:r>
    </w:p>
    <w:p>
      <w:r>
        <w:t>(8</w:t>
      </w:r>
    </w:p>
    <w:p>
      <w:r>
        <w:t>E 33; 3</w:t>
      </w:r>
    </w:p>
    <w:p>
      <w:r>
        <w:t>&gt;8</w:t>
      </w:r>
    </w:p>
    <w:p>
      <w:r>
        <w:t>E &gt;</w:t>
      </w:r>
    </w:p>
    <w:p>
      <w:r>
        <w:t>B 3 3 &gt;</w:t>
        <w:tab/>
        <w:t>3</w:t>
      </w:r>
    </w:p>
    <w:p>
      <w:r>
        <w:t>2''''''''''''';</w:t>
      </w:r>
    </w:p>
    <w:p>
      <w:r>
        <w:t>3 7</w:t>
      </w:r>
    </w:p>
    <w:p>
      <w:r>
        <w:t>3 3 7</w:t>
      </w:r>
    </w:p>
    <w:p>
      <w:r>
        <w:t>A&lt; 0F0&lt;:I</w:t>
      </w:r>
    </w:p>
    <w:p>
      <w:r>
        <w:t>;&amp; &gt; -73</w:t>
      </w:r>
    </w:p>
    <w:p>
      <w:r>
        <w:t>?</w:t>
      </w:r>
    </w:p>
    <w:p>
      <w:r>
        <w:t>; . A&lt; 0F0&lt;: ) ;&amp; V A&lt; &lt;9&amp;N 3</w:t>
        <w:tab/>
        <w:tab/>
        <w:t>.-</w:t>
      </w:r>
    </w:p>
    <w:p>
      <w:r>
        <w:t>&gt; .</w:t>
      </w:r>
    </w:p>
    <w:p>
      <w:r>
        <w:t>A&lt; F9&lt;0&amp;&lt;</w:t>
      </w:r>
    </w:p>
    <w:p>
      <w:r>
        <w:t>#'''''''''''''''''''</w:t>
      </w:r>
    </w:p>
    <w:p>
      <w:r>
        <w:t>A B 3 3</w:t>
      </w:r>
    </w:p>
    <w:p>
      <w:r>
        <w:t>0F0 A&lt; : 7 -.</w:t>
      </w:r>
    </w:p>
    <w:p>
      <w:r>
        <w:t>9 E 2''''''''''''' - 3C 9 A 3 HA&lt; . E 3 3</w:t>
      </w:r>
    </w:p>
    <w:p>
      <w:r>
        <w:t>; &lt; 9I&lt; $ 3 7 3.</w:t>
      </w:r>
    </w:p>
    <w:p>
      <w:r>
        <w:t>2''''''''''''' .</w:t>
      </w:r>
    </w:p>
    <w:p>
      <w:r>
        <w:t>F099 A&lt; 9;</w:t>
      </w:r>
    </w:p>
    <w:p>
      <w:r>
        <w:t>B</w:t>
      </w:r>
    </w:p>
    <w:p>
      <w:r>
        <w:t>E</w:t>
      </w:r>
    </w:p>
    <w:p>
      <w:r>
        <w:t>3 &gt;</w:t>
        <w:tab/>
        <w:t>3 7</w:t>
      </w:r>
    </w:p>
    <w:p>
      <w:r>
        <w:t>A&lt; &lt; $ .-</w:t>
      </w:r>
    </w:p>
    <w:p>
      <w:r>
        <w:t>&gt;</w:t>
      </w:r>
    </w:p>
    <w:p>
      <w:r>
        <w:t>E F A&lt; &amp;&lt;</w:t>
      </w:r>
    </w:p>
    <w:p>
      <w:r>
        <w:t>.C</w:t>
      </w:r>
    </w:p>
    <w:p>
      <w:r>
        <w:t>E &amp;G 3 1 3</w:t>
      </w:r>
    </w:p>
    <w:p>
      <w:r>
        <w:t>.7 9&lt;</w:t>
      </w:r>
    </w:p>
    <w:p>
      <w:r>
        <w:t>$ &gt;8</w:t>
      </w:r>
    </w:p>
    <w:p>
      <w:r>
        <w:t>A.</w:t>
      </w:r>
    </w:p>
    <w:p>
      <w:r>
        <w:t>.B</w:t>
        <w:tab/>
        <w:t>&lt;</w:t>
      </w:r>
    </w:p>
    <w:p>
      <w:r>
        <w:t>&amp;&lt; #'''''''''''''''''''</w:t>
      </w:r>
    </w:p>
    <w:p>
      <w:r>
        <w:t>A</w:t>
      </w:r>
    </w:p>
    <w:p>
      <w:r>
        <w:t>. 3</w:t>
      </w:r>
    </w:p>
    <w:p>
      <w:r>
        <w:t>A&lt; F&lt; B33</w:t>
      </w:r>
    </w:p>
    <w:p>
      <w:r>
        <w:t>- E 3</w:t>
      </w:r>
    </w:p>
    <w:p>
      <w:r>
        <w:t>2''''''''''''';</w:t>
      </w:r>
    </w:p>
    <w:p>
      <w:r>
        <w:t>-33 L;</w:t>
      </w:r>
    </w:p>
    <w:p>
      <w:r>
        <w:t>3;</w:t>
      </w:r>
    </w:p>
    <w:p>
      <w:r>
        <w:t>7</w:t>
      </w:r>
    </w:p>
    <w:p>
      <w:r>
        <w:t>73 ..</w:t>
      </w:r>
    </w:p>
    <w:p>
      <w:r>
        <w:t>'''''''' +,&lt;</w:t>
      </w:r>
    </w:p>
    <w:p>
      <w:r>
        <w:t>$</w:t>
      </w:r>
    </w:p>
    <w:p>
      <w:r>
        <w:t>&gt;8</w:t>
      </w:r>
    </w:p>
    <w:p>
      <w:r>
        <w:t>A &gt;. -</w:t>
      </w:r>
    </w:p>
    <w:p>
      <w:r>
        <w:t>D</w:t>
      </w:r>
    </w:p>
    <w:p>
      <w:r>
        <w:t>&lt; 2'''''''''''''</w:t>
      </w:r>
    </w:p>
    <w:p>
      <w:r>
        <w:t>AA C E 38</w:t>
      </w:r>
    </w:p>
    <w:p>
      <w:r>
        <w:t>3</w:t>
      </w:r>
    </w:p>
    <w:p>
      <w:r>
        <w:t>37</w:t>
      </w:r>
    </w:p>
    <w:p>
      <w:r>
        <w:t>B</w:t>
      </w:r>
    </w:p>
    <w:p>
      <w:r>
        <w:t>3 1</w:t>
      </w:r>
    </w:p>
    <w:p>
      <w:r>
        <w:t>.73 B</w:t>
      </w:r>
    </w:p>
    <w:p>
      <w:r>
        <w:t>AA- 3 B</w:t>
      </w:r>
    </w:p>
    <w:p>
      <w:r>
        <w:t>.</w:t>
      </w:r>
    </w:p>
    <w:p>
      <w:r>
        <w:t>88. 3 A B 3</w:t>
      </w:r>
    </w:p>
    <w:p>
      <w:r>
        <w:t>. .&lt; $ 1 .73</w:t>
      </w:r>
    </w:p>
    <w:p>
      <w:r>
        <w:t>AA B B 3 L</w:t>
      </w:r>
    </w:p>
    <w:p>
      <w:r>
        <w:t>3 73 38</w:t>
      </w:r>
    </w:p>
    <w:p>
      <w:r>
        <w:t>.. .</w:t>
      </w:r>
    </w:p>
    <w:p>
      <w:r>
        <w:t>#''''''''''''''''''';</w:t>
      </w:r>
    </w:p>
    <w:p>
      <w:r>
        <w:t>. B</w:t>
      </w:r>
    </w:p>
    <w:p>
      <w:r>
        <w:t>3</w:t>
        <w:tab/>
        <w:t>-</w:t>
      </w:r>
    </w:p>
    <w:p>
      <w:r>
        <w:t>37</w:t>
      </w:r>
    </w:p>
    <w:p>
      <w:r>
        <w:t>B</w:t>
        <w:tab/>
        <w:t>&lt; ! 3 &gt; B#'''''''''''''''''''</w:t>
      </w:r>
    </w:p>
    <w:p>
      <w:r>
        <w:t>.</w:t>
      </w:r>
    </w:p>
    <w:p>
      <w:r>
        <w:t>.-</w:t>
      </w:r>
    </w:p>
    <w:p>
      <w:r>
        <w:t>&gt;</w:t>
      </w:r>
    </w:p>
    <w:p>
      <w:r>
        <w:t>3 . -B.</w:t>
      </w:r>
    </w:p>
    <w:p>
      <w:r>
        <w:t>&gt;BE 3 .</w:t>
      </w:r>
    </w:p>
    <w:p>
      <w:r>
        <w:t>.; 3 C B 3 .</w:t>
      </w:r>
    </w:p>
    <w:p>
      <w:r>
        <w:t>.. 88. 3</w:t>
      </w:r>
    </w:p>
    <w:p>
      <w:r>
        <w:t>- 3 A</w:t>
      </w:r>
    </w:p>
    <w:p>
      <w:r>
        <w:t>-3&lt;</w:t>
      </w:r>
    </w:p>
    <w:p>
      <w:r>
        <w:rPr>
          <w:b/>
        </w:rPr>
        <w:t>E. 16</w:t>
      </w:r>
    </w:p>
    <w:p>
      <w:r>
        <w:t>!""#$</w:t>
      </w:r>
    </w:p>
    <w:p>
      <w:r>
        <w:t>$ &gt;8</w:t>
      </w:r>
    </w:p>
    <w:p>
      <w:r>
        <w:t>1 3 C A.</w:t>
      </w:r>
    </w:p>
    <w:p>
      <w:r>
        <w:t>&lt;</w:t>
      </w:r>
    </w:p>
    <w:p>
      <w:r>
        <w:t>0&lt; #</w:t>
        <w:tab/>
        <w:t>A</w:t>
        <w:tab/>
        <w:t>; 2''''''''''''' .3 B</w:t>
      </w:r>
    </w:p>
    <w:p>
      <w:r>
        <w:t>A</w:t>
      </w:r>
    </w:p>
    <w:p>
      <w:r>
        <w:t>-3</w:t>
      </w:r>
    </w:p>
    <w:p>
      <w:r>
        <w:t>A.;</w:t>
      </w:r>
    </w:p>
    <w:p>
      <w:r>
        <w:t>3</w:t>
      </w:r>
    </w:p>
    <w:p>
      <w:r>
        <w:t>B3</w:t>
      </w:r>
    </w:p>
    <w:p>
      <w:r>
        <w:t>C .. B3 J . 3 .</w:t>
      </w:r>
    </w:p>
    <w:p>
      <w:r>
        <w:t>. -</w:t>
      </w:r>
    </w:p>
    <w:p>
      <w:r>
        <w:t>A</w:t>
      </w:r>
    </w:p>
    <w:p>
      <w:r>
        <w:t>3</w:t>
      </w:r>
    </w:p>
    <w:p>
      <w:r>
        <w:t>; #''''''''''''''''''' 5</w:t>
        <w:tab/>
        <w:t>;</w:t>
      </w:r>
    </w:p>
    <w:p>
      <w:r>
        <w:t>3 . 3</w:t>
        <w:tab/>
        <w:t>B 8 K</w:t>
      </w:r>
    </w:p>
    <w:p>
      <w:r>
        <w:t>B; J</w:t>
      </w:r>
    </w:p>
    <w:p>
      <w:r>
        <w:t>3;</w:t>
      </w:r>
    </w:p>
    <w:p>
      <w:r>
        <w:t>A</w:t>
      </w:r>
    </w:p>
    <w:p>
      <w:r>
        <w:t>7 3 D +'''' 9 . 3 33 A 738 3</w:t>
      </w:r>
    </w:p>
    <w:p>
      <w:r>
        <w:t>.</w:t>
      </w:r>
    </w:p>
    <w:p>
      <w:r>
        <w:t>K&lt;</w:t>
      </w:r>
    </w:p>
    <w:p>
      <w:r>
        <w:t>$</w:t>
      </w:r>
    </w:p>
    <w:p>
      <w:r>
        <w:t>&gt;8</w:t>
      </w:r>
    </w:p>
    <w:p>
      <w:r>
        <w:t>3. 3</w:t>
      </w:r>
    </w:p>
    <w:p>
      <w:r>
        <w:t>373</w:t>
      </w:r>
    </w:p>
    <w:p>
      <w:r>
        <w:t>1</w:t>
      </w:r>
    </w:p>
    <w:p>
      <w:r>
        <w:t>3733.</w:t>
      </w:r>
    </w:p>
    <w:p>
      <w:r>
        <w:t>A</w:t>
      </w:r>
    </w:p>
    <w:p>
      <w:r>
        <w:t>-3;</w:t>
      </w:r>
    </w:p>
    <w:p>
      <w:r>
        <w:t>. B 3</w:t>
      </w:r>
    </w:p>
    <w:p>
      <w:r>
        <w:t>3 A &lt;</w:t>
      </w:r>
    </w:p>
    <w:p>
      <w:r>
        <w:t>+3</w:t>
      </w:r>
    </w:p>
    <w:p>
      <w:r>
        <w:t>-</w:t>
      </w:r>
    </w:p>
    <w:p>
      <w:r>
        <w:t>B</w:t>
      </w:r>
    </w:p>
    <w:p>
      <w:r>
        <w:t>2''''''''''''' -</w:t>
      </w:r>
    </w:p>
    <w:p>
      <w:r>
        <w:t>-. B 3 8</w:t>
      </w:r>
    </w:p>
    <w:p>
      <w:r>
        <w:t>A</w:t>
      </w:r>
    </w:p>
    <w:p>
      <w:r>
        <w:t>-3</w:t>
      </w:r>
    </w:p>
    <w:p>
      <w:r>
        <w:t>3 .3 3 3</w:t>
      </w:r>
    </w:p>
    <w:p>
      <w:r>
        <w:t>E 3 .3.;</w:t>
      </w:r>
    </w:p>
    <w:p>
      <w:r>
        <w:t>.</w:t>
        <w:tab/>
        <w:t>. B 3 D</w:t>
      </w:r>
    </w:p>
    <w:p>
      <w:r>
        <w:t>3</w:t>
      </w:r>
    </w:p>
    <w:p>
      <w:r>
        <w:t>3 . 3</w:t>
      </w:r>
    </w:p>
    <w:p>
      <w:r>
        <w:t>A13</w:t>
      </w:r>
    </w:p>
    <w:p>
      <w:r>
        <w:t>A -..</w:t>
      </w:r>
    </w:p>
    <w:p>
      <w:r>
        <w:t>3</w:t>
      </w:r>
    </w:p>
    <w:p>
      <w:r>
        <w:t>.-</w:t>
      </w:r>
    </w:p>
    <w:p>
      <w:r>
        <w:t>-</w:t>
      </w:r>
    </w:p>
    <w:p>
      <w:r>
        <w:t>33 99 &lt; ! ;</w:t>
      </w:r>
    </w:p>
    <w:p>
      <w:r>
        <w:t>B 3 31- 3 &gt;8 B.; 3 1 B3 .</w:t>
      </w:r>
    </w:p>
    <w:p>
      <w:r>
        <w:t>B3</w:t>
      </w:r>
    </w:p>
    <w:p>
      <w:r>
        <w:t>-. D .7</w:t>
      </w:r>
    </w:p>
    <w:p>
      <w:r>
        <w:t>E 2''''''''''''' 33 3 3-. B3</w:t>
      </w:r>
    </w:p>
    <w:p>
      <w:r>
        <w:t>. 3?.</w:t>
      </w:r>
    </w:p>
    <w:p>
      <w:r>
        <w:t>3</w:t>
      </w:r>
    </w:p>
    <w:p>
      <w:r>
        <w:t>A</w:t>
      </w:r>
    </w:p>
    <w:p>
      <w:r>
        <w:t>3</w:t>
      </w:r>
    </w:p>
    <w:p>
      <w:r>
        <w:t>; #''''''''''''''''''' 5</w:t>
        <w:tab/>
        <w:t>;</w:t>
      </w:r>
    </w:p>
    <w:p>
      <w:r>
        <w:t>B3</w:t>
      </w:r>
    </w:p>
    <w:p>
      <w:r>
        <w:t>.</w:t>
      </w:r>
    </w:p>
    <w:p>
      <w:r>
        <w:t>3 .33 - 3</w:t>
      </w:r>
    </w:p>
    <w:p>
      <w:r>
        <w:t>.</w:t>
      </w:r>
    </w:p>
    <w:p>
      <w:r>
        <w:t>3 A</w:t>
      </w:r>
    </w:p>
    <w:p>
      <w:r>
        <w:t>-3&lt;</w:t>
      </w:r>
    </w:p>
    <w:p>
      <w:r>
        <w:t>&lt; $ 3 3</w:t>
      </w:r>
    </w:p>
    <w:p>
      <w:r>
        <w:t>3 3</w:t>
      </w:r>
    </w:p>
    <w:p>
      <w:r>
        <w:t>-3 38 A. E A&lt; 9F&lt;; 3 .</w:t>
      </w:r>
    </w:p>
    <w:p>
      <w:r>
        <w:t>3</w:t>
      </w:r>
    </w:p>
    <w:p>
      <w:r>
        <w:t>8 H&lt; 0 3&lt;</w:t>
      </w:r>
    </w:p>
    <w:p>
      <w:r>
        <w:t>$"I&lt; &lt;</w:t>
      </w:r>
    </w:p>
    <w:p>
      <w:r>
        <w:t>$</w:t>
      </w:r>
    </w:p>
    <w:p>
      <w:r>
        <w:t>3</w:t>
      </w:r>
    </w:p>
    <w:p>
      <w:r>
        <w:t>; 8 ;</w:t>
      </w:r>
    </w:p>
    <w:p>
      <w:r>
        <w:t>.3 -73</w:t>
      </w:r>
    </w:p>
    <w:p>
      <w:r>
        <w:t>3 3 &gt;.</w:t>
      </w:r>
    </w:p>
    <w:p>
      <w:r>
        <w:t>#''''''''''''''''''' #'''''''''''''''''''''''''''''' (! B 3 3</w:t>
      </w:r>
    </w:p>
    <w:p>
      <w:r>
        <w:t>&gt;.</w:t>
      </w:r>
    </w:p>
    <w:p>
      <w:r>
        <w:t>2'''''''''''''</w:t>
      </w:r>
    </w:p>
    <w:p>
      <w:r>
        <w:t>3 &gt;8</w:t>
      </w:r>
    </w:p>
    <w:p>
      <w:r>
        <w:t>9 -3 &amp;</w:t>
      </w:r>
    </w:p>
    <w:p>
      <w:r>
        <w:t>3 27</w:t>
        <w:tab/>
        <w:t>3</w:t>
      </w:r>
    </w:p>
    <w:p>
      <w:r>
        <w:t>3</w:t>
      </w:r>
    </w:p>
    <w:p>
      <w:r>
        <w:t>W</w:t>
      </w:r>
    </w:p>
    <w:p>
      <w:r>
        <w:rPr>
          <w:b/>
        </w:rPr>
        <w:t>E. 17</w:t>
      </w:r>
    </w:p>
    <w:p>
      <w:r>
        <w:t>!""#$</w:t>
      </w:r>
    </w:p>
    <w:p>
      <w:r>
        <w:t>3</w:t>
      </w:r>
    </w:p>
    <w:p>
      <w:r>
        <w:t>&gt;8</w:t>
      </w:r>
    </w:p>
    <w:p>
      <w:r>
        <w:t>3 27</w:t>
        <w:tab/>
        <w:t>3</w:t>
      </w:r>
    </w:p>
    <w:p>
      <w:r>
        <w:t>"</w:t>
      </w:r>
    </w:p>
    <w:p>
      <w:r>
        <w:t>3</w:t>
      </w:r>
    </w:p>
    <w:p>
      <w:r>
        <w:t>. 90&lt;</w:t>
      </w:r>
    </w:p>
    <w:p>
      <w:r>
        <w:t>!</w:t>
        <w:tab/>
        <w:tab/>
        <w:t>3 3 &gt;8 B. ;</w:t>
      </w:r>
    </w:p>
    <w:p>
      <w:r>
        <w:t>E - )</w:t>
      </w:r>
    </w:p>
    <w:p>
      <w:r>
        <w:t>#''''''''''''''''''' #'''''''''''''''''''''''''''''' (! E ? E 2''''''''''''' 3</w:t>
      </w:r>
    </w:p>
    <w:p>
      <w:r>
        <w:t>E A&lt; F&lt;&amp; 7 H 33</w:t>
      </w:r>
    </w:p>
    <w:p>
      <w:r>
        <w:t>A</w:t>
      </w:r>
    </w:p>
    <w:p>
      <w:r>
        <w:t>-</w:t>
        <w:tab/>
        <w:t>8 B I - .C</w:t>
      </w:r>
    </w:p>
    <w:p>
      <w:r>
        <w:t>E &amp;G 3 1 3</w:t>
      </w:r>
    </w:p>
    <w:p>
      <w:r>
        <w:t>.7 9&lt;</w:t>
      </w:r>
    </w:p>
    <w:p>
      <w:r>
        <w:t>+</w:t>
        <w:tab/>
        <w:t>- 3</w:t>
      </w:r>
    </w:p>
    <w:p>
      <w:r>
        <w:t>B</w:t>
      </w:r>
    </w:p>
    <w:p>
      <w:r>
        <w:t>3 8</w:t>
      </w:r>
    </w:p>
    <w:p>
      <w:r>
        <w:t>. D . 3.83</w:t>
      </w:r>
    </w:p>
    <w:p>
      <w:r>
        <w:t>3&lt;</w:t>
      </w:r>
    </w:p>
    <w:p>
      <w:r>
        <w:t>.7 3</w:t>
      </w:r>
    </w:p>
    <w:p>
      <w:r>
        <w:t>3</w:t>
        <w:tab/>
        <w:t>&lt;</w:t>
      </w:r>
    </w:p>
    <w:p>
      <w:r>
        <w:t>$ 8AA1</w:t>
      </w:r>
    </w:p>
    <w:p>
      <w:r>
        <w:t>&gt;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