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CAPH/249/2005 vom 29. November 2005</w:t>
      </w:r>
    </w:p>
    <w:p>
      <w:r>
        <w:t>GE Cour de justice, 2005-11-29, DE</w:t>
      </w:r>
    </w:p>
    <w:p>
      <w:r>
        <w:rPr>
          <w:b/>
        </w:rPr>
        <w:t xml:space="preserve">Quelle: </w:t>
      </w:r>
      <w:r>
        <w:t>https://mcp.opencaselaw.ch/entscheid/ge_gerichte_CAPH_249_2005</w:t>
      </w:r>
    </w:p>
    <w:p>
      <w:r>
        <w:t>FR: GE_GERICHTE CAPH/249/2005 du 29 novembre 2005</w:t>
      </w:r>
    </w:p>
    <w:p>
      <w:r>
        <w:t>IT: GE_GERICHTE CAPH/249/2005 del 29 novembre 2005</w:t>
      </w:r>
    </w:p>
    <w:p>
      <w:pPr>
        <w:pStyle w:val="Heading2"/>
      </w:pPr>
      <w:r>
        <w:t>Regeste</w:t>
      </w:r>
    </w:p>
    <w:p>
      <w:r>
        <w:t>Résumé: Dès 1989, T, ressortissant marocain, a travaillé irrégulièrement comme portier de nuit dans un hôtel appartenant à la chaÎne hôtelière de E. En 1994, l'activité de T est devenue plus importante et plus régulière. En outre, il a travaillé de jour, comme contrôleur de mini-bars. En 1998, il a changé de lieu de travail pour exercer l'activité de portier de nuit extra dans un des autres hôtels de E. Se basant sur les catégories de salaires de la convention collective de travail dans l'hôtellerie et la restauration (CCNT), T a réclamé un complément de salaire, le paiement de jours de congé travaillés et le paiement d'heures supplémentaires. S'agissant de la catégorie d'employés, la Cour confirme le raisonnement du Tribunal. La formation suivie par T au Maroc ne peut être qualifiée d'équivalente à un apprentissage professionnel effectué en Suisse. En effet, T, auquel incombait le fardeau de la preuve, n'a ni allégué, ni établi que sa formation a été suivie à temps plein durant deux ans. Les matières enseignées sont certes indiquées sur les pièces produites, mais celles-ci ne renseignent ni sur le nombre d'heures suivies par semaine ni sur le type d'examens sanctionnant l'enseignement prodigué. T ne peut donc prétendre à être rémunéré comme un travailleur au bénéfice d'un apprentissage professionnel ou d'une formation équivalente. Au demeurant, il ne bénéficie pas des 5 ans d'expérience professionnelle nécessaire au classement dans la catégorie en question. Quant à la prétention relative à la rémunération des jours de congé travaillés, la Cour retient que T travaillait irrégulièrement et en qualité d'auxiliaire. Il était rémunéré à la journée de travail et non au mois et ne peut donc prétendre à des jours de congé à teneur de la CCNT. Enfin, la Cour admet que T a droit à être rémunéré en heures supplémentaires pour le travail effectué en sus des 220 heures mensuelles prévues par la CCNT.</w:t>
      </w:r>
    </w:p>
    <w:p>
      <w:pPr>
        <w:pStyle w:val="Heading2"/>
      </w:pPr>
      <w:r>
        <w:t>Volltext</w:t>
      </w:r>
    </w:p>
    <w:p>
      <w:r>
        <w:t>RÉPUBLIQUE ET CANTON DE GENÈVE</w:t>
      </w:r>
    </w:p>
    <w:p>
      <w:r>
        <w:t>POUVOIR JUDICIAIRE !""#$</w:t>
      </w:r>
    </w:p>
    <w:p>
      <w:r>
        <w:t>!"%&amp;'</w:t>
      </w:r>
    </w:p>
    <w:p>
      <w:r>
        <w:t>(</w:t>
      </w:r>
    </w:p>
    <w:p>
      <w:r>
        <w:t>)************** ++(!**************** ,-)./ /0 ,1 0' . 2-</w:t>
      </w:r>
    </w:p>
    <w:p>
      <w:r>
        <w:t>#**************** ******** **********</w:t>
      </w:r>
    </w:p>
    <w:p>
      <w:r>
        <w:t>-3'</w:t>
      </w:r>
    </w:p>
    <w:p>
      <w:r>
        <w:t>(+ (4!) #,(5#,6 /</w:t>
      </w:r>
    </w:p>
    <w:p>
      <w:r>
        <w:t>((+ "0(#)!$ 0%!"#$7684 0 9</w:t>
      </w:r>
    </w:p>
    <w:p>
      <w:r>
        <w:t>((+(: #)%#</w:t>
      </w:r>
    </w:p>
    <w:p>
      <w:r>
        <w:t>0577#$!7#6840/</w:t>
      </w:r>
    </w:p>
    <w:p>
      <w:r>
        <w:t>(%; 0 /03/ &amp; /3</w:t>
      </w:r>
    </w:p>
    <w:p>
      <w:r>
        <w:t>1/</w:t>
      </w:r>
    </w:p>
    <w:p>
      <w:r>
        <w:t>0</w:t>
      </w:r>
    </w:p>
    <w:p>
      <w:r>
        <w:t>=/- 6</w:t>
      </w:r>
    </w:p>
    <w:p>
      <w:r>
        <w:t>#****************? 2#*****@&gt;0-=+'A&amp;+3- /B&gt; 'C 0 2 0 8 - /3 0</w:t>
      </w:r>
    </w:p>
    <w:p>
      <w:r>
        <w:t>0 +</w:t>
      </w:r>
    </w:p>
    <w:p>
      <w:r>
        <w:t>$ 0</w:t>
      </w:r>
    </w:p>
    <w:p>
      <w:r>
        <w:t>0 &gt; 0</w:t>
      </w:r>
    </w:p>
    <w:p>
      <w:r>
        <w:t>#***** &gt; 0 - 0/ =+'A&amp;&amp;+'3- /B&gt;'C0 208 -6 =+A&amp;'+6&gt; ==/ 06 =+ A'&amp;+ &gt; 0/ 6 =+ DA&amp;+' &gt; ==/ 0 - =+ EAE+ &gt; ==/ 0 2 0+ # 3 6 0 0</w:t>
      </w:r>
    </w:p>
    <w:p>
      <w:r>
        <w:t>- // / // = / &gt; /4 00 - // 9/ 0 0/ ==/+</w:t>
      </w:r>
    </w:p>
    <w:p>
      <w:r>
        <w:t>$ //0/F</w:t>
      </w:r>
    </w:p>
    <w:p>
      <w:r>
        <w:t>G084 H1/+</w:t>
      </w:r>
    </w:p>
    <w:p>
      <w:r>
        <w:t>! 2 0 - 0</w:t>
      </w:r>
    </w:p>
    <w:p>
      <w:r>
        <w:t>0 0 0 0 6 0 //</w:t>
      </w:r>
    </w:p>
    <w:p>
      <w:r>
        <w:t>81&gt;</w:t>
      </w:r>
    </w:p>
    <w:p>
      <w:r>
        <w:t>&gt;</w:t>
      </w:r>
    </w:p>
    <w:p>
      <w:r>
        <w:t>0</w:t>
      </w:r>
    </w:p>
    <w:p>
      <w:r>
        <w:t>!****************6 0 +++ +"</w:t>
      </w:r>
    </w:p>
    <w:p>
      <w:r>
        <w:t>'8 '60)3 0/0 /0&gt; 0 00 / /+</w:t>
      </w:r>
    </w:p>
    <w:p>
      <w:r>
        <w:t>, 1 6 0 / 0 0 0 0</w:t>
      </w:r>
    </w:p>
    <w:p>
      <w:r>
        <w:t>E 3'+</w:t>
      </w:r>
    </w:p>
    <w:p>
      <w:r>
        <w:t>$/0/ - /0 I</w:t>
      </w:r>
    </w:p>
    <w:p>
      <w:r>
        <w:t>!+ )**************6</w:t>
      </w:r>
    </w:p>
    <w:p>
      <w:r>
        <w:t>0/ 6 3</w:t>
      </w:r>
    </w:p>
    <w:p>
      <w:r>
        <w:t>0J 0 0 &gt; 0+</w:t>
      </w:r>
    </w:p>
    <w:p>
      <w:r>
        <w:t>)************** 6 = 8= 26 -</w:t>
      </w:r>
    </w:p>
    <w:p>
      <w:r>
        <w:t>3</w:t>
      </w:r>
    </w:p>
    <w:p>
      <w:r>
        <w:t>!"/3 &gt;30 6</w:t>
      </w:r>
    </w:p>
    <w:p>
      <w:r>
        <w:t>ED+</w:t>
      </w:r>
    </w:p>
    <w:p>
      <w:r>
        <w:t>3&gt; 360-00/ 4</w:t>
      </w:r>
    </w:p>
    <w:p>
      <w:r>
        <w:t>4 - 94( +</w:t>
      </w:r>
    </w:p>
    <w:p>
      <w:r>
        <w:t>)************** - &gt; . 2-6 0</w:t>
      </w:r>
    </w:p>
    <w:p>
      <w:r>
        <w:t>9 -</w:t>
      </w:r>
    </w:p>
    <w:p>
      <w:r>
        <w:t>=</w:t>
      </w:r>
    </w:p>
    <w:p>
      <w:r>
        <w:t>-+</w:t>
      </w:r>
    </w:p>
    <w:p>
      <w:r>
        <w:t>5+ # 0020 - 0 / &gt; . 2-6 )************** 6 2</w:t>
      </w:r>
    </w:p>
    <w:p>
      <w:r>
        <w:t>-36-00//402</w:t>
      </w:r>
    </w:p>
    <w:p>
      <w:r>
        <w:t>0M</w:t>
      </w:r>
    </w:p>
    <w:p>
      <w:r>
        <w:t>#*****+</w:t>
      </w:r>
    </w:p>
    <w:p>
      <w:r>
        <w:t>!</w:t>
      </w:r>
    </w:p>
    <w:p>
      <w:r>
        <w:t>-0 ///30+ #***** 0 = 10--( +</w:t>
      </w:r>
    </w:p>
    <w:p>
      <w:r>
        <w:t>!- 0 6 2 0// &amp;6 -/ // 0 0 /402+#</w:t>
      </w:r>
    </w:p>
    <w:p>
      <w:r>
        <w:t>-0 6)************** == /40 -00/8 6 J0 3+</w:t>
      </w:r>
    </w:p>
    <w:p>
      <w:r>
        <w:t>)**************-00/ #*****81&gt;= 3E6 01000 -0 ///0/ 0 0 9+</w:t>
      </w:r>
    </w:p>
    <w:p>
      <w:r>
        <w:t># 6)**************// 44/ 0%J0N*******6</w:t>
      </w:r>
    </w:p>
    <w:p>
      <w:r>
        <w:t>&gt;0 BG J021#***** 10/ :6&gt;</w:t>
      </w:r>
    </w:p>
    <w:p>
      <w:r>
        <w:t>&gt;3 +$</w:t>
      </w:r>
    </w:p>
    <w:p>
      <w:r>
        <w:t>-0=/</w:t>
      </w:r>
    </w:p>
    <w:p>
      <w:r>
        <w:t>0 8 0 =+ &amp;&amp;++ !:</w:t>
      </w:r>
    </w:p>
    <w:p>
      <w:r>
        <w:t>- 4 / -</w:t>
      </w:r>
    </w:p>
    <w:p>
      <w:r>
        <w:t>&amp;</w:t>
      </w:r>
    </w:p>
    <w:p>
      <w:r>
        <w:t>!""#$</w:t>
      </w:r>
    </w:p>
    <w:p>
      <w:r>
        <w:t>#*****</w:t>
      </w:r>
    </w:p>
    <w:p>
      <w:r>
        <w:t>== 0 -36)************** = //</w:t>
      </w:r>
    </w:p>
    <w:p>
      <w:r>
        <w:t>44/ 10//</w:t>
      </w:r>
    </w:p>
    <w:p>
      <w:r>
        <w:t>6 0 03A'=+</w:t>
      </w:r>
    </w:p>
    <w:p>
      <w:r>
        <w:t>+ )**************/ 9/&gt;0 8 -0I -/</w:t>
      </w:r>
    </w:p>
    <w:p>
      <w:r>
        <w:t>6 - 00 J0 36</w:t>
      </w:r>
    </w:p>
    <w:p>
      <w:r>
        <w:t>06</w:t>
      </w:r>
    </w:p>
    <w:p>
      <w:r>
        <w:t>6B08 0+$/ 0/ / 30 6 = 8 : : / -00/ 0 1 I 0 0 : 0 #*****6 /</w:t>
      </w:r>
    </w:p>
    <w:p>
      <w:r>
        <w:t>==6</w:t>
      </w:r>
    </w:p>
    <w:p>
      <w:r>
        <w:t>6 8 -00/ // +</w:t>
      </w:r>
    </w:p>
    <w:p>
      <w:r>
        <w:t>00 /10-0 /</w:t>
      </w:r>
    </w:p>
    <w:p>
      <w:r>
        <w:t>/-6&gt;E?/+!*****65*****@60 10</w:t>
      </w:r>
    </w:p>
    <w:p>
      <w:r>
        <w:t>J0 3 / E?/+!*****@6 /- 0 / &gt; 800 &amp;6 O 0-/ / /</w:t>
      </w:r>
    </w:p>
    <w:p>
      <w:r>
        <w:t>/ 0 = / 6 10 - &gt; )**************</w:t>
      </w:r>
    </w:p>
    <w:p>
      <w:r>
        <w:t>G 0: / -0+,0860 = /</w:t>
      </w:r>
    </w:p>
    <w:p>
      <w:r>
        <w:t>0</w:t>
      </w:r>
    </w:p>
    <w:p>
      <w:r>
        <w:t>3 -00/I 0 0</w:t>
      </w:r>
    </w:p>
    <w:p>
      <w:r>
        <w:t>1 )************** -00/ 8</w:t>
      </w:r>
    </w:p>
    <w:p>
      <w:r>
        <w:t>+</w:t>
      </w:r>
    </w:p>
    <w:p>
      <w:r>
        <w:t>!</w:t>
      </w:r>
    </w:p>
    <w:p>
      <w:r>
        <w:t>2 6 -/=/</w:t>
      </w:r>
    </w:p>
    <w:p>
      <w:r>
        <w:t>0 6</w:t>
      </w:r>
    </w:p>
    <w:p>
      <w:r>
        <w:t>&amp;6 )************** /// // &amp; / -06&gt; =+ AD+6 - ?=+ &amp;E+'@ 2 0 ?=+ A&amp;+@</w:t>
      </w:r>
    </w:p>
    <w:p>
      <w:r>
        <w:t>06 / // 1 0 = 0 8 - &amp; 6 1 )************** 6 /6 - M 0&gt;</w:t>
      </w:r>
    </w:p>
    <w:p>
      <w:r>
        <w:t>0 1 &gt; 0 =/- &amp;6</w:t>
      </w:r>
    </w:p>
    <w:p>
      <w:r>
        <w:t>3 8 -00/</w:t>
      </w:r>
    </w:p>
    <w:p>
      <w:r>
        <w:t>1/40 +# '60/// // / -06&gt; =+&amp;'AE'+'6</w:t>
      </w:r>
    </w:p>
    <w:p>
      <w:r>
        <w:t>/0?A&amp;E=+&amp;@6- ?=+&amp;A+@ 20?=+A'+'@ 0+# E+0/// // ' / -06&gt;=+A&amp;D+D'6</w:t>
      </w:r>
    </w:p>
    <w:p>
      <w:r>
        <w:t>/0?=+D+@6</w:t>
      </w:r>
    </w:p>
    <w:p>
      <w:r>
        <w:t>/ -</w:t>
      </w:r>
    </w:p>
    <w:p>
      <w:r>
        <w:t>?=+A&amp;+'@20?=+A&amp;E'+@ 0+</w:t>
      </w:r>
    </w:p>
    <w:p>
      <w:r>
        <w:t># &amp;6)**************==- -00/ / ?</w:t>
      </w:r>
    </w:p>
    <w:p>
      <w:r>
        <w:t>0 84@00M &gt; 0 38 03=+D+'P6'C 0- 8 -&gt;8</w:t>
      </w:r>
    </w:p>
    <w:p>
      <w:r>
        <w:t>&amp;6=+E+DP6'C 0- 800&gt;/3+# '60 ==- -00/ DD / -06 M 0 3 8 0 3 =+ + P 6'C 0 - + # E6 0 ==- -00/D / -0 08 03 3 1&gt;0'+</w:t>
      </w:r>
    </w:p>
    <w:p>
      <w:r>
        <w:t>'</w:t>
      </w:r>
    </w:p>
    <w:p>
      <w:r>
        <w:t>!""#$</w:t>
      </w:r>
    </w:p>
    <w:p>
      <w:r>
        <w:t>#+ $&amp;/36)**************/0/&gt;#*****==/</w:t>
      </w:r>
    </w:p>
    <w:p>
      <w:r>
        <w:t>10 0 B &gt; ==/ 0</w:t>
      </w:r>
    </w:p>
    <w:p>
      <w:r>
        <w:t>/ 0/ +</w:t>
      </w:r>
    </w:p>
    <w:p>
      <w:r>
        <w:t>+</w:t>
      </w:r>
    </w:p>
    <w:p>
      <w:r>
        <w:t>, -608 60</w:t>
      </w:r>
    </w:p>
    <w:p>
      <w:r>
        <w:t>0 /</w:t>
      </w:r>
    </w:p>
    <w:p>
      <w:r>
        <w:t>+</w:t>
      </w:r>
    </w:p>
    <w:p>
      <w:r>
        <w:t>)************** 6 2</w:t>
      </w:r>
    </w:p>
    <w:p>
      <w:r>
        <w:t>6 /0/ 0</w:t>
      </w:r>
    </w:p>
    <w:p>
      <w:r>
        <w:t>#*****&gt;0-=+'AD+'- /B&gt;'C0 208 -</w:t>
      </w:r>
    </w:p>
    <w:p>
      <w:r>
        <w:t>0/6</w:t>
      </w:r>
    </w:p>
    <w:p>
      <w:r>
        <w:t>=+ 'A+D &gt;8 4/</w:t>
      </w:r>
    </w:p>
    <w:p>
      <w:r>
        <w:t>/ // =+ AD&amp;+' &gt;==/ 0 0-</w:t>
      </w:r>
    </w:p>
    <w:p>
      <w:r>
        <w:t>=+ EA&amp;E+D' &gt;</w:t>
      </w:r>
    </w:p>
    <w:p>
      <w:r>
        <w:t>/ 0/</w:t>
      </w:r>
    </w:p>
    <w:p>
      <w:r>
        <w:t>=+ &amp;AD+&amp;' &gt;==/ 0 020</w:t>
      </w:r>
    </w:p>
    <w:p>
      <w:r>
        <w:t>!0 6)************** 3 =-0 10 Q B / // 0 /- 0+ / / 6&amp;8 4/</w:t>
      </w:r>
    </w:p>
    <w:p>
      <w:r>
        <w:t>/ // &amp;6 E6 8 ' 8 E+ $</w:t>
      </w:r>
    </w:p>
    <w:p>
      <w:r>
        <w:t>/ - - B00/0308 0100 - / 0 /B20+# = 6 0 O 0== 8 060 / 6' 0 10 /-&gt;07)E610</w:t>
      </w:r>
    </w:p>
    <w:p>
      <w:r>
        <w:t>&gt;- 6 0==/ 6</w:t>
      </w:r>
    </w:p>
    <w:p>
      <w:r>
        <w:t>/ 0/ +</w:t>
      </w:r>
    </w:p>
    <w:p>
      <w:r>
        <w:t>#***** / &gt; 0 + #00 = -0 1 0/ 0 - )************** /</w:t>
      </w:r>
    </w:p>
    <w:p>
      <w:r>
        <w:t>1 0</w:t>
      </w:r>
    </w:p>
    <w:p>
      <w:r>
        <w:t>44 6 0</w:t>
      </w:r>
    </w:p>
    <w:p>
      <w:r>
        <w:t>- = -0 = K 6 0+</w:t>
      </w:r>
    </w:p>
    <w:p>
      <w:r>
        <w:t>/ 0/ +</w:t>
      </w:r>
    </w:p>
    <w:p>
      <w:r>
        <w:t>;+ $84</w:t>
      </w:r>
    </w:p>
    <w:p>
      <w:r>
        <w:t>3 10 /4 0 -</w:t>
      </w:r>
    </w:p>
    <w:p>
      <w:r>
        <w:t>00- -0 J06 =/ 6 -</w:t>
      </w:r>
    </w:p>
    <w:p>
      <w:r>
        <w:t>?7)@6 / B/ 0 =//0 /3 6 818 +" 0 / /60 -</w:t>
      </w:r>
    </w:p>
    <w:p>
      <w:r>
        <w:t>/ 0 0 + $ 0 0 10 )************** - / /1 &gt;0=:/ 0 0: /4 / 0</w:t>
      </w:r>
    </w:p>
    <w:p>
      <w:r>
        <w:t>E</w:t>
      </w:r>
    </w:p>
    <w:p>
      <w:r>
        <w:t>!""#$</w:t>
      </w:r>
    </w:p>
    <w:p>
      <w:r>
        <w:t>: 4 - 6 0 / 3</w:t>
      </w:r>
    </w:p>
    <w:p>
      <w:r>
        <w:t>/+</w:t>
      </w:r>
    </w:p>
    <w:p>
      <w:r>
        <w:t>)************** - / &gt; 0 0 00 0+</w:t>
      </w:r>
    </w:p>
    <w:p>
      <w:r>
        <w:t>4 =</w:t>
      </w:r>
    </w:p>
    <w:p>
      <w:r>
        <w:t>0+ &amp;- = /#*****8=</w:t>
      </w:r>
    </w:p>
    <w:p>
      <w:r>
        <w:t>44 + ! 6 0 0 3 8 0 10 )************** - / / 0 0+ + ==/ 0+</w:t>
      </w:r>
    </w:p>
    <w:p>
      <w:r>
        <w:t>$8 4/</w:t>
      </w:r>
    </w:p>
    <w:p>
      <w:r>
        <w:t>9/- B0/&gt; 0/</w:t>
      </w:r>
    </w:p>
    <w:p>
      <w:r>
        <w:t>&gt; / / : 'C )**************</w:t>
      </w:r>
    </w:p>
    <w:p>
      <w:r>
        <w:t>- / &gt; / / /=1 =+ (B )**************--00/</w:t>
      </w:r>
    </w:p>
    <w:p>
      <w:r>
        <w:t>/ &gt; 9/1-0</w:t>
      </w:r>
    </w:p>
    <w:p>
      <w:r>
        <w:t>&gt; 0 60-B // :0 0+D +7)+$</w:t>
      </w:r>
    </w:p>
    <w:p>
      <w:r>
        <w:t>M&gt;</w:t>
      </w:r>
    </w:p>
    <w:p>
      <w:r>
        <w:t>/- 20 /</w:t>
      </w:r>
    </w:p>
    <w:p>
      <w:r>
        <w:t>)************** - / &gt; 0 =+</w:t>
      </w:r>
    </w:p>
    <w:p>
      <w:r>
        <w:t>$1 0/ -B: / 0 -</w:t>
      </w:r>
    </w:p>
    <w:p>
      <w:r>
        <w:t>/ -0 :0 &amp;3 6 8 0 9 6'? 9</w:t>
      </w:r>
    </w:p>
    <w:p>
      <w:r>
        <w:t>0 E08 @6</w:t>
      </w:r>
    </w:p>
    <w:p>
      <w:r>
        <w:t>04 /'C6 =++ =++E' &amp;6=++</w:t>
      </w:r>
    </w:p>
    <w:p>
      <w:r>
        <w:t>'E+ /4 0 / 1 0 0 =306 &gt; 0 -006 0 =/</w:t>
      </w:r>
    </w:p>
    <w:p>
      <w:r>
        <w:t>4</w:t>
      </w:r>
    </w:p>
    <w:p>
      <w:r>
        <w:t>0</w:t>
      </w:r>
    </w:p>
    <w:p>
      <w:r>
        <w:t>&gt; 0</w:t>
      </w:r>
    </w:p>
    <w:p>
      <w:r>
        <w:t>304</w:t>
      </w:r>
    </w:p>
    <w:p>
      <w:r>
        <w:t>?!); 8 0 0 6&gt;0 6 0 -</w:t>
      </w:r>
    </w:p>
    <w:p>
      <w:r>
        <w:t>00-</w:t>
      </w:r>
    </w:p>
    <w:p>
      <w:r>
        <w:t>0 030 0 J06</w:t>
      </w:r>
    </w:p>
    <w:p>
      <w:r>
        <w:t>- ?7)@+ 00 0 == 030 2 /- 0 / /8 E6/</w:t>
      </w:r>
    </w:p>
    <w:p>
      <w:r>
        <w:t>6</w:t>
      </w:r>
    </w:p>
    <w:p>
      <w:r>
        <w:t>0B/:</w:t>
      </w:r>
    </w:p>
    <w:p>
      <w:r>
        <w:t>0=//0+" 0 / /60 84</w:t>
      </w:r>
    </w:p>
    <w:p>
      <w:r>
        <w:t>-</w:t>
      </w:r>
    </w:p>
    <w:p>
      <w:r>
        <w:t>//10 -</w:t>
      </w:r>
    </w:p>
    <w:p>
      <w:r>
        <w:t>0 0 6 1009= :/=/</w:t>
      </w:r>
    </w:p>
    <w:p>
      <w:r>
        <w:t>00 /</w:t>
      </w:r>
    </w:p>
    <w:p>
      <w:r>
        <w:t>/+</w:t>
      </w:r>
    </w:p>
    <w:p>
      <w:r>
        <w:t>" 006 0 : 3</w:t>
      </w:r>
    </w:p>
    <w:p>
      <w:r>
        <w:t>4 - 4 4 -</w:t>
      </w:r>
    </w:p>
    <w:p>
      <w:r>
        <w:t>0 :6 0 0 7) //+ 0 2 0 /40 0306 100</w:t>
      </w:r>
    </w:p>
    <w:p>
      <w:r>
        <w:t>00 0</w:t>
      </w:r>
    </w:p>
    <w:p>
      <w:r>
        <w:t>06 9 /=/</w:t>
      </w:r>
    </w:p>
    <w:p>
      <w:r>
        <w:t>6 4 01 /0 +</w:t>
      </w:r>
    </w:p>
    <w:p>
      <w:r>
        <w:t>+ $ 0 /0 ==/ 0 0</w:t>
      </w:r>
    </w:p>
    <w:p>
      <w:r>
        <w:t>/&amp;6'E+</w:t>
      </w:r>
    </w:p>
    <w:p>
      <w:r>
        <w:t>$ / /// /08 +$ /</w:t>
      </w:r>
    </w:p>
    <w:p>
      <w:r>
        <w:t>0 0</w:t>
      </w:r>
    </w:p>
    <w:p>
      <w:r>
        <w:t>/8 '</w:t>
      </w:r>
    </w:p>
    <w:p>
      <w:r>
        <w:t>0 +$ /</w:t>
      </w:r>
    </w:p>
    <w:p>
      <w:r>
        <w:t>= 8 /-00</w:t>
      </w:r>
    </w:p>
    <w:p>
      <w:r>
        <w:t>0 / /61</w:t>
      </w:r>
    </w:p>
    <w:p>
      <w:r>
        <w:t>2</w:t>
      </w:r>
    </w:p>
    <w:p>
      <w:r>
        <w:t>0+</w:t>
      </w:r>
    </w:p>
    <w:p>
      <w:r>
        <w:t>!""#$</w:t>
      </w:r>
    </w:p>
    <w:p>
      <w:r>
        <w:t>$ 84</w:t>
      </w:r>
    </w:p>
    <w:p>
      <w:r>
        <w:t>/ 2 &gt; 8 0</w:t>
      </w:r>
    </w:p>
    <w:p>
      <w:r>
        <w:t>/</w:t>
      </w:r>
    </w:p>
    <w:p>
      <w:r>
        <w:t>/ 0 0 0</w:t>
      </w:r>
    </w:p>
    <w:p>
      <w:r>
        <w:t>/&amp;6'E+</w:t>
      </w:r>
    </w:p>
    <w:p>
      <w:r>
        <w:t>&amp;+ $ 0</w:t>
      </w:r>
    </w:p>
    <w:p>
      <w:r>
        <w:t>10</w:t>
      </w:r>
    </w:p>
    <w:p>
      <w:r>
        <w:t>0/4 -00 /-&gt;0+</w:t>
      </w:r>
    </w:p>
    <w:p>
      <w:r>
        <w:t>0 /&gt;01 0//-/+</w:t>
      </w:r>
    </w:p>
    <w:p>
      <w:r>
        <w:t>&amp;++ $+</w:t>
      </w:r>
    </w:p>
    <w:p>
      <w:r>
        <w:t>4 = /</w:t>
      </w:r>
    </w:p>
    <w:p>
      <w:r>
        <w:t>: 6 -</w:t>
      </w:r>
    </w:p>
    <w:p>
      <w:r>
        <w:t>/ 0 =</w:t>
      </w:r>
    </w:p>
    <w:p>
      <w:r>
        <w:t>00?E@+ 1 30=0 -R</w:t>
      </w:r>
    </w:p>
    <w:p>
      <w:r>
        <w:t>00/4/6</w:t>
      </w:r>
    </w:p>
    <w:p>
      <w:r>
        <w:t>0/010=</w:t>
      </w:r>
    </w:p>
    <w:p>
      <w:r>
        <w:t>1</w:t>
      </w:r>
    </w:p>
    <w:p>
      <w:r>
        <w:t>// - &gt; 0</w:t>
      </w:r>
    </w:p>
    <w:p>
      <w:r>
        <w:t>: + , 0 2 4 /</w:t>
      </w:r>
    </w:p>
    <w:p>
      <w:r>
        <w:t>1/ 0 2 6 0</w:t>
      </w:r>
    </w:p>
    <w:p>
      <w:r>
        <w:t>3</w:t>
      </w:r>
    </w:p>
    <w:p>
      <w:r>
        <w:t>4</w:t>
      </w:r>
    </w:p>
    <w:p>
      <w:r>
        <w:t>4/ 126 3 - 6 = 60 :</w:t>
      </w:r>
    </w:p>
    <w:p>
      <w:r>
        <w:t>0 4</w:t>
      </w:r>
    </w:p>
    <w:p>
      <w:r>
        <w:t>-+# = 6</w:t>
      </w:r>
    </w:p>
    <w:p>
      <w:r>
        <w:t>= 64</w:t>
      </w:r>
    </w:p>
    <w:p>
      <w:r>
        <w:t>:100 0</w:t>
      </w:r>
    </w:p>
    <w:p>
      <w:r>
        <w:t>00/4/ 0J 03/ 1 /</w:t>
      </w:r>
    </w:p>
    <w:p>
      <w:r>
        <w:t>+</w:t>
      </w:r>
    </w:p>
    <w:p>
      <w:r>
        <w:t>$ / / 1 0 - 0 0 &gt; 30</w:t>
      </w:r>
    </w:p>
    <w:p>
      <w:r>
        <w:t>0 B // = /1-0 &gt;</w:t>
      </w:r>
    </w:p>
    <w:p>
      <w:r>
        <w:t>!""#$</w:t>
      </w:r>
    </w:p>
    <w:p>
      <w:r>
        <w:t>4 0J00+$ 0</w:t>
      </w:r>
    </w:p>
    <w:p>
      <w:r>
        <w:t>== //0 6</w:t>
      </w:r>
    </w:p>
    <w:p>
      <w:r>
        <w:t>1/ 1 00</w:t>
      </w:r>
    </w:p>
    <w:p>
      <w:r>
        <w:t>/: 6</w:t>
      </w:r>
    </w:p>
    <w:p>
      <w:r>
        <w:t>= 10: 00</w:t>
      </w:r>
    </w:p>
    <w:p>
      <w:r>
        <w:t>//</w:t>
      </w:r>
    </w:p>
    <w:p>
      <w:r>
        <w:t>/+</w:t>
      </w:r>
    </w:p>
    <w:p>
      <w:r>
        <w:t>! 6 0 =</w:t>
      </w:r>
    </w:p>
    <w:p>
      <w:r>
        <w:t>/- 0 0 Q00 B // == 6 1 0 - 8= : /</w:t>
      </w:r>
    </w:p>
    <w:p>
      <w:r>
        <w:t>=</w:t>
      </w:r>
    </w:p>
    <w:p>
      <w:r>
        <w:t>00 ' - 3/ /= 0 0 0 /- 0/4 -00 /-&gt;0+ /61</w:t>
      </w:r>
    </w:p>
    <w:p>
      <w:r>
        <w:t>==+ - 00 0 9/</w:t>
      </w:r>
    </w:p>
    <w:p>
      <w:r>
        <w:t>4 =</w:t>
      </w:r>
    </w:p>
    <w:p>
      <w:r>
        <w:t>06:M</w:t>
      </w:r>
    </w:p>
    <w:p>
      <w:r>
        <w:t>-/ =</w:t>
      </w:r>
    </w:p>
    <w:p>
      <w:r>
        <w:t>0010=/ 1 - = /0/ +</w:t>
      </w:r>
    </w:p>
    <w:p>
      <w:r>
        <w:t>&amp;+" 0 0 9/0/4 B 9/ 3</w:t>
      </w:r>
    </w:p>
    <w:p>
      <w:r>
        <w:t>00+ /40 / /</w:t>
      </w:r>
    </w:p>
    <w:p>
      <w:r>
        <w:t>10 0 0 10 //=2</w:t>
      </w:r>
    </w:p>
    <w:p>
      <w:r>
        <w:t>0 / /+$</w:t>
      </w:r>
    </w:p>
    <w:p>
      <w:r>
        <w:t>20 110/00 - 0 / / 10 0 / //</w:t>
      </w:r>
    </w:p>
    <w:p>
      <w:r>
        <w:t>3 006 8 -00/6 -</w:t>
      </w:r>
    </w:p>
    <w:p>
      <w:r>
        <w:t>=8 0 1610-008 100 1 0/0 / -0</w:t>
      </w:r>
    </w:p>
    <w:p>
      <w:r>
        <w:t>/+</w:t>
      </w:r>
    </w:p>
    <w:p>
      <w:r>
        <w:t>&amp;+&amp;$+D0+&amp;7) /- 9 1008 03 / 02 0 0 36 0 0 8 0 10 0 0 - / /20 =++ 0 / &amp;6=+ +' 0</w:t>
      </w:r>
    </w:p>
    <w:p>
      <w:r>
        <w:t>/'=++' 0</w:t>
      </w:r>
    </w:p>
    <w:p>
      <w:r>
        <w:t>/E+</w:t>
      </w:r>
    </w:p>
    <w:p>
      <w:r>
        <w:t>!""#$</w:t>
      </w:r>
    </w:p>
    <w:p>
      <w:r>
        <w:t># 0 260 0 /// //03 08 0 /6 10 / /=+D+'81 8 &amp;6=+E+D800 &amp; &gt; /3 &amp;6 =+ + 0 8 - ' B 00 0</w:t>
      </w:r>
    </w:p>
    <w:p>
      <w:r>
        <w:t>/- +$ 0</w:t>
      </w:r>
    </w:p>
    <w:p>
      <w:r>
        <w:t>1 0</w:t>
      </w:r>
    </w:p>
    <w:p>
      <w:r>
        <w:t>/0M</w:t>
      </w:r>
    </w:p>
    <w:p>
      <w:r>
        <w:t>/ /</w:t>
      </w:r>
    </w:p>
    <w:p>
      <w:r>
        <w:t>3 &gt; 1 0 - / +</w:t>
      </w:r>
    </w:p>
    <w:p>
      <w:r>
        <w:t>==/ 0 0 / 8 -&amp; 3 E6 6 &gt; 0/ 2 0</w:t>
      </w:r>
    </w:p>
    <w:p>
      <w:r>
        <w:t>/ - +</w:t>
      </w:r>
    </w:p>
    <w:p>
      <w:r>
        <w:t>'+ $ 0 /0</w:t>
      </w:r>
    </w:p>
    <w:p>
      <w:r>
        <w:t>/ / 8 4/-00/+</w:t>
      </w:r>
    </w:p>
    <w:p>
      <w:r>
        <w:t>,0860 84 0/0 +EED7)6: 1008</w:t>
      </w:r>
    </w:p>
    <w:p>
      <w:r>
        <w:t>&gt;0= -0 -</w:t>
      </w:r>
    </w:p>
    <w:p>
      <w:r>
        <w:t>B</w:t>
      </w:r>
    </w:p>
    <w:p>
      <w:r>
        <w:t>/ - 61 01 / /</w:t>
      </w:r>
    </w:p>
    <w:p>
      <w:r>
        <w:t>1 0 3+ 240 =</w:t>
      </w:r>
    </w:p>
    <w:p>
      <w:r>
        <w:t>1 0-001/ 8</w:t>
      </w:r>
    </w:p>
    <w:p>
      <w:r>
        <w:t>&gt; 0: -0+ $ 1 6 0 -00 /402 &gt; :/ 0 0608 -00/</w:t>
      </w:r>
    </w:p>
    <w:p>
      <w:r>
        <w:t>- B // 0/ / // 0?!"%D6 08 / -0</w:t>
      </w:r>
    </w:p>
    <w:p>
      <w:r>
        <w:t>+" 60 / &gt;8 4/&gt;</w:t>
      </w:r>
    </w:p>
    <w:p>
      <w:r>
        <w:t>0 7)+ !6 0 O 0 -00/ &gt; 06 - - 4601 B: / 0 40 0/ 6 0</w:t>
      </w:r>
    </w:p>
    <w:p>
      <w:r>
        <w:t>0 84+</w:t>
      </w:r>
    </w:p>
    <w:p>
      <w:r>
        <w:t>E+ $ 0 /0 = 0 0/ +</w:t>
      </w:r>
    </w:p>
    <w:p>
      <w:r>
        <w:t>,086 10 0/0 8460/ 9</w:t>
      </w:r>
    </w:p>
    <w:p>
      <w:r>
        <w:t>0</w:t>
      </w:r>
    </w:p>
    <w:p>
      <w:r>
        <w:t>-0 B&amp;:?+E+7)@6</w:t>
      </w:r>
    </w:p>
    <w:p>
      <w:r>
        <w:t>=0:30 - B / 4 &gt;1 /26</w:t>
      </w:r>
    </w:p>
    <w:p>
      <w:r>
        <w:t>G 1-06</w:t>
      </w:r>
    </w:p>
    <w:p>
      <w:r>
        <w:t>0</w:t>
      </w:r>
    </w:p>
    <w:p>
      <w:r>
        <w:t>0/</w:t>
      </w:r>
    </w:p>
    <w:p>
      <w:r>
        <w:t>/4-</w:t>
      </w:r>
    </w:p>
    <w:p>
      <w:r>
        <w:t>/0</w:t>
      </w:r>
    </w:p>
    <w:p>
      <w:r>
        <w:t>306 /- 0/</w:t>
      </w:r>
    </w:p>
    <w:p>
      <w:r>
        <w:t>&gt;</w:t>
      </w:r>
    </w:p>
    <w:p>
      <w:r>
        <w:t>0+E+ 7)?+E7)@+$/ 00-0 :/ ?+E+'7)@0 0/ / 0 -</w:t>
      </w:r>
    </w:p>
    <w:p>
      <w:r>
        <w:t>B 9/- 0/ 'C?+E+7)@6/ //10</w:t>
      </w:r>
    </w:p>
    <w:p>
      <w:r>
        <w:t>!""#$</w:t>
      </w:r>
    </w:p>
    <w:p>
      <w:r>
        <w:t>0/ 0/</w:t>
      </w:r>
    </w:p>
    <w:p>
      <w:r>
        <w:t>Q 0 0/ 0 0 -00 &gt; 0 0</w:t>
      </w:r>
    </w:p>
    <w:p>
      <w:r>
        <w:t>0 :0681&gt;</w:t>
      </w:r>
    </w:p>
    <w:p>
      <w:r>
        <w:t>0/-0 0 0/30</w:t>
      </w:r>
    </w:p>
    <w:p>
      <w:r>
        <w:t>?+E+&amp;7)@60/3 :0-0-00 /402 / /</w:t>
      </w:r>
    </w:p>
    <w:p>
      <w:r>
        <w:t>0 1</w:t>
      </w:r>
    </w:p>
    <w:p>
      <w:r>
        <w:t>0/ -00:0 &gt; 0+# = 6&gt;0=</w:t>
      </w:r>
    </w:p>
    <w:p>
      <w:r>
        <w:t>-06 0 0/ - B 9/?+E +'7)@+</w:t>
      </w:r>
    </w:p>
    <w:p>
      <w:r>
        <w:t># 0 260 84 - = / -0 &amp; 3 6 0 O0 // 00/4/6 /306 1 -0// -4 0-00/40 0 /+ " 006 0 // 00/4/ 1 0 /</w:t>
      </w:r>
    </w:p>
    <w:p>
      <w:r>
        <w:t>=0:30 0+E7)+</w:t>
      </w:r>
    </w:p>
    <w:p>
      <w:r>
        <w:t>0 0/0 846&amp;3</w:t>
      </w:r>
    </w:p>
    <w:p>
      <w:r>
        <w:t>&gt;6' 8 -00/ 9</w:t>
      </w:r>
    </w:p>
    <w:p>
      <w:r>
        <w:t>+$ 9</w:t>
      </w:r>
    </w:p>
    <w:p>
      <w:r>
        <w:t>-</w:t>
      </w:r>
    </w:p>
    <w:p>
      <w:r>
        <w:t>0</w:t>
      </w:r>
    </w:p>
    <w:p>
      <w:r>
        <w:t>16 /0 =:/ 0 004 - 0 /4 -00 = 0 0 610-00/</w:t>
      </w:r>
    </w:p>
    <w:p>
      <w:r>
        <w:t>/ ?0 10 -00 @ E ?0 10 -00 8 J0 3@6 0 1 00:/</w:t>
      </w:r>
    </w:p>
    <w:p>
      <w:r>
        <w:t>&gt; / /</w:t>
      </w:r>
    </w:p>
    <w:p>
      <w:r>
        <w:t>8 /'C+</w:t>
      </w:r>
    </w:p>
    <w:p>
      <w:r>
        <w:t>, 0 3 0 06 0 0 3 0 0</w:t>
      </w:r>
    </w:p>
    <w:p>
      <w:r>
        <w:t>=+'+&amp;81 8 &amp;6=+&amp;+800&gt;/3&amp;=+'+&amp;</w:t>
      </w:r>
    </w:p>
    <w:p>
      <w:r>
        <w:t>' E+ !4 / 'C6 0 0 0 0/ /</w:t>
      </w:r>
    </w:p>
    <w:p>
      <w:r>
        <w:t>00 / 2 0 - =+81&gt;= 8 &amp;6=++E' 0 / 800/3&amp;6=++ 'E+</w:t>
      </w:r>
    </w:p>
    <w:p>
      <w:r>
        <w:t>,0 0 0</w:t>
      </w:r>
    </w:p>
    <w:p>
      <w:r>
        <w:t>4 60==/0&gt;</w:t>
      </w:r>
    </w:p>
    <w:p>
      <w:r>
        <w:t>/ / &amp; &amp; '6 800 &amp;? ==/I &amp;@K Q &amp;? ==/ @K =/- '? ==/I @K '? ==/ @K '</w:t>
      </w:r>
    </w:p>
    <w:p>
      <w:r>
        <w:t>800'?==/D@K&amp; Q'?==/&amp;K'E</w:t>
      </w:r>
    </w:p>
    <w:p>
      <w:r>
        <w:t>3'?==/IDE@+</w:t>
      </w:r>
    </w:p>
    <w:p>
      <w:r>
        <w:t>!04 /'C60:/</w:t>
      </w:r>
    </w:p>
    <w:p>
      <w:r>
        <w:t>00</w:t>
      </w:r>
    </w:p>
    <w:p>
      <w:r>
        <w:t>&gt; / / 3=+A'D+D? :=++E'@ 00 ==/ &amp;6 =+&amp;AE+?&amp;:=++@ 00==/</w:t>
      </w:r>
    </w:p>
    <w:p>
      <w:r>
        <w:t>!""#$</w:t>
      </w:r>
    </w:p>
    <w:p>
      <w:r>
        <w:t>'6 / 0/ 10 9</w:t>
      </w:r>
    </w:p>
    <w:p>
      <w:r>
        <w:t>E6 1</w:t>
      </w:r>
    </w:p>
    <w:p>
      <w:r>
        <w:t>0 =+DA'+D3+</w:t>
      </w:r>
    </w:p>
    <w:p>
      <w:r>
        <w:t>$ 84</w:t>
      </w:r>
    </w:p>
    <w:p>
      <w:r>
        <w:t>10 0 -/// //6</w:t>
      </w:r>
    </w:p>
    <w:p>
      <w:r>
        <w:t>&amp;6 ' E6 0 / 8 02100-00/6&gt;</w:t>
      </w:r>
    </w:p>
    <w:p>
      <w:r>
        <w:t>= / 6/ 0 00</w:t>
      </w:r>
    </w:p>
    <w:p>
      <w:r>
        <w:t>-/ +</w:t>
      </w:r>
    </w:p>
    <w:p>
      <w:r>
        <w:t>60 2 /-20 1)**************/// //</w:t>
      </w:r>
    </w:p>
    <w:p>
      <w:r>
        <w:t>&amp; 0 / -0==/</w:t>
      </w:r>
    </w:p>
    <w:p>
      <w:r>
        <w:t>/0&gt;6 '60// / // / -060 10</w:t>
      </w:r>
    </w:p>
    <w:p>
      <w:r>
        <w:t>-00/1DD6</w:t>
      </w:r>
    </w:p>
    <w:p>
      <w:r>
        <w:t>E6 ' / -06 0 10</w:t>
      </w:r>
    </w:p>
    <w:p>
      <w:r>
        <w:t>==/ 1 D+ ) = 6 : 0 / //= 086</w:t>
      </w:r>
    </w:p>
    <w:p>
      <w:r>
        <w:t>-</w:t>
      </w:r>
    </w:p>
    <w:p>
      <w:r>
        <w:t>2 -3030=16 000 0 /60/ 0 0</w:t>
      </w:r>
    </w:p>
    <w:p>
      <w:r>
        <w:t>:8 -00/ 0 B 6</w:t>
      </w:r>
    </w:p>
    <w:p>
      <w:r>
        <w:t>/ 8 02 -00/ // + ; - 0 = /</w:t>
      </w:r>
    </w:p>
    <w:p>
      <w:r>
        <w:t>0</w:t>
      </w:r>
    </w:p>
    <w:p>
      <w:r>
        <w:t>/ / 0/6 0 /</w:t>
      </w:r>
    </w:p>
    <w:p>
      <w:r>
        <w:t>/ / - 9/ &gt; 0 0 0 / 8 02 1 00 /00 ==/+ !</w:t>
      </w:r>
    </w:p>
    <w:p>
      <w:r>
        <w:t>6 0 / 8 00/4/ - / // 0 0</w:t>
      </w:r>
    </w:p>
    <w:p>
      <w:r>
        <w:t>- 4 / 10</w:t>
      </w:r>
    </w:p>
    <w:p>
      <w:r>
        <w:t>/00 -00/ 86</w:t>
      </w:r>
    </w:p>
    <w:p>
      <w:r>
        <w:t>2</w:t>
      </w:r>
    </w:p>
    <w:p>
      <w:r>
        <w:t>06 - 1/</w:t>
      </w:r>
    </w:p>
    <w:p>
      <w:r>
        <w:t>&gt;/4+!0</w:t>
      </w:r>
    </w:p>
    <w:p>
      <w:r>
        <w:t>600 == 1</w:t>
      </w:r>
    </w:p>
    <w:p>
      <w:r>
        <w:t>- 1/100</w:t>
      </w:r>
    </w:p>
    <w:p>
      <w:r>
        <w:t>F H0 0/ /- 00 0 = 100 - &gt; 0 0</w:t>
      </w:r>
    </w:p>
    <w:p>
      <w:r>
        <w:t>08 0 06B0 10 -001E6 0 /8&gt;// - +</w:t>
      </w:r>
    </w:p>
    <w:p>
      <w:r>
        <w:t>0 0</w:t>
      </w:r>
    </w:p>
    <w:p>
      <w:r>
        <w:t>0/ / =+DA'+D3</w:t>
      </w:r>
    </w:p>
    <w:p>
      <w:r>
        <w:t>=+'A&amp;+6</w:t>
      </w:r>
    </w:p>
    <w:p>
      <w:r>
        <w:t>0 8461 &gt; = 84 1/</w:t>
      </w:r>
    </w:p>
    <w:p>
      <w:r>
        <w:t>+</w:t>
      </w:r>
    </w:p>
    <w:p>
      <w:r>
        <w:t>D+ $ 0 12 00 = /+ 0 4 0 0 =+ E'+ &gt; 0 4 0 / =+'++</w:t>
      </w:r>
    </w:p>
    <w:p>
      <w:r>
        <w:t>!""#$</w:t>
      </w:r>
    </w:p>
    <w:p>
      <w:r>
        <w:t>$ 0" 64 6</w:t>
      </w:r>
    </w:p>
    <w:p>
      <w:r>
        <w:t>M 0 0 8/ )**************6 / / (!****************6 084</w:t>
      </w:r>
    </w:p>
    <w:p>
      <w:r>
        <w:t>&gt;00/03/</w:t>
      </w:r>
    </w:p>
    <w:p>
      <w:r>
        <w:t>&amp;/3 0+</w:t>
      </w:r>
    </w:p>
    <w:p>
      <w:r>
        <w:t>!</w:t>
      </w:r>
    </w:p>
    <w:p>
      <w:r>
        <w:t>0084 +</w:t>
      </w:r>
    </w:p>
    <w:p>
      <w:r>
        <w:t>!</w:t>
      </w:r>
    </w:p>
    <w:p>
      <w:r>
        <w:t>#**************** &gt; - &gt; )************** =+DA'+D ? 00:</w:t>
      </w:r>
    </w:p>
    <w:p>
      <w:r>
        <w:t>1=</w:t>
      </w:r>
    </w:p>
    <w:p>
      <w:r>
        <w:t>@3- /B&gt;'C0 2 08 -+</w:t>
      </w:r>
    </w:p>
    <w:p>
      <w:r>
        <w:t>/ 0 / 0 0/40 00+</w:t>
      </w:r>
    </w:p>
    <w:p>
      <w:r>
        <w:t>#**************** &gt; - &gt; 0# . 2- / 0</w:t>
      </w:r>
    </w:p>
    <w:p>
      <w:r>
        <w:t>0=+'++</w:t>
      </w:r>
    </w:p>
    <w:p>
      <w:r>
        <w:t>)**************** &gt; - &gt; 0# . 2- / 0</w:t>
      </w:r>
    </w:p>
    <w:p>
      <w:r>
        <w:t>0=+E'+</w:t>
      </w:r>
    </w:p>
    <w:p>
      <w:r>
        <w:t>/3 0 0 +</w:t>
      </w:r>
    </w:p>
    <w:p>
      <w:r>
        <w:t>$4==28</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