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CAPH/247/2005 vom 28. November 2005</w:t>
      </w:r>
    </w:p>
    <w:p>
      <w:r>
        <w:t>GE Cour de justice, 2005-11-28, DE</w:t>
      </w:r>
    </w:p>
    <w:p>
      <w:r>
        <w:rPr>
          <w:b/>
        </w:rPr>
        <w:t xml:space="preserve">Quelle: </w:t>
      </w:r>
      <w:r>
        <w:t>https://mcp.opencaselaw.ch/entscheid/ge_gerichte_CAPH_247_2005</w:t>
      </w:r>
    </w:p>
    <w:p>
      <w:r>
        <w:t>FR: GE_GERICHTE CAPH/247/2005 du 28 novembre 2005</w:t>
      </w:r>
    </w:p>
    <w:p>
      <w:r>
        <w:t>IT: GE_GERICHTE CAPH/247/2005 del 28 novembre 2005</w:t>
      </w:r>
    </w:p>
    <w:p>
      <w:pPr>
        <w:pStyle w:val="Heading2"/>
      </w:pPr>
      <w:r>
        <w:t>Regeste</w:t>
      </w:r>
    </w:p>
    <w:p>
      <w:r>
        <w:t>Résumé: T, née en 1945, a travaillé pendant vingt-deux ans en qualité de vendeuse dans un des magasins de chaussures de E. Après que sa fille, également vendeuse dans un autre point de vente de E, ait reçu un courrier d'avertissements, T a pris contact avec le supérieur hiérarchique de sa fille et lui a reproché son attitude. T a alors été convoquée à un entretien avec le responsable du personnel, en présence du supérieur hiérarchique incriminé. L'entretien ayant dégénéré en raison de l'agressivité des participants, T a été convoquée a un deuxième entretien deux jours après le premier. Derechef, le ton est monté et il a été reproché à T de ne pas avoir présenté ses excuses pour son attitude lors du premier entretien. La réunion s'est terminée par la soumission à T d'une lettre de licenciement. T conteste son congé et réclame une indemnité pour licenciement abusif. La Cour fait droit à ses conclusions et fixe l'indemnité à quatre mois de salaire. Licencier une employée modèle ayant vingt-deux ans d'ancienneté dans l'entreprise parce que celle-ci n'a pas présenté des excuses spontanées pour un comportement, certes excessif et inacceptable, mais unique durant toutes ses années de service - comportement dont, au demeurant, elle ne portait pas seule la responsabilité - sans l'informer expressément qu'à défaut de s'excuser de son propre chef elle risquait d'être licenciée, doit être considéré comme une violation des droits de la personnalité de l'intéressée au sens de l'art. 328 CO, et, partant, constitue un cas de licenciement abusif selon l'art. 336 CO.</w:t>
      </w:r>
    </w:p>
    <w:p>
      <w:pPr>
        <w:pStyle w:val="Heading2"/>
      </w:pPr>
      <w:r>
        <w:t>Erwägungen</w:t>
      </w:r>
    </w:p>
    <w:p>
      <w:r>
        <w:rPr>
          <w:b/>
        </w:rPr>
        <w:t>E. 2</w:t>
      </w:r>
    </w:p>
    <w:p>
      <w:r>
        <w:t>( (11 3,</w:t>
      </w:r>
    </w:p>
    <w:p>
      <w:r>
        <w:t>,,</w:t>
      </w:r>
    </w:p>
    <w:p>
      <w:r>
        <w:rPr>
          <w:b/>
        </w:rPr>
        <w:t>E. 4</w:t>
      </w:r>
    </w:p>
    <w:p>
      <w:r>
        <w:t>&amp; *</w:t>
        <w:tab/>
        <w:t>/0</w:t>
      </w:r>
    </w:p>
    <w:p>
      <w:r>
        <w:t>. 05 &amp;</w:t>
      </w:r>
    </w:p>
    <w:p>
      <w:r>
        <w:t>(6</w:t>
      </w:r>
    </w:p>
    <w:p>
      <w:r>
        <w:t>(7 $8 9</w:t>
      </w:r>
    </w:p>
    <w:p>
      <w:r>
        <w:t>(6 ! 7::)</w:t>
      </w:r>
    </w:p>
    <w:p>
      <w:r>
        <w:t>(6</w:t>
      </w:r>
    </w:p>
    <w:p>
      <w:r>
        <w:t>;&lt;##"18 =+ ,&gt;</w:t>
      </w:r>
    </w:p>
    <w:p>
      <w:r>
        <w:t>(6 ! :"?@</w:t>
      </w:r>
    </w:p>
    <w:p>
      <w:r>
        <w:t>(6 &lt; 1":$;8 =+ ,9</w:t>
      </w:r>
    </w:p>
    <w:p>
      <w:r>
        <w:t>(6 ( :!? A:8 +BB</w:t>
      </w:r>
    </w:p>
    <w:p>
      <w:r>
        <w:t>2</w:t>
      </w:r>
    </w:p>
    <w:p>
      <w:r>
        <w:t>!!"#</w:t>
      </w:r>
    </w:p>
    <w:p>
      <w:r>
        <w:t>1'''''''''''''8 9 ,</w:t>
      </w:r>
    </w:p>
    <w:p>
      <w:r>
        <w:t>5 4&amp;8</w:t>
      </w:r>
    </w:p>
    <w:p>
      <w:r>
        <w:t>99 ++9</w:t>
      </w:r>
    </w:p>
    <w:p>
      <w:r>
        <w:t>"''''''''''''''''''''''' C / 2 "''''''''''''D8 , % 95 4.8</w:t>
      </w:r>
    </w:p>
    <w:p>
      <w:r>
        <w:t>3,9</w:t>
      </w:r>
    </w:p>
    <w:p>
      <w:r>
        <w:t>0</w:t>
      </w:r>
    </w:p>
    <w:p>
      <w:r>
        <w:t>&gt; 6</w:t>
      </w:r>
    </w:p>
    <w:p>
      <w:r>
        <w:t>:</w:t>
      </w:r>
    </w:p>
    <w:p>
      <w:r>
        <w:t>, , 5</w:t>
      </w:r>
    </w:p>
    <w:p>
      <w:r>
        <w:t>9,09 E B6 F%6</w:t>
      </w:r>
    </w:p>
    <w:p>
      <w:r>
        <w:rPr>
          <w:b/>
        </w:rPr>
        <w:t>E. 6</w:t>
      </w:r>
    </w:p>
    <w:p>
      <w:r>
        <w:t>1'''''''''''''</w:t>
      </w:r>
    </w:p>
    <w:p>
      <w:r>
        <w:t>= 9</w:t>
      </w:r>
    </w:p>
    <w:p>
      <w:r>
        <w:t>/ 5 0</w:t>
      </w:r>
    </w:p>
    <w:p>
      <w:r>
        <w:t>9 , B E</w:t>
      </w:r>
    </w:p>
    <w:p>
      <w:r>
        <w:t>,&gt;6 : B,,8 ''''''''''''''8</w:t>
      </w:r>
    </w:p>
    <w:p>
      <w:r>
        <w:t>99 ++9</w:t>
      </w:r>
    </w:p>
    <w:p>
      <w:r>
        <w:t>"''''''''''''' / &gt; 0 B</w:t>
      </w:r>
    </w:p>
    <w:p>
      <w:r>
        <w:t>+8 E , 3, ,,</w:t>
      </w:r>
    </w:p>
    <w:p>
      <w:r>
        <w:t>5 , ,, 8</w:t>
      </w:r>
    </w:p>
    <w:p>
      <w:r>
        <w:t>3 ,</w:t>
      </w:r>
    </w:p>
    <w:p>
      <w:r>
        <w:t>0, , 9</w:t>
      </w:r>
    </w:p>
    <w:p>
      <w:r>
        <w:t>G !</w:t>
      </w:r>
    </w:p>
    <w:p>
      <w:r>
        <w:t>H6</w:t>
      </w:r>
    </w:p>
    <w:p>
      <w:r>
        <w:t>, 3,, 9 BB9</w:t>
      </w:r>
    </w:p>
    <w:p>
      <w:r>
        <w:t>+</w:t>
      </w:r>
    </w:p>
    <w:p>
      <w:r>
        <w:t>E ,</w:t>
      </w:r>
    </w:p>
    <w:p>
      <w:r>
        <w:t>+8 ''''''''''''''</w:t>
      </w:r>
    </w:p>
    <w:p>
      <w:r>
        <w:t>I</w:t>
      </w:r>
    </w:p>
    <w:p>
      <w:r>
        <w:t>,&gt;</w:t>
      </w:r>
    </w:p>
    <w:p>
      <w:r>
        <w:t>8 9</w:t>
      </w:r>
    </w:p>
    <w:p>
      <w:r>
        <w:t>. J 8 ,</w:t>
        <w:tab/>
        <w:t>B</w:t>
      </w:r>
    </w:p>
    <w:p>
      <w:r>
        <w:t>9 ,</w:t>
      </w:r>
    </w:p>
    <w:p>
      <w:r>
        <w:t>0 K ,9</w:t>
      </w:r>
    </w:p>
    <w:p>
      <w:r>
        <w:t>"'''''''''''''</w:t>
      </w:r>
    </w:p>
    <w:p>
      <w:r>
        <w:t>0 9+9</w:t>
      </w:r>
    </w:p>
    <w:p>
      <w:r>
        <w:t>,</w:t>
      </w:r>
    </w:p>
    <w:p>
      <w:r>
        <w:t>0 2 G</w:t>
      </w:r>
    </w:p>
    <w:p>
      <w:r>
        <w:t>H6</w:t>
      </w:r>
    </w:p>
    <w:p>
      <w:r>
        <w:t>39</w:t>
      </w:r>
    </w:p>
    <w:p>
      <w:r>
        <w:t>3 3,,</w:t>
      </w:r>
    </w:p>
    <w:p>
      <w:r>
        <w:t>, =B98</w:t>
      </w:r>
    </w:p>
    <w:p>
      <w:r>
        <w:t>3 0 ,,</w:t>
      </w:r>
    </w:p>
    <w:p>
      <w:r>
        <w:t>7''''''''''8 , 9 93</w:t>
      </w:r>
    </w:p>
    <w:p>
      <w:r>
        <w:t>B,,8 1''''''''''''' 8 , 4 J 8 ,</w:t>
      </w:r>
    </w:p>
    <w:p>
      <w:r>
        <w:t>9,9 3 0 ,</w:t>
        <w:tab/>
        <w:t>998 9 00 E</w:t>
      </w:r>
    </w:p>
    <w:p>
      <w:r>
        <w:t>E ,9+</w:t>
      </w:r>
    </w:p>
    <w:p>
      <w:r>
        <w:t>B,,6</w:t>
      </w:r>
    </w:p>
    <w:p>
      <w:r>
        <w:t># L =8</w:t>
      </w:r>
    </w:p>
    <w:p>
      <w:r>
        <w:t>,</w:t>
      </w:r>
    </w:p>
    <w:p>
      <w:r>
        <w:t>, +</w:t>
      </w:r>
    </w:p>
    <w:p>
      <w:r>
        <w:t>,</w:t>
      </w:r>
    </w:p>
    <w:p>
      <w:r>
        <w:t>-</w:t>
        <w:tab/>
        <w:t>8</w:t>
      </w:r>
    </w:p>
    <w:p>
      <w:r>
        <w:t>9</w:t>
      </w:r>
    </w:p>
    <w:p>
      <w:r>
        <w:t>B E ,3,,</w:t>
      </w:r>
    </w:p>
    <w:p>
      <w:r>
        <w:t>, ,&gt;9</w:t>
      </w:r>
    </w:p>
    <w:p>
      <w:r>
        <w:t>"''''''''''''8</w:t>
      </w:r>
    </w:p>
    <w:p>
      <w:r>
        <w:t>1'''''''''''''</w:t>
      </w:r>
    </w:p>
    <w:p>
      <w:r>
        <w:t>7''''''''''6 0</w:t>
      </w:r>
    </w:p>
    <w:p>
      <w:r>
        <w:t>, 8 7''''''''''</w:t>
      </w:r>
    </w:p>
    <w:p>
      <w:r>
        <w:t>39 E 1''''''''''''' 3,, ,, L 039</w:t>
      </w:r>
    </w:p>
    <w:p>
      <w:r>
        <w:t>G 0</w:t>
      </w:r>
    </w:p>
    <w:p>
      <w:r>
        <w:t>, H , / 6 ! , 8</w:t>
      </w:r>
    </w:p>
    <w:p>
      <w:r>
        <w:t>L 9</w:t>
      </w:r>
    </w:p>
    <w:p>
      <w:r>
        <w:t>B</w:t>
        <w:tab/>
        <w:t>8 '''''''''''8 B</w:t>
      </w:r>
    </w:p>
    <w:p>
      <w:r>
        <w:t>,</w:t>
      </w:r>
    </w:p>
    <w:p>
      <w:r>
        <w:t>"''''''''''''8</w:t>
      </w:r>
    </w:p>
    <w:p>
      <w:r>
        <w:t>0</w:t>
      </w:r>
    </w:p>
    <w:p>
      <w:r>
        <w:t>E 1'''''''''''''</w:t>
      </w:r>
    </w:p>
    <w:p>
      <w:r>
        <w:t>E</w:t>
      </w:r>
    </w:p>
    <w:p>
      <w:r>
        <w:t>5 E 3M 6</w:t>
      </w:r>
    </w:p>
    <w:p>
      <w:r>
        <w:t>#</w:t>
      </w:r>
    </w:p>
    <w:p>
      <w:r>
        <w:t>08 E ,3,,</w:t>
      </w:r>
    </w:p>
    <w:p>
      <w:r>
        <w:t>9+, '''''''''''''8 9</w:t>
      </w:r>
    </w:p>
    <w:p>
      <w:r>
        <w:t>B</w:t>
      </w:r>
    </w:p>
    <w:p>
      <w:r>
        <w:t>,8</w:t>
      </w:r>
    </w:p>
    <w:p>
      <w:r>
        <w:t>3 7''''''''''8 '''''''''''</w:t>
      </w:r>
    </w:p>
    <w:p>
      <w:r>
        <w:t>5,9 9 E 1''''''''''''' 3, 9</w:t>
      </w:r>
    </w:p>
    <w:p>
      <w:r>
        <w:t>8 ,</w:t>
      </w:r>
    </w:p>
    <w:p>
      <w:r>
        <w:t>, 3 / 3,, ,</w:t>
      </w:r>
    </w:p>
    <w:p>
      <w:r>
        <w:t>9 6 ;, ,</w:t>
      </w:r>
    </w:p>
    <w:p>
      <w:r>
        <w:t>, 9,9 3,,</w:t>
      </w:r>
    </w:p>
    <w:p>
      <w:r>
        <w:t>,</w:t>
      </w:r>
    </w:p>
    <w:p>
      <w:r>
        <w:t>''''''6 / 3 1''''''''''''' ,</w:t>
      </w:r>
    </w:p>
    <w:p>
      <w:r>
        <w:t>39</w:t>
      </w:r>
    </w:p>
    <w:p>
      <w:r>
        <w:t>BI</w:t>
      </w:r>
    </w:p>
    <w:p>
      <w:r>
        <w:t>=</w:t>
      </w:r>
    </w:p>
    <w:p>
      <w:r>
        <w:t>, ,</w:t>
      </w:r>
    </w:p>
    <w:p>
      <w:r>
        <w:t>. J</w:t>
      </w:r>
    </w:p>
    <w:p>
      <w:r>
        <w:t>30 I</w:t>
      </w:r>
    </w:p>
    <w:p>
      <w:r>
        <w:t>B,,8 '''''''''''</w:t>
      </w:r>
    </w:p>
    <w:p>
      <w:r>
        <w:t>,09 8 ,</w:t>
      </w:r>
    </w:p>
    <w:p>
      <w:r>
        <w:t>, 58</w:t>
      </w:r>
    </w:p>
    <w:p>
      <w:r>
        <w:t>9 E</w:t>
      </w:r>
    </w:p>
    <w:p>
      <w:r>
        <w:t>,</w:t>
      </w:r>
    </w:p>
    <w:p>
      <w:r>
        <w:t>6 ,,</w:t>
      </w:r>
    </w:p>
    <w:p>
      <w:r>
        <w:t>9 ,</w:t>
      </w:r>
    </w:p>
    <w:p>
      <w:r>
        <w:t>,</w:t>
      </w:r>
    </w:p>
    <w:p>
      <w:r>
        <w:t>3, B ,</w:t>
      </w:r>
    </w:p>
    <w:p>
      <w:r>
        <w:t>0,8</w:t>
      </w:r>
    </w:p>
    <w:p>
      <w:r>
        <w:t>,</w:t>
      </w:r>
    </w:p>
    <w:p>
      <w:r>
        <w:t>N ,</w:t>
      </w:r>
    </w:p>
    <w:p>
      <w:r>
        <w:t>J</w:t>
      </w:r>
    </w:p>
    <w:p>
      <w:r>
        <w:t>, 0</w:t>
      </w:r>
    </w:p>
    <w:p>
      <w:r>
        <w:t>K</w:t>
      </w:r>
    </w:p>
    <w:p>
      <w:r>
        <w:t>3</w:t>
      </w:r>
    </w:p>
    <w:p>
      <w:r>
        <w:t>!!"#</w:t>
      </w:r>
    </w:p>
    <w:p>
      <w:r>
        <w:t>8</w:t>
      </w:r>
    </w:p>
    <w:p>
      <w:r>
        <w:t>,,</w:t>
      </w:r>
    </w:p>
    <w:p>
      <w:r>
        <w:t>7''''''''''</w:t>
      </w:r>
    </w:p>
    <w:p>
      <w:r>
        <w:t>B,,8 0 0&gt; E</w:t>
      </w:r>
    </w:p>
    <w:p>
      <w:r>
        <w:t>/ , , ,+6 1'''''''''''''</w:t>
      </w:r>
    </w:p>
    <w:p>
      <w:r>
        <w:t>9+, 9,9 E ''''''''''' 3</w:t>
      </w:r>
    </w:p>
    <w:p>
      <w:r>
        <w:t>9</w:t>
      </w:r>
    </w:p>
    <w:p>
      <w:r>
        <w:t>,8 0</w:t>
      </w:r>
    </w:p>
    <w:p>
      <w:r>
        <w:t>K</w:t>
      </w:r>
    </w:p>
    <w:p>
      <w:r>
        <w:t>, 8 3 ,, , B</w:t>
      </w:r>
    </w:p>
    <w:p>
      <w:r>
        <w:t>C!&lt;</w:t>
      </w:r>
    </w:p>
    <w:p>
      <w:r>
        <w:t>668 6 8 9+</w:t>
        <w:tab/>
        <w:t>+ '''''''''''''D61''''''''''''' 8</w:t>
      </w:r>
    </w:p>
    <w:p>
      <w:r>
        <w:t>,,8 9</w:t>
      </w:r>
    </w:p>
    <w:p>
      <w:r>
        <w:t>''''''''''' C!&lt;</w:t>
      </w:r>
    </w:p>
    <w:p>
      <w:r>
        <w:t>!</w:t>
      </w:r>
    </w:p>
    <w:p>
      <w:r>
        <w:t>6 6 8 6 .8 9,6</w:t>
      </w:r>
    </w:p>
    <w:p>
      <w:r>
        <w:t>'''''''''''D</w:t>
      </w:r>
    </w:p>
    <w:p>
      <w:r>
        <w:t>0</w:t>
      </w:r>
    </w:p>
    <w:p>
      <w:r>
        <w:t>3 , 5 ,3</w:t>
      </w:r>
    </w:p>
    <w:p>
      <w:r>
        <w:t>,</w:t>
      </w:r>
    </w:p>
    <w:p>
      <w:r>
        <w:t>0 ,</w:t>
      </w:r>
    </w:p>
    <w:p>
      <w:r>
        <w:t>,</w:t>
      </w:r>
    </w:p>
    <w:p>
      <w:r>
        <w:t>9</w:t>
      </w:r>
    </w:p>
    <w:p>
      <w:r>
        <w:t>++</w:t>
      </w:r>
    </w:p>
    <w:p>
      <w:r>
        <w:t>0,6</w:t>
      </w:r>
    </w:p>
    <w:p>
      <w:r>
        <w:t>#</w:t>
      </w:r>
    </w:p>
    <w:p>
      <w:r>
        <w:t>J 8 '''''''''''</w:t>
      </w:r>
    </w:p>
    <w:p>
      <w:r>
        <w:t>0</w:t>
      </w:r>
    </w:p>
    <w:p>
      <w:r>
        <w:t>1''''''''''''' E</w:t>
      </w:r>
    </w:p>
    <w:p>
      <w:r>
        <w:t>0,</w:t>
      </w:r>
    </w:p>
    <w:p>
      <w:r>
        <w:t>5 N ,</w:t>
      </w:r>
    </w:p>
    <w:p>
      <w:r>
        <w:t>98 '''''''''''''8</w:t>
      </w:r>
    </w:p>
    <w:p>
      <w:r>
        <w:t>3 O''''''''''</w:t>
      </w:r>
    </w:p>
    <w:p>
      <w:r>
        <w:t>B</w:t>
      </w:r>
    </w:p>
    <w:p>
      <w:r>
        <w:t>,</w:t>
      </w:r>
    </w:p>
    <w:p>
      <w:r>
        <w:t>"'''''''''''''</w:t>
      </w:r>
    </w:p>
    <w:p>
      <w:r>
        <w:t>4P% E 8 +98</w:t>
      </w:r>
    </w:p>
    <w:p>
      <w:r>
        <w:t>,</w:t>
      </w:r>
    </w:p>
    <w:p>
      <w:r>
        <w:t>'''''''''''8</w:t>
      </w:r>
    </w:p>
    <w:p>
      <w:r>
        <w:t>3</w:t>
      </w:r>
    </w:p>
    <w:p>
      <w:r>
        <w:t>99</w:t>
      </w:r>
    </w:p>
    <w:p>
      <w:r>
        <w:t>, 8 0 ,</w:t>
      </w:r>
    </w:p>
    <w:p>
      <w:r>
        <w:t>= E , 6</w:t>
      </w:r>
    </w:p>
    <w:p>
      <w:r>
        <w:t>/ 3 '''''''''''</w:t>
      </w:r>
    </w:p>
    <w:p>
      <w:r>
        <w:t>99 E</w:t>
      </w:r>
    </w:p>
    <w:p>
      <w:r>
        <w:t>99</w:t>
      </w:r>
    </w:p>
    <w:p>
      <w:r>
        <w:t>B</w:t>
      </w:r>
    </w:p>
    <w:p>
      <w:r>
        <w:t>3 O'''''''''' ,</w:t>
      </w:r>
    </w:p>
    <w:p>
      <w:r>
        <w:t>39 3,</w:t>
      </w:r>
    </w:p>
    <w:p>
      <w:r>
        <w:t>B,,</w:t>
      </w:r>
    </w:p>
    <w:p>
      <w:r>
        <w:t>3,,</w:t>
      </w:r>
    </w:p>
    <w:p>
      <w:r>
        <w:t>G</w:t>
      </w:r>
    </w:p>
    <w:p>
      <w:r>
        <w:t>BB H</w:t>
      </w:r>
    </w:p>
    <w:p>
      <w:r>
        <w:t>B,,8 1'''''''''''''</w:t>
      </w:r>
    </w:p>
    <w:p>
      <w:r>
        <w:t>9</w:t>
      </w:r>
    </w:p>
    <w:p>
      <w:r>
        <w:t>,</w:t>
      </w:r>
    </w:p>
    <w:p>
      <w:r>
        <w:t>9</w:t>
      </w:r>
    </w:p>
    <w:p>
      <w:r>
        <w:t>,</w:t>
        <w:tab/>
        <w:t>99</w:t>
      </w:r>
    </w:p>
    <w:p>
      <w:r>
        <w:t>K ,6</w:t>
      </w:r>
    </w:p>
    <w:p>
      <w:r>
        <w:t>9 1'''''''''''''</w:t>
      </w:r>
    </w:p>
    <w:p>
      <w:r>
        <w:t>E</w:t>
      </w:r>
    </w:p>
    <w:p>
      <w:r>
        <w:t>,</w:t>
      </w:r>
    </w:p>
    <w:p>
      <w:r>
        <w:t>9</w:t>
        <w:tab/>
        <w:t>8</w:t>
      </w:r>
    </w:p>
    <w:p>
      <w:r>
        <w:t>, 9</w:t>
      </w:r>
    </w:p>
    <w:p>
      <w:r>
        <w:t>B</w:t>
      </w:r>
    </w:p>
    <w:p>
      <w:r>
        <w:t>,6 O''''''''''</w:t>
      </w:r>
    </w:p>
    <w:p>
      <w:r>
        <w:t>&gt;9</w:t>
      </w:r>
    </w:p>
    <w:p>
      <w:r>
        <w:t>, ,6 O''''''''''</w:t>
      </w:r>
    </w:p>
    <w:p>
      <w:r>
        <w:t>9+, 9,9 E 1''''''''''''' 3,, 9 ,,9</w:t>
      </w:r>
    </w:p>
    <w:p>
      <w:r>
        <w:t>,</w:t>
      </w:r>
    </w:p>
    <w:p>
      <w:r>
        <w:t>3</w:t>
      </w:r>
    </w:p>
    <w:p>
      <w:r>
        <w:t>0</w:t>
      </w:r>
    </w:p>
    <w:p>
      <w:r>
        <w:t>, +8</w:t>
      </w:r>
    </w:p>
    <w:p>
      <w:r>
        <w:t>E 3 ,,</w:t>
      </w:r>
    </w:p>
    <w:p>
      <w:r>
        <w:t>9 3E</w:t>
      </w:r>
    </w:p>
    <w:p>
      <w:r>
        <w:t>Q+ ,,</w:t>
      </w:r>
    </w:p>
    <w:p>
      <w:r>
        <w:t>0</w:t>
      </w:r>
    </w:p>
    <w:p>
      <w:r>
        <w:t>0,6 '''''''''''</w:t>
      </w:r>
    </w:p>
    <w:p>
      <w:r>
        <w:rPr>
          <w:b/>
        </w:rPr>
        <w:t>E. 9</w:t>
      </w:r>
    </w:p>
    <w:p>
      <w:r>
        <w:t>!!"#</w:t>
      </w:r>
    </w:p>
    <w:p>
      <w:r>
        <w:t>9</w:t>
        <w:tab/>
        <w:t>8</w:t>
      </w:r>
    </w:p>
    <w:p>
      <w:r>
        <w:t>0</w:t>
        <w:tab/>
        <w:t>8 '''''''''''</w:t>
      </w:r>
    </w:p>
    <w:p>
      <w:r>
        <w:t>5,9 9 ,</w:t>
      </w:r>
    </w:p>
    <w:p>
      <w:r>
        <w:t>,</w:t>
      </w:r>
    </w:p>
    <w:p>
      <w:r>
        <w:t>, / 9</w:t>
      </w:r>
    </w:p>
    <w:p>
      <w:r>
        <w:t>8 E K</w:t>
      </w:r>
    </w:p>
    <w:p>
      <w:r>
        <w:t>8 E 1'''''''''''''</w:t>
      </w:r>
    </w:p>
    <w:p>
      <w:r>
        <w:t>,,</w:t>
      </w:r>
    </w:p>
    <w:p>
      <w:r>
        <w:t>9</w:t>
        <w:tab/>
        <w:t>8</w:t>
      </w:r>
    </w:p>
    <w:p>
      <w:r>
        <w:t>,</w:t>
      </w:r>
    </w:p>
    <w:p>
      <w:r>
        <w:t>L 0</w:t>
      </w:r>
    </w:p>
    <w:p>
      <w:r>
        <w:t>, 5,/</w:t>
      </w:r>
    </w:p>
    <w:p>
      <w:r>
        <w:t>B,, ''''''6 ;, 5, 9</w:t>
        <w:tab/>
        <w:t>5, 3 8 E</w:t>
      </w:r>
    </w:p>
    <w:p>
      <w:r>
        <w:t>8 ''''''''''' 0 0</w:t>
      </w:r>
    </w:p>
    <w:p>
      <w:r>
        <w:t>,</w:t>
      </w:r>
    </w:p>
    <w:p>
      <w:r>
        <w:t>&gt;,+</w:t>
      </w:r>
    </w:p>
    <w:p>
      <w:r>
        <w:t>9</w:t>
        <w:tab/>
        <w:tab/>
        <w:t>8</w:t>
      </w:r>
    </w:p>
    <w:p>
      <w:r>
        <w:t>8 8</w:t>
      </w:r>
    </w:p>
    <w:p>
      <w:r>
        <w:t>,9,9 9</w:t>
        <w:tab/>
        <w:tab/>
        <w:t>, / B &gt; 9 1''''''''''''' E 9+</w:t>
      </w:r>
    </w:p>
    <w:p>
      <w:r>
        <w:t>,</w:t>
      </w:r>
    </w:p>
    <w:p>
      <w:r>
        <w:t>3 0 99 9 E</w:t>
      </w:r>
    </w:p>
    <w:p>
      <w:r>
        <w:t>B,,8 ,</w:t>
      </w:r>
    </w:p>
    <w:p>
      <w:r>
        <w:t>/</w:t>
      </w:r>
    </w:p>
    <w:p>
      <w:r>
        <w:t>9 BB9</w:t>
        <w:tab/>
        <w:t>6</w:t>
      </w:r>
    </w:p>
    <w:p>
      <w:r>
        <w:t>" 8</w:t>
      </w:r>
    </w:p>
    <w:p>
      <w:r>
        <w:t>9+,</w:t>
      </w:r>
    </w:p>
    <w:p>
      <w:r>
        <w:t>B</w:t>
      </w:r>
    </w:p>
    <w:p>
      <w:r>
        <w:t>, 3,</w:t>
      </w:r>
    </w:p>
    <w:p>
      <w:r>
        <w:t>, L</w:t>
      </w:r>
    </w:p>
    <w:p>
      <w:r>
        <w:t>3 , ,&gt;9 E 3 ,</w:t>
      </w:r>
    </w:p>
    <w:p>
      <w:r>
        <w:t>BB ,3</w:t>
      </w:r>
    </w:p>
    <w:p>
      <w:r>
        <w:t>E</w:t>
      </w:r>
    </w:p>
    <w:p>
      <w:r>
        <w:t>E 8</w:t>
      </w:r>
    </w:p>
    <w:p>
      <w:r>
        <w:t>8 L</w:t>
      </w:r>
    </w:p>
    <w:p>
      <w:r>
        <w:t>,8 E ,</w:t>
      </w:r>
    </w:p>
    <w:p>
      <w:r>
        <w:t>1'''''''''''''8 3</w:t>
      </w:r>
    </w:p>
    <w:p>
      <w:r>
        <w:t>BI ,</w:t>
      </w:r>
    </w:p>
    <w:p>
      <w:r>
        <w:t>0,6</w:t>
      </w:r>
    </w:p>
    <w:p>
      <w:r>
        <w:t>#</w:t>
      </w:r>
    </w:p>
    <w:p>
      <w:r>
        <w:t>''''''''''' ,</w:t>
      </w:r>
    </w:p>
    <w:p>
      <w:r>
        <w:t>, 9</w:t>
      </w:r>
    </w:p>
    <w:p>
      <w:r>
        <w:t>4 J</w:t>
      </w:r>
    </w:p>
    <w:p>
      <w:r>
        <w:t>T</w:t>
      </w:r>
    </w:p>
    <w:p>
      <w:r>
        <w:t>0 E</w:t>
      </w:r>
    </w:p>
    <w:p>
      <w:r>
        <w:t>,</w:t>
      </w:r>
    </w:p>
    <w:p>
      <w:r>
        <w:t>9 , 9</w:t>
      </w:r>
    </w:p>
    <w:p>
      <w:r>
        <w:t>, K</w:t>
      </w:r>
    </w:p>
    <w:p>
      <w:r>
        <w:t>, ,9</w:t>
      </w:r>
    </w:p>
    <w:p>
      <w:r>
        <w:t>1'''''''''''''</w:t>
      </w:r>
    </w:p>
    <w:p>
      <w:r>
        <w:t>, / BI</w:t>
      </w:r>
    </w:p>
    <w:p>
      <w:r>
        <w:t>,, ,</w:t>
        <w:tab/>
        <w:t>9</w:t>
      </w:r>
    </w:p>
    <w:p>
      <w:r>
        <w:t>99 ,</w:t>
        <w:tab/>
        <w:t>9</w:t>
      </w:r>
    </w:p>
    <w:p>
      <w:r>
        <w:t>, 6</w:t>
      </w:r>
    </w:p>
    <w:p>
      <w:r>
        <w:t>8 , &gt;</w:t>
      </w:r>
    </w:p>
    <w:p>
      <w:r>
        <w:t>5 ,</w:t>
      </w:r>
    </w:p>
    <w:p>
      <w:r>
        <w:t>,0 3 1'''''''''''''</w:t>
      </w:r>
    </w:p>
    <w:p>
      <w:r>
        <w:t>99 ,</w:t>
        <w:tab/>
        <w:t>9</w:t>
      </w:r>
    </w:p>
    <w:p>
      <w:r>
        <w:t>,</w:t>
      </w:r>
    </w:p>
    <w:p>
      <w:r>
        <w:t>, 9</w:t>
      </w:r>
    </w:p>
    <w:p>
      <w:r>
        <w:t>J 8</w:t>
      </w:r>
    </w:p>
    <w:p>
      <w:r>
        <w:t>, 3,, 0</w:t>
      </w:r>
    </w:p>
    <w:p>
      <w:r>
        <w:t>,</w:t>
      </w:r>
    </w:p>
    <w:p>
      <w:r>
        <w:t>,,</w:t>
      </w:r>
    </w:p>
    <w:p>
      <w:r>
        <w:t>4 J 6 # ,</w:t>
      </w:r>
    </w:p>
    <w:p>
      <w:r>
        <w:t>+9</w:t>
      </w:r>
    </w:p>
    <w:p>
      <w:r>
        <w:t>J</w:t>
      </w:r>
    </w:p>
    <w:p>
      <w:r>
        <w:t>B8</w:t>
      </w:r>
    </w:p>
    <w:p>
      <w:r>
        <w:t>BB8 9B9 E ,</w:t>
      </w:r>
    </w:p>
    <w:p>
      <w:r>
        <w:t>1''''''''''''' 3 ,</w:t>
      </w:r>
    </w:p>
    <w:p>
      <w:r>
        <w:t>, / 9 0 '''''''''''8 7''''''''''</w:t>
      </w:r>
    </w:p>
    <w:p>
      <w:r>
        <w:t>'''''''''''''</w:t>
      </w:r>
    </w:p>
    <w:p>
      <w:r>
        <w:t>E</w:t>
      </w:r>
    </w:p>
    <w:p>
      <w:r>
        <w:t>,,</w:t>
      </w:r>
    </w:p>
    <w:p>
      <w:r>
        <w:t>J 6 / ,8</w:t>
      </w:r>
    </w:p>
    <w:p>
      <w:r>
        <w:t>0 3 "'''''''''''''</w:t>
      </w:r>
    </w:p>
    <w:p>
      <w:r>
        <w:t>90</w:t>
      </w:r>
    </w:p>
    <w:p>
      <w:r>
        <w:t>,</w:t>
      </w:r>
    </w:p>
    <w:p>
      <w:r>
        <w:t>,</w:t>
        <w:tab/>
        <w:t>9 ,</w:t>
      </w:r>
    </w:p>
    <w:p>
      <w:r>
        <w:t>9 C6 .8 6% S 6 &amp;8 &amp;/</w:t>
      </w:r>
    </w:p>
    <w:p>
      <w:r>
        <w:t>P/ + D6</w:t>
      </w:r>
    </w:p>
    <w:p>
      <w:r>
        <w:t>" 9,98</w:t>
      </w:r>
    </w:p>
    <w:p>
      <w:r>
        <w:t>9=E ,09 , 8 , 9,</w:t>
      </w:r>
    </w:p>
    <w:p>
      <w:r>
        <w:t>8</w:t>
      </w:r>
    </w:p>
    <w:p>
      <w:r>
        <w:t>,</w:t>
      </w:r>
    </w:p>
    <w:p>
      <w:r>
        <w:t>9,</w:t>
      </w:r>
    </w:p>
    <w:p>
      <w:r>
        <w:t>''''''''''' 3</w:t>
      </w:r>
    </w:p>
    <w:p>
      <w:r>
        <w:t>O''''''''''8 3 9B</w:t>
        <w:tab/>
        <w:t>0 , 9</w:t>
      </w:r>
    </w:p>
    <w:p>
      <w:r>
        <w:t>1''''''''''''' 3,, 9</w:t>
      </w:r>
    </w:p>
    <w:p>
      <w:r>
        <w:t>K 9</w:t>
      </w:r>
    </w:p>
    <w:p>
      <w:r>
        <w:t>, 8 99</w:t>
      </w:r>
    </w:p>
    <w:p>
      <w:r>
        <w:t>5,8 3,, 0</w:t>
      </w:r>
    </w:p>
    <w:p>
      <w:r>
        <w:t>0 , B</w:t>
      </w:r>
    </w:p>
    <w:p>
      <w:r>
        <w:t>,</w:t>
      </w:r>
    </w:p>
    <w:p>
      <w:r>
        <w:t>, S , ,</w:t>
      </w:r>
    </w:p>
    <w:p>
      <w:r>
        <w:t>95 8 +</w:t>
        <w:tab/>
        <w:t>9</w:t>
      </w:r>
    </w:p>
    <w:p>
      <w:r>
        <w:t>'''''''''''8 3 ,/0 3 ,</w:t>
        <w:tab/>
        <w:t>9 0</w:t>
      </w:r>
    </w:p>
    <w:p>
      <w:r>
        <w:t>"$)&amp;&amp;&amp;&amp; "</w:t>
        <w:tab/>
        <w:tab/>
        <w:t>H8 8 E</w:t>
      </w:r>
    </w:p>
    <w:p>
      <w:r>
        <w:t>9+8 909,6 #</w:t>
      </w:r>
    </w:p>
    <w:p>
      <w:r>
        <w:t>B 039</w:t>
      </w:r>
    </w:p>
    <w:p>
      <w:r>
        <w:t>, ,</w:t>
      </w:r>
    </w:p>
    <w:p>
      <w:r>
        <w:t>, 998 E 0 , 3</w:t>
      </w:r>
    </w:p>
    <w:p>
      <w:r>
        <w:t>,</w:t>
        <w:tab/>
        <w:t>9 E ,9+ , ,</w:t>
      </w:r>
    </w:p>
    <w:p>
      <w:r>
        <w:t>+</w:t>
      </w:r>
    </w:p>
    <w:p>
      <w:r>
        <w:t>+</w:t>
      </w:r>
    </w:p>
    <w:p>
      <w:r>
        <w:t>, BB</w:t>
      </w:r>
    </w:p>
    <w:p>
      <w:r>
        <w:t>, , 9 E</w:t>
      </w:r>
    </w:p>
    <w:p>
      <w:r>
        <w:t>B,,8</w:t>
      </w:r>
    </w:p>
    <w:p>
      <w:r>
        <w:t>0 =9</w:t>
      </w:r>
    </w:p>
    <w:p>
      <w:r>
        <w:t>-, 9 6</w:t>
      </w:r>
    </w:p>
    <w:p>
      <w:r>
        <w:t>8 , /+,</w:t>
      </w:r>
    </w:p>
    <w:p>
      <w:r>
        <w:t>, 5 B8 3</w:t>
      </w:r>
    </w:p>
    <w:p>
      <w:r>
        <w:t>,3</w:t>
      </w:r>
    </w:p>
    <w:p>
      <w:r>
        <w:t>,</w:t>
      </w:r>
    </w:p>
    <w:p>
      <w:r>
        <w:t>=3 C6</w:t>
      </w:r>
    </w:p>
    <w:p>
      <w:r>
        <w:t>,6</w:t>
      </w:r>
    </w:p>
    <w:p>
      <w:r>
        <w:t>D8 K+ 3, BJ , 39 E 1''''''''''''' 3E 9B</w:t>
      </w:r>
    </w:p>
    <w:p>
      <w:r>
        <w:t>B</w:t>
      </w:r>
    </w:p>
    <w:p>
      <w:r>
        <w:t>5,</w:t>
      </w:r>
    </w:p>
    <w:p>
      <w:r>
        <w:t>08 ,, K E</w:t>
      </w:r>
    </w:p>
    <w:p>
      <w:r>
        <w:t>,</w:t>
        <w:tab/>
        <w:tab/>
        <w:t>6</w:t>
      </w:r>
    </w:p>
    <w:p>
      <w:r>
        <w:t>1,</w:t>
      </w:r>
    </w:p>
    <w:p>
      <w:r>
        <w:t>99 , 6</w:t>
      </w:r>
    </w:p>
    <w:p>
      <w:r>
        <w:rPr>
          <w:b/>
        </w:rPr>
        <w:t>E. 10</w:t>
      </w:r>
    </w:p>
    <w:p>
      <w:r>
        <w:t>!!"#</w:t>
      </w:r>
    </w:p>
    <w:p>
      <w:r>
        <w:t>8 ,</w:t>
      </w:r>
    </w:p>
    <w:p>
      <w:r>
        <w:t>,&gt;9 /, &gt; 0</w:t>
        <w:tab/>
        <w:t>+K</w:t>
      </w:r>
    </w:p>
    <w:p>
      <w:r>
        <w:t>9</w:t>
      </w:r>
    </w:p>
    <w:p>
      <w:r>
        <w:t>,</w:t>
      </w:r>
    </w:p>
    <w:p>
      <w:r>
        <w:t>3 ,,</w:t>
      </w:r>
    </w:p>
    <w:p>
      <w:r>
        <w:t>9</w:t>
        <w:tab/>
        <w:t>9</w:t>
      </w:r>
    </w:p>
    <w:p>
      <w:r>
        <w:t>K 9</w:t>
      </w:r>
    </w:p>
    <w:p>
      <w:r>
        <w:t>8</w:t>
      </w:r>
    </w:p>
    <w:p>
      <w:r>
        <w:t>KB</w:t>
      </w:r>
    </w:p>
    <w:p>
      <w:r>
        <w:t>5,8</w:t>
      </w:r>
    </w:p>
    <w:p>
      <w:r>
        <w:t>3</w:t>
      </w:r>
    </w:p>
    <w:p>
      <w:r>
        <w:t>9</w:t>
      </w:r>
    </w:p>
    <w:p>
      <w:r>
        <w:t>0</w:t>
      </w:r>
    </w:p>
    <w:p>
      <w:r>
        <w:t>8</w:t>
      </w:r>
    </w:p>
    <w:p>
      <w:r>
        <w:t>8 ,,</w:t>
      </w:r>
    </w:p>
    <w:p>
      <w:r>
        <w:t>, , 5,9</w:t>
      </w:r>
    </w:p>
    <w:p>
      <w:r>
        <w:t>,</w:t>
        <w:tab/>
        <w:t>B K 9 3E 9B</w:t>
      </w:r>
    </w:p>
    <w:p>
      <w:r>
        <w:t>K</w:t>
      </w:r>
    </w:p>
    <w:p>
      <w:r>
        <w:t>B ,, 3 L ,</w:t>
        <w:tab/>
        <w:t>98</w:t>
      </w:r>
    </w:p>
    <w:p>
      <w:r>
        <w:t>L 99</w:t>
      </w:r>
    </w:p>
    <w:p>
      <w:r>
        <w:t>0,</w:t>
      </w:r>
    </w:p>
    <w:p>
      <w:r>
        <w:t>, ,9</w:t>
      </w:r>
    </w:p>
    <w:p>
      <w:r>
        <w:t>,</w:t>
        <w:tab/>
        <w:t>99</w:t>
      </w:r>
    </w:p>
    <w:p>
      <w:r>
        <w:t>,, . 8 8 8</w:t>
      </w:r>
    </w:p>
    <w:p>
      <w:r>
        <w:t>, 5B , ,, P 6</w:t>
      </w:r>
    </w:p>
    <w:p>
      <w:r>
        <w:t># =+</w:t>
      </w:r>
    </w:p>
    <w:p>
      <w:r>
        <w:t>8 / ,8 B9</w:t>
      </w:r>
    </w:p>
    <w:p>
      <w:r>
        <w:t>6</w:t>
      </w:r>
    </w:p>
    <w:p>
      <w:r>
        <w:t>'</w:t>
      </w:r>
    </w:p>
    <w:p>
      <w:r>
        <w:t>,6 P 8 ,</w:t>
        <w:tab/>
        <w:tab/>
        <w:t>9</w:t>
      </w:r>
    </w:p>
    <w:p>
      <w:r>
        <w:t>E , 3</w:t>
      </w:r>
    </w:p>
    <w:p>
      <w:r>
        <w:t>0</w:t>
      </w:r>
    </w:p>
    <w:p>
      <w:r>
        <w:t>, 5B</w:t>
      </w:r>
    </w:p>
    <w:p>
      <w:r>
        <w:t>L BK98</w:t>
      </w:r>
    </w:p>
    <w:p>
      <w:r>
        <w:t>,</w:t>
      </w:r>
    </w:p>
    <w:p>
      <w:r>
        <w:t>C,6 D8</w:t>
      </w:r>
    </w:p>
    <w:p>
      <w:r>
        <w:t>9</w:t>
      </w:r>
    </w:p>
    <w:p>
      <w:r>
        <w:t>E K</w:t>
      </w:r>
    </w:p>
    <w:p>
      <w:r>
        <w:t>,</w:t>
      </w:r>
    </w:p>
    <w:p>
      <w:r>
        <w:t>0,, C,6 D6</w:t>
      </w:r>
    </w:p>
    <w:p>
      <w:r>
        <w:t>98 3</w:t>
      </w:r>
    </w:p>
    <w:p>
      <w:r>
        <w:t>5, B</w:t>
        <w:tab/>
        <w:t>,98 0</w:t>
      </w:r>
    </w:p>
    <w:p>
      <w:r>
        <w:t>9 8</w:t>
      </w:r>
    </w:p>
    <w:p>
      <w:r>
        <w:t>L</w:t>
      </w:r>
    </w:p>
    <w:p>
      <w:r>
        <w:t>, 0</w:t>
      </w:r>
    </w:p>
    <w:p>
      <w:r>
        <w:t>5</w:t>
      </w:r>
    </w:p>
    <w:p>
      <w:r>
        <w:t>0</w:t>
      </w:r>
    </w:p>
    <w:p>
      <w:r>
        <w:t>+ S ,, 0L</w:t>
      </w:r>
    </w:p>
    <w:p>
      <w:r>
        <w:t>/</w:t>
      </w:r>
    </w:p>
    <w:p>
      <w:r>
        <w:t>+</w:t>
      </w:r>
    </w:p>
    <w:p>
      <w:r>
        <w:t>E</w:t>
      </w:r>
    </w:p>
    <w:p>
      <w:r>
        <w:t>0</w:t>
        <w:tab/>
        <w:tab/>
        <w:tab/>
        <w:t>,, C 1O</w:t>
      </w:r>
    </w:p>
    <w:p>
      <w:r>
        <w:t>;;; 4 6 D6</w:t>
      </w:r>
    </w:p>
    <w:p>
      <w:r>
        <w:t># =+</w:t>
      </w:r>
    </w:p>
    <w:p>
      <w:r>
        <w:t>BK</w:t>
      </w:r>
    </w:p>
    <w:p>
      <w:r>
        <w:t>9</w:t>
      </w:r>
    </w:p>
    <w:p>
      <w:r>
        <w:t>939</w:t>
      </w:r>
    </w:p>
    <w:p>
      <w:r>
        <w:t>, +09</w:t>
      </w:r>
    </w:p>
    <w:p>
      <w:r>
        <w:t>3</w:t>
      </w:r>
    </w:p>
    <w:p>
      <w:r>
        <w:t>95</w:t>
      </w:r>
    </w:p>
    <w:p>
      <w:r>
        <w:t>9 B</w:t>
        <w:tab/>
        <w:tab/>
        <w:t>/ B9 E , B 0</w:t>
      </w:r>
    </w:p>
    <w:p>
      <w:r>
        <w:t>,</w:t>
        <w:tab/>
        <w:tab/>
        <w:t>98</w:t>
      </w:r>
    </w:p>
    <w:p>
      <w:r>
        <w:t>, ,+3</w:t>
      </w:r>
    </w:p>
    <w:p>
      <w:r>
        <w:t>/</w:t>
      </w:r>
    </w:p>
    <w:p>
      <w:r>
        <w:t>,6 P</w:t>
      </w:r>
    </w:p>
    <w:p>
      <w:r>
        <w:t>9</w:t>
        <w:tab/>
        <w:t>, C 1O 4 ;; &amp;% 6 5D8</w:t>
      </w:r>
    </w:p>
    <w:p>
      <w:r>
        <w:t>, 9</w:t>
      </w:r>
    </w:p>
    <w:p>
      <w:r>
        <w:t>0,8</w:t>
      </w:r>
    </w:p>
    <w:p>
      <w:r>
        <w:t>BB 9</w:t>
        <w:tab/>
        <w:t>3</w:t>
      </w:r>
    </w:p>
    <w:p>
      <w:r>
        <w:t>, C 1O</w:t>
      </w:r>
    </w:p>
    <w:p>
      <w:r>
        <w:t>;;; 4D</w:t>
      </w:r>
    </w:p>
    <w:p>
      <w:r>
        <w:t>, B</w:t>
      </w:r>
    </w:p>
    <w:p>
      <w:r>
        <w:t>0,, ,</w:t>
        <w:tab/>
        <w:t>9 C 1O 4 ;; &amp;% 6 D6</w:t>
      </w:r>
    </w:p>
    <w:p>
      <w:r>
        <w:t>" ,</w:t>
        <w:tab/>
        <w:t>8 , 93</w:t>
      </w:r>
    </w:p>
    <w:p>
      <w:r>
        <w:t>,</w:t>
      </w:r>
    </w:p>
    <w:p>
      <w:r>
        <w:t>,</w:t>
        <w:tab/>
        <w:t>98 Q+9 =</w:t>
      </w:r>
    </w:p>
    <w:p>
      <w:r>
        <w:t>P 8 0 L 998 E ,</w:t>
      </w:r>
    </w:p>
    <w:p>
      <w:r>
        <w:t>3 9 ,</w:t>
      </w:r>
    </w:p>
    <w:p>
      <w:r>
        <w:t>=+8</w:t>
      </w:r>
    </w:p>
    <w:p>
      <w:r>
        <w:t>+08</w:t>
      </w:r>
    </w:p>
    <w:p>
      <w:r>
        <w:t>,</w:t>
      </w:r>
    </w:p>
    <w:p>
      <w:r>
        <w:t>N ,,</w:t>
      </w:r>
    </w:p>
    <w:p>
      <w:r>
        <w:t>=</w:t>
      </w:r>
    </w:p>
    <w:p>
      <w:r>
        <w:t>09</w:t>
      </w:r>
    </w:p>
    <w:p>
      <w:r>
        <w:t>0,8 / 0 99</w:t>
      </w:r>
    </w:p>
    <w:p>
      <w:r>
        <w:t>K,, ,&gt;9</w:t>
      </w:r>
    </w:p>
    <w:p>
      <w:r>
        <w:t>,</w:t>
      </w:r>
    </w:p>
    <w:p>
      <w:r>
        <w:t>0</w:t>
        <w:tab/>
        <w:t>+K 8</w:t>
      </w:r>
    </w:p>
    <w:p>
      <w:r>
        <w:t>0 9 , 3,, 9 3E 3</w:t>
      </w:r>
    </w:p>
    <w:p>
      <w:r>
        <w:t>,Q+</w:t>
      </w:r>
    </w:p>
    <w:p>
      <w:r>
        <w:t>, 6 8 ,,</w:t>
      </w:r>
    </w:p>
    <w:p>
      <w:r>
        <w:t>,</w:t>
      </w:r>
    </w:p>
    <w:p>
      <w:r>
        <w:t>B</w:t>
      </w:r>
    </w:p>
    <w:p>
      <w:r>
        <w:t>B,,</w:t>
      </w:r>
    </w:p>
    <w:p>
      <w:r>
        <w:t>L,</w:t>
        <w:tab/>
        <w:t>8</w:t>
      </w:r>
    </w:p>
    <w:p>
      <w:r>
        <w:t>9B</w:t>
        <w:tab/>
        <w:t>08</w:t>
      </w:r>
    </w:p>
    <w:p>
      <w:r>
        <w:t>5,/ B</w:t>
        <w:tab/>
        <w:tab/>
        <w:t>, 3</w:t>
      </w:r>
    </w:p>
    <w:p>
      <w:r>
        <w:t>, + 6</w:t>
      </w:r>
    </w:p>
    <w:p>
      <w:r>
        <w:t>B</w:t>
      </w:r>
    </w:p>
    <w:p>
      <w:r>
        <w:t>3 1'''''''''''''</w:t>
      </w:r>
    </w:p>
    <w:p>
      <w:r>
        <w:t>,39</w:t>
      </w:r>
    </w:p>
    <w:p>
      <w:r>
        <w:t>,, , B8</w:t>
      </w:r>
    </w:p>
    <w:p>
      <w:r>
        <w:t>,</w:t>
      </w:r>
    </w:p>
    <w:p>
      <w:r>
        <w:t>N ,, 9 9</w:t>
      </w:r>
    </w:p>
    <w:p>
      <w:r>
        <w:t>, , BBB8 3 5 L ,,</w:t>
      </w:r>
    </w:p>
    <w:p>
      <w:r>
        <w:t>05,</w:t>
      </w:r>
    </w:p>
    <w:p>
      <w:r>
        <w:t>,9 , 9 9</w:t>
      </w:r>
    </w:p>
    <w:p>
      <w:r>
        <w:t>0</w:t>
        <w:tab/>
        <w:t>8</w:t>
      </w:r>
    </w:p>
    <w:p>
      <w:r>
        <w:t>,</w:t>
      </w:r>
    </w:p>
    <w:p>
      <w:r>
        <w:t>, ,/6</w:t>
      </w:r>
    </w:p>
    <w:p>
      <w:r>
        <w:t>,</w:t>
      </w:r>
    </w:p>
    <w:p>
      <w:r>
        <w:t>99 9=E ,09 , 8 ,</w:t>
      </w:r>
    </w:p>
    <w:p>
      <w:r>
        <w:t>B</w:t>
      </w:r>
    </w:p>
    <w:p>
      <w:r>
        <w:t>,</w:t>
      </w:r>
    </w:p>
    <w:p>
      <w:r>
        <w:t>,</w:t>
      </w:r>
    </w:p>
    <w:p>
      <w:r>
        <w:t>,</w:t>
        <w:tab/>
        <w:t>9</w:t>
      </w:r>
    </w:p>
    <w:p>
      <w:r>
        <w:t>K</w:t>
      </w:r>
    </w:p>
    <w:p>
      <w:r>
        <w:t>,6 " 8 , T 3 '''''''''''</w:t>
      </w:r>
    </w:p>
    <w:p>
      <w:r>
        <w:t>39 , E 1''''''''''''' 3,</w:t>
      </w:r>
    </w:p>
    <w:p>
      <w:r>
        <w:t>,,</w:t>
      </w:r>
    </w:p>
    <w:p>
      <w:r>
        <w:t>K 98</w:t>
      </w:r>
    </w:p>
    <w:p>
      <w:r>
        <w:t>3E 9B ,, 3 L ,</w:t>
        <w:tab/>
        <w:t>96</w:t>
      </w:r>
    </w:p>
    <w:p>
      <w:r>
        <w:t>" 9B</w:t>
        <w:tab/>
        <w:t>08</w:t>
      </w:r>
    </w:p>
    <w:p>
      <w:r>
        <w:t>,</w:t>
      </w:r>
    </w:p>
    <w:p>
      <w:r>
        <w:t>,</w:t>
        <w:tab/>
        <w:t>9 E ,9+</w:t>
      </w:r>
    </w:p>
    <w:p>
      <w:r>
        <w:t>B</w:t>
      </w:r>
    </w:p>
    <w:p>
      <w:r>
        <w:t>,</w:t>
      </w:r>
    </w:p>
    <w:p>
      <w:r>
        <w:t>0</w:t>
      </w:r>
    </w:p>
    <w:p>
      <w:r>
        <w:t>L 9</w:t>
      </w:r>
    </w:p>
    <w:p>
      <w:r>
        <w:t>9+8 0 0 L 98</w:t>
      </w:r>
    </w:p>
    <w:p>
      <w:r>
        <w:t>,9</w:t>
      </w:r>
    </w:p>
    <w:p>
      <w:r>
        <w:t>, 0 ,</w:t>
      </w:r>
    </w:p>
    <w:p>
      <w:r>
        <w:t>,8 ,</w:t>
        <w:tab/>
        <w:tab/>
        <w:tab/>
        <w:t>9</w:t>
      </w:r>
    </w:p>
    <w:p>
      <w:r>
        <w:t>,</w:t>
      </w:r>
    </w:p>
    <w:p>
      <w:r>
        <w:t>=3,</w:t>
      </w:r>
    </w:p>
    <w:p>
      <w:r>
        <w:rPr>
          <w:b/>
        </w:rPr>
        <w:t>E. 11</w:t>
      </w:r>
    </w:p>
    <w:p>
      <w:r>
        <w:t>!!"#</w:t>
      </w:r>
    </w:p>
    <w:p>
      <w:r>
        <w:t>,</w:t>
        <w:tab/>
        <w:t>9 =B 3 ,</w:t>
      </w:r>
    </w:p>
    <w:p>
      <w:r>
        <w:t>3,3 9+ E</w:t>
      </w:r>
    </w:p>
    <w:p>
      <w:r>
        <w:t>=6</w:t>
      </w:r>
    </w:p>
    <w:p>
      <w:r>
        <w:t>8 ,</w:t>
      </w:r>
    </w:p>
    <w:p>
      <w:r>
        <w:t>,</w:t>
      </w:r>
    </w:p>
    <w:p>
      <w:r>
        <w:t>909, 3 , B</w:t>
      </w:r>
    </w:p>
    <w:p>
      <w:r>
        <w:t>,8 O''''''''''8 3</w:t>
      </w:r>
    </w:p>
    <w:p>
      <w:r>
        <w:t>W09</w:t>
      </w:r>
    </w:p>
    <w:p>
      <w:r>
        <w:t>,</w:t>
      </w:r>
    </w:p>
    <w:p>
      <w:r>
        <w:t>8</w:t>
      </w:r>
    </w:p>
    <w:p>
      <w:r>
        <w:t>9,9 0 9 9=E</w:t>
      </w:r>
    </w:p>
    <w:p>
      <w:r>
        <w:t>,, 8</w:t>
      </w:r>
    </w:p>
    <w:p>
      <w:r>
        <w:t>0 = 9 G E , , = H C!&lt;</w:t>
      </w:r>
    </w:p>
    <w:p>
      <w:r>
        <w:t>668 6D6</w:t>
      </w:r>
    </w:p>
    <w:p>
      <w:r>
        <w:t>8</w:t>
      </w:r>
    </w:p>
    <w:p>
      <w:r>
        <w:t>/8</w:t>
      </w:r>
    </w:p>
    <w:p>
      <w:r>
        <w:t>93 ,/ 9</w:t>
        <w:tab/>
        <w:t>5,</w:t>
      </w:r>
    </w:p>
    <w:p>
      <w:r>
        <w:t>,</w:t>
      </w:r>
    </w:p>
    <w:p>
      <w:r>
        <w:t>,</w:t>
      </w:r>
    </w:p>
    <w:p>
      <w:r>
        <w:t>,</w:t>
        <w:tab/>
        <w:t>99 3</w:t>
      </w:r>
    </w:p>
    <w:p>
      <w:r>
        <w:t>0 = E</w:t>
      </w:r>
    </w:p>
    <w:p>
      <w:r>
        <w:t>=</w:t>
      </w:r>
    </w:p>
    <w:p>
      <w:r>
        <w:t>0,8</w:t>
      </w:r>
    </w:p>
    <w:p>
      <w:r>
        <w:t>, + BB,9 3,, 8 E</w:t>
      </w:r>
    </w:p>
    <w:p>
      <w:r>
        <w:t>Q+8 E 0</w:t>
      </w:r>
    </w:p>
    <w:p>
      <w:r>
        <w:t>09 9</w:t>
        <w:tab/>
        <w:t>99</w:t>
      </w:r>
    </w:p>
    <w:p>
      <w:r>
        <w:t>3</w:t>
      </w:r>
    </w:p>
    <w:p>
      <w:r>
        <w:t>, 3,, 08 ,</w:t>
      </w:r>
    </w:p>
    <w:p>
      <w:r>
        <w:t>=B</w:t>
      </w:r>
    </w:p>
    <w:p>
      <w:r>
        <w:t>, &gt;</w:t>
      </w:r>
    </w:p>
    <w:p>
      <w:r>
        <w:t>9</w:t>
      </w:r>
    </w:p>
    <w:p>
      <w:r>
        <w:t>B6 .68</w:t>
      </w:r>
    </w:p>
    <w:p>
      <w:r>
        <w:t>E 3</w:t>
      </w:r>
    </w:p>
    <w:p>
      <w:r>
        <w:t>/ 9</w:t>
        <w:tab/>
        <w:t>9</w:t>
        <w:tab/>
        <w:t>6</w:t>
      </w:r>
    </w:p>
    <w:p>
      <w:r>
        <w:t># =+ 3,,9 8 / ,8 9B9</w:t>
      </w:r>
    </w:p>
    <w:p>
      <w:r>
        <w:t>6</w:t>
      </w:r>
    </w:p>
    <w:p>
      <w:r>
        <w:t>(#</w:t>
      </w:r>
    </w:p>
    <w:p>
      <w:r>
        <w:t>,+K8</w:t>
      </w:r>
    </w:p>
    <w:p>
      <w:r>
        <w:t>, , 3 , 8 9 B9 E B6 F68 , &gt;</w:t>
      </w:r>
    </w:p>
    <w:p>
      <w:r>
        <w:t>, E</w:t>
      </w:r>
    </w:p>
    <w:p>
      <w:r>
        <w:t>9, C6 P ,6</w:t>
      </w:r>
    </w:p>
    <w:p>
      <w:r>
        <w:t>#!D6</w:t>
      </w:r>
    </w:p>
    <w:p>
      <w:r>
        <w:t>#)*$)</w:t>
      </w:r>
    </w:p>
    <w:p>
      <w:r>
        <w:t>#</w:t>
      </w:r>
    </w:p>
    <w:p>
      <w:r>
        <w:t>,</w:t>
      </w:r>
    </w:p>
    <w:p>
      <w:r>
        <w:t>8 +</w:t>
      </w:r>
    </w:p>
    <w:p>
      <w:r>
        <w:t>9, 05, , ,</w:t>
      </w:r>
    </w:p>
    <w:p>
      <w:r>
        <w:t>, 3 =9 0</w:t>
      </w:r>
    </w:p>
    <w:p>
      <w:r>
        <w:t>"'''''''''''''''''''''''</w:t>
      </w:r>
    </w:p>
    <w:p>
      <w:r>
        <w:t>1'''''''''''''</w:t>
      </w:r>
    </w:p>
    <w:p>
      <w:r>
        <w:t>, =+</w:t>
      </w:r>
    </w:p>
    <w:p>
      <w:r>
        <w:t>, 15</w:t>
        <w:tab/>
        <w:t>,</w:t>
      </w:r>
    </w:p>
    <w:p>
      <w:r>
        <w:t>,</w:t>
      </w:r>
    </w:p>
    <w:p>
      <w:r>
        <w:t>B90 &amp;8 B9 , %</w:t>
      </w:r>
    </w:p>
    <w:p>
      <w:r>
        <w:t>&amp;8</w:t>
      </w:r>
    </w:p>
    <w:p>
      <w:r>
        <w:t>,</w:t>
      </w:r>
    </w:p>
    <w:p>
      <w:r>
        <w:t>X 6</w:t>
      </w:r>
    </w:p>
    <w:p>
      <w:r>
        <w:t>% :</w:t>
      </w:r>
    </w:p>
    <w:p>
      <w:r>
        <w:t>, , 2</w:t>
      </w:r>
    </w:p>
    <w:p>
      <w:r>
        <w:t>95 "'''''''''''''''''''''''</w:t>
      </w:r>
    </w:p>
    <w:p>
      <w:r>
        <w:t>,</w:t>
        <w:tab/>
        <w:t>6</w:t>
      </w:r>
    </w:p>
    <w:p>
      <w:r>
        <w:t>&amp;:</w:t>
      </w:r>
    </w:p>
    <w:p>
      <w:r>
        <w:t>,</w:t>
      </w:r>
    </w:p>
    <w:p>
      <w:r>
        <w:t>2</w:t>
      </w:r>
    </w:p>
    <w:p>
      <w:r>
        <w:t>, , =+</w:t>
      </w:r>
    </w:p>
    <w:p>
      <w:r>
        <w:t>3,</w:t>
      </w:r>
    </w:p>
    <w:p>
      <w:r>
        <w:t>9 "''''''''''''''''''''''' E &gt; E 1''''''''''''' ,</w:t>
      </w:r>
    </w:p>
    <w:p>
      <w:r>
        <w:t>B6 F6 8 0 9L E &amp;Y , / , . = 6</w:t>
      </w:r>
    </w:p>
    <w:p>
      <w:r>
        <w:rPr>
          <w:b/>
        </w:rPr>
        <w:t>E. 12</w:t>
      </w:r>
    </w:p>
    <w:p>
      <w:r>
        <w:t>!!"#</w:t>
      </w:r>
    </w:p>
    <w:p>
      <w:r>
        <w:t>"</w:t>
      </w:r>
    </w:p>
    <w:p>
      <w:r>
        <w:t>E 0</w:t>
      </w:r>
    </w:p>
    <w:p>
      <w:r>
        <w:t>2</w:t>
      </w:r>
    </w:p>
    <w:p>
      <w:r>
        <w:t>"''''''''''''''''''''''' E &gt; E 1''''''''''''' ,</w:t>
      </w:r>
    </w:p>
    <w:p>
      <w:r>
        <w:t>B6 F.6 8 0 9L E &amp;Y , / , . = 6</w:t>
      </w:r>
    </w:p>
    <w:p>
      <w:r>
        <w:t>' 95 ,</w:t>
      </w:r>
    </w:p>
    <w:p>
      <w:r>
        <w:t>,</w:t>
        <w:tab/>
        <w:t>6</w:t>
      </w:r>
    </w:p>
    <w:p>
      <w:r>
        <w:t># +BB/</w:t>
      </w:r>
    </w:p>
    <w:p>
      <w:r>
        <w:t>=</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