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CAPH/245/2005 vom 24. November 2005</w:t>
      </w:r>
    </w:p>
    <w:p>
      <w:r>
        <w:t>GE Cour de justice, 2005-11-24, DE</w:t>
      </w:r>
    </w:p>
    <w:p>
      <w:r>
        <w:rPr>
          <w:b/>
        </w:rPr>
        <w:t xml:space="preserve">Quelle: </w:t>
      </w:r>
      <w:r>
        <w:t>https://mcp.opencaselaw.ch/entscheid/ge_gerichte_CAPH_245_2005</w:t>
      </w:r>
    </w:p>
    <w:p>
      <w:r>
        <w:t>FR: GE_GERICHTE CAPH/245/2005 du 24 novembre 2005</w:t>
      </w:r>
    </w:p>
    <w:p>
      <w:r>
        <w:t>IT: GE_GERICHTE CAPH/245/2005 del 24 novembre 2005</w:t>
      </w:r>
    </w:p>
    <w:p>
      <w:pPr>
        <w:pStyle w:val="Heading2"/>
      </w:pPr>
      <w:r>
        <w:t>Regeste</w:t>
      </w:r>
    </w:p>
    <w:p>
      <w:r>
        <w:t>Résumé: T a fait l'objet d'une agression à l'étranger, en janvier, alors qu'elle était en voyage professionnel pour E. Elle en a été traumatisée et une incapacité de travail s'en est suivie. Elle était à nouveau apte à travailler à 100 % dès le 1er juillet 2004. Craignant une rechute, elle décide de mettre fin à la relation contractuelle pour cette date, ce qu'E accepte. Les parties sont tombées d'accord sur le nombre de jours de vacances restant à indemniser avant la procédure. E n'a pas remis en cause cet accord devant le Tribunal. Il ne peut plus se plaindre d'une sur-indemnisation de T en appel. T a droit au paiement de ses heures supplémentaires. Il n'y a pas eu de solde de tout compte résultant de concessions réciproques des deux parties, de sorte que l'on ne saurait estimer que l'accord préalable à la procédure portait aussi sur les heures supplémentaires. En revanche, l'indemnité pour tort moral allouée par le Tribunal est annulée par la Cour. Aucune circonstance particulière ne permettait de reprocher à E d'avoir accepté la prestation de travail offerte par T en novembre de l'année précédente, suite à une incapacité de travail de deux jours, et de lui imputer ainsi une faute. Il ne saurait être reproché à E d'être responsable du syndrome de burn out dont T a souffert à cette occasion, le nombre d'heures supplémentaires accomplies n'ayant rien d'exceptionnel (6 heures par semaine en moyenne). Enfin, le congé donné par T pour le 30 juin l'a été valablement, rien ne permettant de considérer qu'il ne reflétait pas sa volonté.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%!"&amp;''(</w:t>
      </w:r>
    </w:p>
    <w:p>
      <w:r>
        <w:t>#)))))))*!$ +,*!!$ *- . /00 1 23</w:t>
      </w:r>
    </w:p>
    <w:p>
      <w:r>
        <w:t>,4))))))) +, 5$#67 "-3 , ' '1 23</w:t>
      </w:r>
    </w:p>
    <w:p>
      <w:r>
        <w:t>3.'</w:t>
      </w:r>
    </w:p>
    <w:p>
      <w:r>
        <w:t>,8/ 9!*9"8: -</w:t>
      </w:r>
    </w:p>
    <w:p>
      <w:r>
        <w:t>,,; ,!4&amp; / ?</w:t>
      </w:r>
    </w:p>
    <w:p>
      <w:r>
        <w:t>,,; #!@,@ 73A!4:=&gt;/-</w:t>
      </w:r>
    </w:p>
    <w:p>
      <w:r>
        <w:t>,; B/9$#,,:&gt;CC</w:t>
      </w:r>
    </w:p>
    <w:p>
      <w:r>
        <w:t>!""#$</w:t>
      </w:r>
    </w:p>
    <w:p>
      <w:r>
        <w:t>4))))))): -!))))):-- &gt;&gt;- #)))))))*D//-.</w:t>
      </w:r>
    </w:p>
    <w:p>
      <w:r>
        <w:t>5/-</w:t>
      </w:r>
    </w:p>
    <w:p>
      <w:r>
        <w:t>;$C-3E://--</w:t>
      </w:r>
    </w:p>
    <w:p>
      <w:r>
        <w:t>F &gt;;</w:t>
      </w:r>
    </w:p>
    <w:p>
      <w:r>
        <w:t>*</w:t>
      </w:r>
    </w:p>
    <w:p>
      <w:r>
        <w:t>/ /.-/3-DGHC;: ?./EC / ;</w:t>
      </w:r>
    </w:p>
    <w:p>
      <w:r>
        <w:t>*/ / 3/://3 D= 3</w:t>
      </w:r>
    </w:p>
    <w:p>
      <w:r>
        <w:t>;*</w:t>
      </w:r>
    </w:p>
    <w:p>
      <w:r>
        <w:t>. -;$ /- 3 I: / 5// 3 -- - CC- D / J #))))))): -</w:t>
      </w:r>
    </w:p>
    <w:p>
      <w:r>
        <w:t>&gt;- ?-3 = 'K;</w:t>
      </w:r>
    </w:p>
    <w:p>
      <w:r>
        <w:t>" / - // -.DC C-3E://-- ?- H /- ;</w:t>
      </w:r>
    </w:p>
    <w:p>
      <w:r>
        <w:t>$'= 3:/ 3 ?&gt;CCD*- /:4))))))):</w:t>
      </w:r>
    </w:p>
    <w:p>
      <w:r>
        <w:t>. : -D/- /L/ M//-= / -</w:t>
      </w:r>
    </w:p>
    <w:p>
      <w:r>
        <w:t>;*C /: / ?-/L/// &gt;-;</w:t>
      </w:r>
    </w:p>
    <w:p>
      <w:r>
        <w:t>4)))))))- 3 -:A))))))):5- I- / ?- / 2 - /;</w:t>
      </w:r>
    </w:p>
    <w:p>
      <w:r>
        <w:t>GGN - -- 3-//</w:t>
      </w:r>
    </w:p>
    <w:p>
      <w:r>
        <w:t>/L/:/ / ?-4)))))));$ -</w:t>
      </w:r>
    </w:p>
    <w:p>
      <w:r>
        <w:t>: /-53/ G'C;/ --3- :/3 I3-/-</w:t>
      </w:r>
    </w:p>
    <w:p>
      <w:r>
        <w:t>: 5 C --/;</w:t>
      </w:r>
    </w:p>
    <w:p>
      <w:r>
        <w:t>4)))))))--C - -3-</w:t>
      </w:r>
    </w:p>
    <w:p>
      <w:r>
        <w:t>3-</w:t>
      </w:r>
    </w:p>
    <w:p>
      <w:r>
        <w:t>-3/2 ;</w:t>
      </w:r>
    </w:p>
    <w:p>
      <w:r>
        <w:t>$:/-</w:t>
      </w:r>
    </w:p>
    <w:p>
      <w:r>
        <w:t>// &gt; #)))))))</w:t>
      </w:r>
    </w:p>
    <w:p>
      <w:r>
        <w:t>5- 5 4))))))) 3</w:t>
      </w:r>
    </w:p>
    <w:p>
      <w:r>
        <w:t>3- D K 2 / =// ;</w:t>
      </w:r>
    </w:p>
    <w:p>
      <w:r>
        <w:t>; *-C- D</w:t>
      </w:r>
    </w:p>
    <w:p>
      <w:r>
        <w:t>-/- 53A))))))):4))))))) C- '= 3 / D</w:t>
      </w:r>
    </w:p>
    <w:p>
      <w:r>
        <w:t>3/:</w:t>
      </w:r>
    </w:p>
    <w:p>
      <w:r>
        <w:t>OC 3 3///=//;#//C3/ -</w:t>
      </w:r>
    </w:p>
    <w:p>
      <w:r>
        <w:t>/- :3</w:t>
      </w:r>
    </w:p>
    <w:p>
      <w:r>
        <w:t>=</w:t>
      </w:r>
    </w:p>
    <w:p>
      <w:r>
        <w:t>-D/I ?-;</w:t>
      </w:r>
    </w:p>
    <w:p>
      <w:r>
        <w:t>#))))))) : / '=//:/-</w:t>
      </w:r>
    </w:p>
    <w:p>
      <w:r>
        <w:t>/ ?-3 CCE= ;$ -- ?/3 -/-: EE;= : 5/ O2/</w:t>
      </w:r>
    </w:p>
    <w:p>
      <w:r>
        <w:t>. /</w:t>
      </w:r>
    </w:p>
    <w:p>
      <w:r>
        <w:t>E</w:t>
      </w:r>
    </w:p>
    <w:p>
      <w:r>
        <w:t>!""#$</w:t>
      </w:r>
    </w:p>
    <w:p>
      <w:r>
        <w:t>'GC;H;#// 3 5// 3 D</w:t>
      </w:r>
    </w:p>
    <w:p>
      <w:r>
        <w:t>/ /- :2/ 5// 3 --</w:t>
      </w:r>
    </w:p>
    <w:p>
      <w:r>
        <w:t>--&gt;/2 ; #))))))) -D / ?-</w:t>
      </w:r>
    </w:p>
    <w:p>
      <w:r>
        <w:t>= 5=//;</w:t>
      </w:r>
    </w:p>
    <w:p>
      <w:r>
        <w:t>4))))))) //- / &gt; -/:</w:t>
      </w:r>
    </w:p>
    <w:p>
      <w:r>
        <w:t>/ //</w:t>
      </w:r>
    </w:p>
    <w:p>
      <w:r>
        <w:t>/- ;</w:t>
      </w:r>
    </w:p>
    <w:p>
      <w:r>
        <w:t>#)))))))-- :/=//: / &gt;/-/-C/J : - --5/ .= 3 -EE; - C</w:t>
      </w:r>
    </w:p>
    <w:p>
      <w:r>
        <w:t>3 J -</w:t>
      </w:r>
    </w:p>
    <w:p>
      <w:r>
        <w:t>/-J /- ;</w:t>
      </w:r>
    </w:p>
    <w:p>
      <w:r>
        <w:t>$E=//:4)))))))-D / ?+P C ? C?</w:t>
      </w:r>
    </w:p>
    <w:p>
      <w:r>
        <w:t>3 C EE;?%&amp;8GH;(Q//?E/? %&amp;8EGE;(;%R( /? /. F</w:t>
      </w:r>
    </w:p>
    <w:p>
      <w:r>
        <w:t>/? ? C. 3</w:t>
      </w:r>
    </w:p>
    <w:p>
      <w:r>
        <w:t>C///</w:t>
      </w:r>
    </w:p>
    <w:p>
      <w:r>
        <w:t>?Q FC /?;S</w:t>
      </w:r>
    </w:p>
    <w:p>
      <w:r>
        <w:t>#)))))))3-/</w:t>
      </w:r>
    </w:p>
    <w:p>
      <w:r>
        <w:t>/ / ?-;</w:t>
      </w:r>
    </w:p>
    <w:p>
      <w:r>
        <w:t>; $ H T : / / / / ?- - D #)))))))</w:t>
      </w:r>
    </w:p>
    <w:p>
      <w:r>
        <w:t>?/ 0GC;: - 'G'C;-=D U:C 3/ //=// T:? /O2/ ?CC- :EH:00= 3 ::H /-</w:t>
      </w:r>
    </w:p>
    <w:p>
      <w:r>
        <w:t>5</w:t>
      </w:r>
    </w:p>
    <w:p>
      <w:r>
        <w:t>- /'G'C;4)))))))J /5</w:t>
      </w:r>
    </w:p>
    <w:p>
      <w:r>
        <w:t>5</w:t>
      </w:r>
    </w:p>
    <w:p>
      <w:r>
        <w:t>/ ? /3</w:t>
      </w:r>
    </w:p>
    <w:p>
      <w:r>
        <w:t>- 2/L/ - -/ -/</w:t>
      </w:r>
    </w:p>
    <w:p>
      <w:r>
        <w:t>- 3 :</w:t>
      </w:r>
    </w:p>
    <w:p>
      <w:r>
        <w:t>/J</w:t>
      </w:r>
    </w:p>
    <w:p>
      <w:r>
        <w:t>.J- //C 5//</w:t>
      </w:r>
    </w:p>
    <w:p>
      <w:r>
        <w:t>3-;</w:t>
      </w:r>
    </w:p>
    <w:p>
      <w:r>
        <w:t>!3C#))))))):4)))))))/</w:t>
      </w:r>
    </w:p>
    <w:p>
      <w:r>
        <w:t>- /</w:t>
      </w:r>
    </w:p>
    <w:p>
      <w:r>
        <w:t>- 3 /= 5/-./</w:t>
      </w:r>
    </w:p>
    <w:p>
      <w:r>
        <w:t>C3/;</w:t>
      </w:r>
    </w:p>
    <w:p>
      <w:r>
        <w:t>#))))))) -D/ ;#// /C3/ 5</w:t>
      </w:r>
    </w:p>
    <w:p>
      <w:r>
        <w:t>3 -- 3- 5 D / / C 3/ %E =</w:t>
      </w:r>
    </w:p>
    <w:p>
      <w:r>
        <w:t>(:J= 3 D</w:t>
      </w:r>
    </w:p>
    <w:p>
      <w:r>
        <w:t>5 O2/; $ --/3-5//3 = --JL- / ?--</w:t>
      </w:r>
    </w:p>
    <w:p>
      <w:r>
        <w:t>3 - -/ -/</w:t>
      </w:r>
    </w:p>
    <w:p>
      <w:r>
        <w:t>- 3</w:t>
      </w:r>
    </w:p>
    <w:p>
      <w:r>
        <w:t>-;:// - / ?-D/- ;</w:t>
      </w:r>
    </w:p>
    <w:p>
      <w:r>
        <w:t>$</w:t>
      </w:r>
    </w:p>
    <w:p>
      <w:r>
        <w:t>5I: )))))))): / / ? 4))))))) - - J: 5-5/3 3</w:t>
      </w:r>
    </w:p>
    <w:p>
      <w:r>
        <w:t>-5</w:t>
      </w:r>
    </w:p>
    <w:p>
      <w:r>
        <w:t>2 ://3 ./&gt; C</w:t>
      </w:r>
    </w:p>
    <w:p>
      <w:r>
        <w:t>//;</w:t>
      </w:r>
    </w:p>
    <w:p>
      <w:r>
        <w:t>!""#$</w:t>
      </w:r>
    </w:p>
    <w:p>
      <w:r>
        <w:t>$-</w:t>
      </w:r>
    </w:p>
    <w:p>
      <w:r>
        <w:t>:/ )))))):J /5-54)))))))/3 /-2 .E ? V. W5/- - ; * / 5-5//3 2&gt;-3 ?&gt;.</w:t>
      </w:r>
    </w:p>
    <w:p>
      <w:r>
        <w:t>/ 3/; : 3</w:t>
      </w:r>
    </w:p>
    <w:p>
      <w:r>
        <w:t>3-/=// ;#//= -3/ 2D: 3//O#))))))):</w:t>
      </w:r>
    </w:p>
    <w:p>
      <w:r>
        <w:t>5;</w:t>
      </w:r>
    </w:p>
    <w:p>
      <w:r>
        <w:t>A))))))) 5-54)))))))3-- 5/-</w:t>
      </w:r>
    </w:p>
    <w:p>
      <w:r>
        <w:t>/3-</w:t>
      </w:r>
    </w:p>
    <w:p>
      <w:r>
        <w:t>;#</w:t>
      </w:r>
    </w:p>
    <w:p>
      <w:r>
        <w:t>3://</w:t>
      </w:r>
    </w:p>
    <w:p>
      <w:r>
        <w:t>3 U 3 ;$ / 5/3D</w:t>
      </w:r>
    </w:p>
    <w:p>
      <w:r>
        <w:t>3//://5//5 /-</w:t>
      </w:r>
    </w:p>
    <w:p>
      <w:r>
        <w:t>/</w:t>
      </w:r>
    </w:p>
    <w:p>
      <w:r>
        <w:t>-; &gt;-- / -</w:t>
      </w:r>
    </w:p>
    <w:p>
      <w:r>
        <w:t>.E;#//- CC2 3 -</w:t>
      </w:r>
    </w:p>
    <w:p>
      <w:r>
        <w:t>./</w:t>
      </w:r>
    </w:p>
    <w:p>
      <w:r>
        <w:t>/ ;$ / ?-/35// T // &gt; I3/:5// /3 -; / 3 4))))))) 2</w:t>
      </w:r>
    </w:p>
    <w:p>
      <w:r>
        <w:t>- = 3 /</w:t>
      </w:r>
    </w:p>
    <w:p>
      <w:r>
        <w:t>2 - D / - ;</w:t>
      </w:r>
    </w:p>
    <w:p>
      <w:r>
        <w:t>=&gt; E':/4. / -5/</w:t>
      </w:r>
    </w:p>
    <w:p>
      <w:r>
        <w:t>J 5 D/3 / -- 5 C</w:t>
      </w:r>
    </w:p>
    <w:p>
      <w:r>
        <w:t>3/ 3 CC E = ;</w:t>
      </w:r>
    </w:p>
    <w:p>
      <w:r>
        <w:t>. /- : / -- 5 / CC //-&gt;- ;H'- /./&gt; /- / ?- / - -.DC-3E; $ 3- =// / /- Y/</w:t>
      </w:r>
    </w:p>
    <w:p>
      <w:r>
        <w:t>- // V C/// W5/ -&gt;/</w:t>
      </w:r>
    </w:p>
    <w:p>
      <w:r>
        <w:t>J /- ;$4. / C</w:t>
      </w:r>
    </w:p>
    <w:p>
      <w:r>
        <w:t>--5#)))))))</w:t>
      </w:r>
    </w:p>
    <w:p>
      <w:r>
        <w:t>- ./ /&gt;</w:t>
      </w:r>
    </w:p>
    <w:p>
      <w:r>
        <w:t>-: 3 - / ?- J /3 -D/- ; / - / ?- C</w:t>
      </w:r>
    </w:p>
    <w:p>
      <w:r>
        <w:t>3/</w:t>
      </w:r>
    </w:p>
    <w:p>
      <w:r>
        <w:t>3. ; ;4))))))) C - /</w:t>
      </w:r>
    </w:p>
    <w:p>
      <w:r>
        <w:t>:</w:t>
      </w:r>
    </w:p>
    <w:p>
      <w:r>
        <w:t>/ -&gt;/- / 2</w:t>
      </w:r>
    </w:p>
    <w:p>
      <w:r>
        <w:t>;</w:t>
      </w:r>
    </w:p>
    <w:p>
      <w:r>
        <w:t>5 /=/ / 3;$&gt;</w:t>
      </w:r>
    </w:p>
    <w:p>
      <w:r>
        <w:t>2 //;</w:t>
      </w:r>
    </w:p>
    <w:p>
      <w:r>
        <w:t>- -DGC;:/.G / - //&gt;%;'0/;$"(;</w:t>
      </w:r>
    </w:p>
    <w:p>
      <w:r>
        <w:t>$ / /</w:t>
      </w:r>
    </w:p>
    <w:p>
      <w:r>
        <w:t>/C5/4. /</w:t>
      </w:r>
    </w:p>
    <w:p>
      <w:r>
        <w:t>-/</w:t>
      </w:r>
    </w:p>
    <w:p>
      <w:r>
        <w:t>T / /- : //</w:t>
      </w:r>
    </w:p>
    <w:p>
      <w:r>
        <w:t>/ .: 3/ 5//CC- '= 3</w:t>
      </w:r>
    </w:p>
    <w:p>
      <w:r>
        <w:t>;$ 3- / // /</w:t>
      </w:r>
    </w:p>
    <w:p>
      <w:r>
        <w:t>/ - D -// /- ;</w:t>
      </w:r>
    </w:p>
    <w:p>
      <w:r>
        <w:t>'=//:/ /</w:t>
      </w:r>
    </w:p>
    <w:p>
      <w:r>
        <w:t>5-D / ?-5/</w:t>
      </w:r>
    </w:p>
    <w:p>
      <w:r>
        <w:t>.= 3 TEE;= ;//5 -5 /EE;= 3</w:t>
      </w:r>
    </w:p>
    <w:p>
      <w:r>
        <w:t>- C /;$E=// : / - - I</w:t>
      </w:r>
    </w:p>
    <w:p>
      <w:r>
        <w:t>-D</w:t>
      </w:r>
    </w:p>
    <w:p>
      <w:r>
        <w:t>/- / / : GHC;: /EE;= 3 ;$</w:t>
      </w:r>
    </w:p>
    <w:p>
      <w:r>
        <w:t>3- = .= 3 /-</w:t>
      </w:r>
    </w:p>
    <w:p>
      <w:r>
        <w:t>TD-&gt;; /- / / I 3;</w:t>
      </w:r>
    </w:p>
    <w:p>
      <w:r>
        <w:t>G</w:t>
      </w:r>
    </w:p>
    <w:p>
      <w:r>
        <w:t>%!48 / -:5 =C - -</w:t>
      </w:r>
    </w:p>
    <w:p>
      <w:r>
        <w:t>// C 5 / ? 3 - 5// 3</w:t>
      </w:r>
    </w:p>
    <w:p>
      <w:r>
        <w:t>3//</w:t>
      </w:r>
    </w:p>
    <w:p>
      <w:r>
        <w:t>3. E;</w:t>
      </w:r>
    </w:p>
    <w:p>
      <w:r>
        <w:t>$ -</w:t>
      </w:r>
    </w:p>
    <w:p>
      <w:r>
        <w:t>&gt;C;#// / /D</w:t>
      </w:r>
    </w:p>
    <w:p>
      <w:r>
        <w:t>/ ? 3 5- 5/ 5 2 D 3</w:t>
      </w:r>
    </w:p>
    <w:p>
      <w:r>
        <w:t>/ - 53/&gt; ;#//C C 3/ : / 2C</w:t>
      </w:r>
    </w:p>
    <w:p>
      <w:r>
        <w:t>/: 5 / ? 3 /- /</w:t>
      </w:r>
    </w:p>
    <w:p>
      <w:r>
        <w:t>/- J&gt;</w:t>
      </w:r>
    </w:p>
    <w:p>
      <w:r>
        <w:t>//</w:t>
      </w:r>
    </w:p>
    <w:p>
      <w:r>
        <w:t>. /- // -/3-5//</w:t>
      </w:r>
    </w:p>
    <w:p>
      <w:r>
        <w:t>.-/;</w:t>
      </w:r>
    </w:p>
    <w:p>
      <w:r>
        <w:t>$;E D/ / ?/ ./&gt; -&gt; : / 3/:/</w:t>
      </w:r>
    </w:p>
    <w:p>
      <w:r>
        <w:t>/-3//Y/ C/-&gt;3 /</w:t>
      </w:r>
    </w:p>
    <w:p>
      <w:r>
        <w:t>-3//</w:t>
      </w:r>
    </w:p>
    <w:p>
      <w:r>
        <w:t>/ /-; &gt;-</w:t>
      </w:r>
    </w:p>
    <w:p>
      <w:r>
        <w:t>-/</w:t>
      </w:r>
    </w:p>
    <w:p>
      <w:r>
        <w:t>3 /D /25 - - /CC-</w:t>
      </w:r>
    </w:p>
    <w:p>
      <w:r>
        <w:t>% - /: /;(; !/ :3 D-</w:t>
      </w:r>
    </w:p>
    <w:p>
      <w:r>
        <w:t>./-/5</w:t>
      </w:r>
    </w:p>
    <w:p>
      <w:r>
        <w:t>3 // %N?/: ;;: ;(;</w:t>
      </w:r>
    </w:p>
    <w:p>
      <w:r>
        <w:t>$</w:t>
      </w:r>
    </w:p>
    <w:p>
      <w:r>
        <w:t>/5/ -</w:t>
      </w:r>
    </w:p>
    <w:p>
      <w:r>
        <w:t>CC .- -</w:t>
      </w:r>
    </w:p>
    <w:p>
      <w:r>
        <w:t>//C5 / ?TC</w:t>
      </w:r>
    </w:p>
    <w:p>
      <w:r>
        <w:t>3/</w:t>
      </w:r>
    </w:p>
    <w:p>
      <w:r>
        <w:t>3.C5//-/ /;# C</w:t>
      </w:r>
    </w:p>
    <w:p>
      <w:r>
        <w:t>/=&gt;</w:t>
      </w:r>
    </w:p>
    <w:p>
      <w:r>
        <w:t>C / - -3/ C3/ -</w:t>
      </w:r>
    </w:p>
    <w:p>
      <w:r>
        <w:t>:/ =&gt; 3 /-/ I</w:t>
      </w:r>
    </w:p>
    <w:p>
      <w:r>
        <w:t>:</w:t>
      </w:r>
    </w:p>
    <w:p>
      <w:r>
        <w:t>/ / / :5</w:t>
      </w:r>
    </w:p>
    <w:p>
      <w:r>
        <w:t>/ J C</w:t>
      </w:r>
    </w:p>
    <w:p>
      <w:r>
        <w:t>!""#$</w:t>
      </w:r>
    </w:p>
    <w:p>
      <w:r>
        <w:t>; / M/ / 3 J / 5 / / J - D =</w:t>
      </w:r>
    </w:p>
    <w:p>
      <w:r>
        <w:t>/: 3 C C I -- - &gt;-;</w:t>
      </w:r>
    </w:p>
    <w:p>
      <w:r>
        <w:t>/ - : / 5 / / -- D</w:t>
      </w:r>
    </w:p>
    <w:p>
      <w:r>
        <w:t>./ 3 3 /-/ /</w:t>
      </w:r>
    </w:p>
    <w:p>
      <w:r>
        <w:t>/- / ?-; - 5 / / ?</w:t>
      </w:r>
    </w:p>
    <w:p>
      <w:r>
        <w:t>/ -</w:t>
      </w:r>
    </w:p>
    <w:p>
      <w:r>
        <w:t>3-</w:t>
      </w:r>
    </w:p>
    <w:p>
      <w:r>
        <w:t>3.E;:/ J</w:t>
      </w:r>
    </w:p>
    <w:p>
      <w:r>
        <w:t>3:/</w:t>
      </w:r>
    </w:p>
    <w:p>
      <w:r>
        <w:t>-</w:t>
      </w:r>
    </w:p>
    <w:p>
      <w:r>
        <w:t>:5 D/ / ?/ ./&gt; C/</w:t>
      </w:r>
    </w:p>
    <w:p>
      <w:r>
        <w:t>/ ?-:5- / &gt;- D /3/: 5 . I - -</w:t>
      </w:r>
    </w:p>
    <w:p>
      <w:r>
        <w:t>I /;!</w:t>
      </w:r>
    </w:p>
    <w:p>
      <w:r>
        <w:t>: 5/</w:t>
      </w:r>
    </w:p>
    <w:p>
      <w:r>
        <w:t>-</w:t>
      </w:r>
    </w:p>
    <w:p>
      <w:r>
        <w:t>D / / ? 3 ? / - O//C 5// &gt; : I U 2:5 3//</w:t>
      </w:r>
    </w:p>
    <w:p>
      <w:r>
        <w:t>.</w:t>
      </w:r>
    </w:p>
    <w:p>
      <w:r>
        <w:t>I3/ - - - :</w:t>
      </w:r>
    </w:p>
    <w:p>
      <w:r>
        <w:t>D</w:t>
      </w:r>
    </w:p>
    <w:p>
      <w:r>
        <w:t>/-;/ /// / ?</w:t>
      </w:r>
    </w:p>
    <w:p>
      <w:r>
        <w:t>;$ --5/ -3 //-D //// / - :35//3./</w:t>
      </w:r>
    </w:p>
    <w:p>
      <w:r>
        <w:t>/</w:t>
      </w:r>
    </w:p>
    <w:p>
      <w:r>
        <w:t>; /D</w:t>
      </w:r>
    </w:p>
    <w:p>
      <w:r>
        <w:t>5/ -/ -3 5// CC ? V. W; '=</w:t>
      </w:r>
    </w:p>
    <w:p>
      <w:r>
        <w:t>3:/ 5 /:/// 3 J&gt;- 3/</w:t>
      </w:r>
    </w:p>
    <w:p>
      <w:r>
        <w:t>E; C</w:t>
      </w:r>
    </w:p>
    <w:p>
      <w:r>
        <w:t>3 J /./-/ &gt; ./&gt;-= %A /: /$": ; ';H ;;E(</w:t>
      </w:r>
    </w:p>
    <w:p>
      <w:r>
        <w:t>./; 2:/</w:t>
      </w:r>
    </w:p>
    <w:p>
      <w:r>
        <w:t>I - D / / ? I ./ ? V.</w:t>
      </w:r>
    </w:p>
    <w:p>
      <w:r>
        <w:t>W // CC; /D J3 /</w:t>
      </w:r>
    </w:p>
    <w:p>
      <w:r>
        <w:t>D 3 5:/ / /J - &gt;- -/ /3:</w:t>
      </w:r>
    </w:p>
    <w:p>
      <w:r>
        <w:t>D/ -/ / ?-;$ -</w:t>
      </w:r>
    </w:p>
    <w:p>
      <w:r>
        <w:t>/</w:t>
      </w:r>
    </w:p>
    <w:p>
      <w:r>
        <w:t>- -C</w:t>
      </w:r>
    </w:p>
    <w:p>
      <w:r>
        <w:t>;</w:t>
      </w:r>
    </w:p>
    <w:p>
      <w:r>
        <w:t>$ -C</w:t>
      </w:r>
    </w:p>
    <w:p>
      <w:r>
        <w:t>/3/ 5/?/ -5 M //-</w:t>
      </w:r>
    </w:p>
    <w:p>
      <w:r>
        <w:t>- 2/=//:// = --</w:t>
      </w:r>
    </w:p>
    <w:p>
      <w:r>
        <w:t>- 3/; $ / T 3 T</w:t>
      </w:r>
    </w:p>
    <w:p>
      <w:r>
        <w:t>[ 5</w:t>
      </w:r>
    </w:p>
    <w:p>
      <w:r>
        <w:t>-/-:// -/</w:t>
      </w:r>
    </w:p>
    <w:p>
      <w:r>
        <w:t>3/;</w:t>
      </w:r>
    </w:p>
    <w:p>
      <w:r>
        <w:t>!""#$</w:t>
      </w:r>
    </w:p>
    <w:p>
      <w:r>
        <w:t>5- D/ / ?5/ -- D</w:t>
      </w:r>
    </w:p>
    <w:p>
      <w:r>
        <w:t>3- C</w:t>
      </w:r>
    </w:p>
    <w:p>
      <w:r>
        <w:t>//2 / =// ; $ / - / -</w:t>
      </w:r>
    </w:p>
    <w:p>
      <w:r>
        <w:t>/ C</w:t>
      </w:r>
    </w:p>
    <w:p>
      <w:r>
        <w:t>-/- 5/ 5///C D --</w:t>
      </w:r>
    </w:p>
    <w:p>
      <w:r>
        <w:t>-// ; 2/+/ - 55//</w:t>
      </w:r>
    </w:p>
    <w:p>
      <w:r>
        <w:t>3 3// 2/=//;#//J /55//</w:t>
      </w:r>
    </w:p>
    <w:p>
      <w:r>
        <w:t>C C C</w:t>
      </w:r>
    </w:p>
    <w:p>
      <w:r>
        <w:t>/5 ;$'=// :/ / ? -- 3CCE= ;$</w:t>
      </w:r>
    </w:p>
    <w:p>
      <w:r>
        <w:t>. /-//</w:t>
      </w:r>
    </w:p>
    <w:p>
      <w:r>
        <w:t>C</w:t>
      </w:r>
    </w:p>
    <w:p>
      <w:r>
        <w:t>/ E= ;</w:t>
      </w:r>
    </w:p>
    <w:p>
      <w:r>
        <w:t>-5/ &gt;-</w:t>
      </w:r>
    </w:p>
    <w:p>
      <w:r>
        <w:t>-. /:</w:t>
      </w:r>
    </w:p>
    <w:p>
      <w:r>
        <w:t>C- - C/- /3 / -/ -; /</w:t>
      </w:r>
    </w:p>
    <w:p>
      <w:r>
        <w:t>/ -5:/ / / C :/ / 3</w:t>
      </w:r>
    </w:p>
    <w:p>
      <w:r>
        <w:t>/-/ /- / ?- /J</w:t>
      </w:r>
    </w:p>
    <w:p>
      <w:r>
        <w:t>3 / -C</w:t>
      </w:r>
    </w:p>
    <w:p>
      <w:r>
        <w:t>3/;$ -</w:t>
      </w:r>
    </w:p>
    <w:p>
      <w:r>
        <w:t>5- 5// /3-</w:t>
      </w:r>
    </w:p>
    <w:p>
      <w:r>
        <w:t>/: //-/ -</w:t>
      </w:r>
    </w:p>
    <w:p>
      <w:r>
        <w:t>- - C -/ -</w:t>
      </w:r>
    </w:p>
    <w:p>
      <w:r>
        <w:t>; $ / ? 3</w:t>
      </w:r>
    </w:p>
    <w:p>
      <w:r>
        <w:t>:.</w:t>
      </w:r>
    </w:p>
    <w:p>
      <w:r>
        <w:t>C : -5 / ?-- /</w:t>
      </w:r>
    </w:p>
    <w:p>
      <w:r>
        <w:t>./ 3//2/=//: : .=3:</w:t>
      </w:r>
    </w:p>
    <w:p>
      <w:r>
        <w:t>D3// / / ;$ =&gt;</w:t>
      </w:r>
    </w:p>
    <w:p>
      <w:r>
        <w:t>D= 5/ 3/ C /E=</w:t>
      </w:r>
    </w:p>
    <w:p>
      <w:r>
        <w:t>! #</w:t>
      </w:r>
    </w:p>
    <w:p>
      <w:r>
        <w:t>/ : / / / // C -; $ /</w:t>
      </w:r>
    </w:p>
    <w:p>
      <w:r>
        <w:t>C 2 =-; $ - - &gt;: / // - - %;EE:0$"(;</w:t>
      </w:r>
    </w:p>
    <w:p>
      <w:r>
        <w:t>"#"</w:t>
      </w:r>
    </w:p>
    <w:p>
      <w:r>
        <w:t>$ / :&gt;</w:t>
      </w:r>
    </w:p>
    <w:p>
      <w:r>
        <w:t>$%</w:t>
      </w:r>
    </w:p>
    <w:p>
      <w:r>
        <w:t>U /G / =-/= ' #)))))))*D// /</w:t>
      </w:r>
    </w:p>
    <w:p>
      <w:r>
        <w:t>=-/ =//' 4))))))) /=&gt; 4"&amp;E'</w:t>
      </w:r>
    </w:p>
    <w:p>
      <w:r>
        <w:t>-/E ' /4. /"G /;</w:t>
      </w:r>
    </w:p>
    <w:p>
      <w:r>
        <w:t>$&amp;%</w:t>
      </w:r>
    </w:p>
    <w:p>
      <w:r>
        <w:t>! // / /#)))))))*D/;</w:t>
      </w:r>
    </w:p>
    <w:p>
      <w:r>
        <w:t>=/ /4)))))));</w:t>
      </w:r>
    </w:p>
    <w:p>
      <w:r>
        <w:t>H</w:t>
      </w:r>
    </w:p>
    <w:p>
      <w:r>
        <w:t>!""#$</w:t>
      </w:r>
    </w:p>
    <w:p>
      <w:r>
        <w:t>!</w:t>
      </w:r>
    </w:p>
    <w:p>
      <w:r>
        <w:t>//=&gt; 5-</w:t>
      </w:r>
    </w:p>
    <w:p>
      <w:r>
        <w:t>5/</w:t>
      </w:r>
    </w:p>
    <w:p>
      <w:r>
        <w:t>#)))))))*D/D ?D4))))))) / GC;: / -I J'K/ 2/ .;</w:t>
      </w:r>
    </w:p>
    <w:p>
      <w:r>
        <w:t>C/=&gt; / /;</w:t>
      </w:r>
    </w:p>
    <w:p>
      <w:r>
        <w:t>-. / / ;</w:t>
      </w:r>
    </w:p>
    <w:p>
      <w:r>
        <w:t>$&gt;CC2=</w:t>
      </w:r>
    </w:p>
    <w:p>
      <w:r>
        <w:t>$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