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CAPH/244/2006 vom 15. Dezember 2006</w:t>
      </w:r>
    </w:p>
    <w:p>
      <w:r>
        <w:t>GE Cour de justice, 2006-12-15, DE</w:t>
      </w:r>
    </w:p>
    <w:p>
      <w:r>
        <w:rPr>
          <w:b/>
        </w:rPr>
        <w:t xml:space="preserve">Quelle: </w:t>
      </w:r>
      <w:r>
        <w:t>https://mcp.opencaselaw.ch/entscheid/ge_gerichte_CAPH_244_2006</w:t>
      </w:r>
    </w:p>
    <w:p>
      <w:r>
        <w:t>FR: GE_GERICHTE CAPH/244/2006 du 15 décembre 2006</w:t>
      </w:r>
    </w:p>
    <w:p>
      <w:r>
        <w:t>IT: GE_GERICHTE CAPH/244/2006 del 15 dicembre 2006</w:t>
      </w:r>
    </w:p>
    <w:p>
      <w:pPr>
        <w:pStyle w:val="Heading2"/>
      </w:pPr>
      <w:r>
        <w:t>Regeste</w:t>
      </w:r>
    </w:p>
    <w:p>
      <w:r>
        <w:t>Résumé: T allègue avoir été engagé par E, alors que ce dernier affirme qu'il s'agit d'une relation basée sur la volonté de soutenir bénévolement une personne momentanément dépourvue de travail, sans nouer de relations contractuelles, en procédant à l'occasion à des échanges de coups de main. Compte tenu des multiples témoignages et de l'attitude fort contradictoire de T, l'existence d'un lien de subordination n'a pu être prouvé. Il n'y a pas eu de contrat de travail entre les parties. T est condamné à une amende de procédure de fr. 500.-.</w:t>
      </w:r>
    </w:p>
    <w:p>
      <w:pPr>
        <w:pStyle w:val="Heading2"/>
      </w:pPr>
      <w:r>
        <w:t>Volltext</w:t>
      </w:r>
    </w:p>
    <w:p>
      <w:r>
        <w:t>RÉPUBLIQUE ET CANTON DE GENÈVE</w:t>
      </w:r>
    </w:p>
    <w:p>
      <w:r>
        <w:t>POUVOIR JUDICIAIRE !!"#</w:t>
      </w:r>
    </w:p>
    <w:p>
      <w:r>
        <w:t>$ !%&amp;</w:t>
      </w:r>
    </w:p>
    <w:p>
      <w:r>
        <w:t>'</w:t>
      </w:r>
    </w:p>
    <w:p>
      <w:r>
        <w:t>()))))))))))))))</w:t>
      </w:r>
    </w:p>
    <w:p>
      <w:r>
        <w:t>))))))))))))) )))))))))))))</w:t>
      </w:r>
    </w:p>
    <w:p>
      <w:r>
        <w:t>")))))))))))))))))))))))))))* ")))))))"(")))))))))))))) +',-. "/</w:t>
      </w:r>
    </w:p>
    <w:p>
      <w:r>
        <w:t>00 1, 23</w:t>
      </w:r>
    </w:p>
    <w:p>
      <w:r>
        <w:t>1-4</w:t>
      </w:r>
    </w:p>
    <w:p>
      <w:r>
        <w:t>'5 # !"6# * -</w:t>
      </w:r>
    </w:p>
    <w:p>
      <w:r>
        <w:t>''5 7 8 '69!"6%"9: %*;. 0 03 !6?? *;.0-</w:t>
      </w:r>
    </w:p>
    <w:p>
      <w:r>
        <w:t>'%0., 6 *.@@2</w:t>
      </w:r>
    </w:p>
    <w:p>
      <w:r>
        <w:t>!!"#</w:t>
      </w:r>
    </w:p>
    <w:p>
      <w:r>
        <w:t>! - -.@@0; A 0@-3 *())))))))))))))). -0 --</w:t>
      </w:r>
    </w:p>
    <w:p>
      <w:r>
        <w:t>00@"))))))))))))) ))))))))))))</w:t>
      </w:r>
    </w:p>
    <w:p>
      <w:r>
        <w:t>BA@5C1 0 -DE1F20C@-3 5</w:t>
      </w:r>
    </w:p>
    <w:p>
      <w:r>
        <w:t>0 -</w:t>
      </w:r>
    </w:p>
    <w:p>
      <w:r>
        <w:t>0 ; 3 1 $A5&amp;* A 0- G E 1 $AGB5G&amp;*A</w:t>
      </w:r>
    </w:p>
    <w:p>
      <w:r>
        <w:t>-@ A</w:t>
      </w:r>
    </w:p>
    <w:p>
      <w:r>
        <w:t>-$BA1HB5&amp;*</w:t>
      </w:r>
    </w:p>
    <w:p>
      <w:r>
        <w:t>-3</w:t>
      </w:r>
    </w:p>
    <w:p>
      <w:r>
        <w:t>$HAG5B&amp;A</w:t>
      </w:r>
    </w:p>
    <w:p>
      <w:r>
        <w:t>-E-0 .-$BA1B5&amp;5</w:t>
      </w:r>
    </w:p>
    <w:p>
      <w:r>
        <w:t>")))))))))))))))))))))))))))40- -0 - 0;</w:t>
      </w:r>
    </w:p>
    <w:p>
      <w:r>
        <w:t>* - IA0 A -</w:t>
      </w:r>
    </w:p>
    <w:p>
      <w:r>
        <w:t>"))))))) "))))))))))))))* I A . 003 E K5</w:t>
      </w:r>
    </w:p>
    <w:p>
      <w:r>
        <w:t># -- K 0 3-0 40 E ' 30 A3 --- @ * 0 0 3 3002H ;IE* 3 B; B5" @ *0</w:t>
      </w:r>
    </w:p>
    <w:p>
      <w:r>
        <w:t>00 0</w:t>
      </w:r>
    </w:p>
    <w:p>
      <w:r>
        <w:t>5</w:t>
      </w:r>
    </w:p>
    <w:p>
      <w:r>
        <w:t>")))))))* -</w:t>
      </w:r>
    </w:p>
    <w:p>
      <w:r>
        <w:t>0 --*-0-I())))))))))))))) @ 0 * 0 0*()))))))))))))))-2 3 .. * @ * 0 "))))))) 0 5 ))))))))))))) A ;</w:t>
      </w:r>
    </w:p>
    <w:p>
      <w:r>
        <w:t>")))))))</w:t>
      </w:r>
    </w:p>
    <w:p>
      <w:r>
        <w:t>E ()))))))))))))))5</w:t>
      </w:r>
    </w:p>
    <w:p>
      <w:r>
        <w:t>)))))))))))* 0 ")))))))))))))))))))))))))))* 3 3 ()))))))))))))))..560 IIA03 402 A0 05600A3 @</w:t>
      </w:r>
    </w:p>
    <w:p>
      <w:r>
        <w:t>300 3 3 K560 -</w:t>
      </w:r>
    </w:p>
    <w:p>
      <w:r>
        <w:t>0AK A 0</w:t>
      </w:r>
    </w:p>
    <w:p>
      <w:r>
        <w:t>30 0 5</w:t>
      </w:r>
    </w:p>
    <w:p>
      <w:r>
        <w:t>7))))))))))))))))))))))))))* I @-I 3 0 ..</w:t>
      </w:r>
    </w:p>
    <w:p>
      <w:r>
        <w:t>J@ 1*IA0 I()))))))))))))))3300 3-0 0 20</w:t>
      </w:r>
    </w:p>
    <w:p>
      <w:r>
        <w:t>3-00</w:t>
      </w:r>
    </w:p>
    <w:p>
      <w:r>
        <w:t>")))))))))))))))))))))))))))5 # I0 3 ..* 7)))))) )))))))))))))))))))) I- I ())))))))))))))) - 3 4</w:t>
      </w:r>
    </w:p>
    <w:p>
      <w:r>
        <w:t>*I0 3</w:t>
      </w:r>
    </w:p>
    <w:p>
      <w:r>
        <w:t>2* 42E0 5603</w:t>
      </w:r>
    </w:p>
    <w:p>
      <w:r>
        <w:t>0@ ")))))))</w:t>
      </w:r>
    </w:p>
    <w:p>
      <w:r>
        <w:t>30E())))))) ))))))))5-</w:t>
      </w:r>
    </w:p>
    <w:p>
      <w:r>
        <w:t>; -+M</w:t>
      </w:r>
    </w:p>
    <w:p>
      <w:r>
        <w:t>")))))))</w:t>
      </w:r>
    </w:p>
    <w:p>
      <w:r>
        <w:t>()))))))))))))) !</w:t>
      </w:r>
    </w:p>
    <w:p>
      <w:r>
        <w:t>5M$ 3A ID* 5&amp;5</w:t>
      </w:r>
    </w:p>
    <w:p>
      <w:r>
        <w:t>,))))))))))))))))*I3 @-E()))))))))))))))</w:t>
      </w:r>
    </w:p>
    <w:p>
      <w:r>
        <w:t>00</w:t>
      </w:r>
    </w:p>
    <w:p>
      <w:r>
        <w:t>@ . 03*</w:t>
      </w:r>
    </w:p>
    <w:p>
      <w:r>
        <w:t>-E *E0A3 *0A. 0 2 5&gt;0 ()))))))))))))))*0- 5"</w:t>
      </w:r>
    </w:p>
    <w:p>
      <w:r>
        <w:t>-I *003 0 E0 C@5")))))))0 0I()))))))))))))</w:t>
      </w:r>
    </w:p>
    <w:p>
      <w:r>
        <w:t>300 O0IA0-E 5#- --</w:t>
      </w:r>
    </w:p>
    <w:p>
      <w:r>
        <w:t>415A()))))))))))))))I03</w:t>
      </w:r>
    </w:p>
    <w:p>
      <w:r>
        <w:t>-0</w:t>
      </w:r>
    </w:p>
    <w:p>
      <w:r>
        <w:t>- ..* 0 -I"))))))) -0 5</w:t>
      </w:r>
    </w:p>
    <w:p>
      <w:r>
        <w:t>!3 0 *0 - 0 0 5())))))))))))</w:t>
      </w:r>
    </w:p>
    <w:p>
      <w:r>
        <w:t>@-3 8* 0</w:t>
      </w:r>
    </w:p>
    <w:p>
      <w:r>
        <w:t>-</w:t>
      </w:r>
    </w:p>
    <w:p>
      <w:r>
        <w:t>.. *C @560 A3</w:t>
      </w:r>
    </w:p>
    <w:p>
      <w:r>
        <w:t>-3 @0 3 0 0 I0-J5"))))))) ( "%"#69=6&gt;%"* O * 5GC5GHL"%:69"* 4 * 5E 5GHL :99":R%#"Q ":"*</w:t>
      </w:r>
    </w:p>
    <w:p>
      <w:r>
        <w:t>30*-5* 5HEL=6&gt;%"*# 30*(!&gt;=66*6** 5GG1* 5 GB L :R%Q6#"* S O " O043.* -5* 5 1 5GH&amp;52I03 @0 0A 4;0A .</w:t>
      </w:r>
    </w:p>
    <w:p>
      <w:r>
        <w:t>30 IA00</w:t>
      </w:r>
    </w:p>
    <w:p>
      <w:r>
        <w:t>P00I</w:t>
      </w:r>
    </w:p>
    <w:p>
      <w:r>
        <w:t>0</w:t>
      </w:r>
    </w:p>
    <w:p>
      <w:r>
        <w:t>*0 A.A</w:t>
      </w:r>
    </w:p>
    <w:p>
      <w:r>
        <w:t>30$Q/#"* 55* 5G&amp;5</w:t>
      </w:r>
    </w:p>
    <w:p>
      <w:r>
        <w:t>"$A *0I0 0 A -0 .-*0-3</w:t>
      </w:r>
    </w:p>
    <w:p>
      <w:r>
        <w:t>0 . 0 3</w:t>
      </w:r>
    </w:p>
    <w:p>
      <w:r>
        <w:t>D</w:t>
      </w:r>
    </w:p>
    <w:p>
      <w:r>
        <w:t>0I0@</w:t>
      </w:r>
    </w:p>
    <w:p>
      <w:r>
        <w:t>305</w:t>
      </w:r>
    </w:p>
    <w:p>
      <w:r>
        <w:t>"%# I * E -@</w:t>
      </w:r>
    </w:p>
    <w:p>
      <w:r>
        <w:t>* 3 0 @ IA00002. - $5C*C#!&amp;5</w:t>
      </w:r>
    </w:p>
    <w:p>
      <w:r>
        <w:t>! 0 -</w:t>
      </w:r>
    </w:p>
    <w:p>
      <w:r>
        <w:t>03 3-@--0*05C- 0 @0 3*I0</w:t>
      </w:r>
    </w:p>
    <w:p>
      <w:r>
        <w:t>0@000-. *</w:t>
      </w:r>
    </w:p>
    <w:p>
      <w:r>
        <w:t>!!"#</w:t>
      </w:r>
    </w:p>
    <w:p>
      <w:r>
        <w:t>0 -I 04 3 00-. $ (7 B 666 1H*</w:t>
      </w:r>
    </w:p>
    <w:p>
      <w:r>
        <w:t>5*0-@- -L%%#*! -30* 6* 5BC&amp;5</w:t>
      </w:r>
    </w:p>
    <w:p>
      <w:r>
        <w:t>- @0 3 -.0 @ 0A -</w:t>
      </w:r>
    </w:p>
    <w:p>
      <w:r>
        <w:t>3*I0230A</w:t>
      </w:r>
    </w:p>
    <w:p>
      <w:r>
        <w:t>3 ;.*I00A5C A</w:t>
      </w:r>
    </w:p>
    <w:p>
      <w:r>
        <w:t>*0 I0 &gt; , 6## ,/"( &gt;%'6(* 00 -30. 3 * 55C #!0-@- LS''"*, ?30 O*HBC* 5G</w:t>
      </w:r>
    </w:p>
    <w:p>
      <w:r>
        <w:t>G&amp;* 0AK - .- -003</w:t>
      </w:r>
    </w:p>
    <w:p>
      <w:r>
        <w:t>* -</w:t>
      </w:r>
    </w:p>
    <w:p>
      <w:r>
        <w:t>00@0 0A 0 3$ (7B661</w:t>
      </w:r>
    </w:p>
    <w:p>
      <w:r>
        <w:t>540-@- &amp;5</w:t>
      </w:r>
    </w:p>
    <w:p>
      <w:r>
        <w:t>#A5C</w:t>
      </w:r>
    </w:p>
    <w:p>
      <w:r>
        <w:t>3 ;. K000-.</w:t>
      </w:r>
    </w:p>
    <w:p>
      <w:r>
        <w:t>3-A * - 0 3$ (766CH 5 &amp;5</w:t>
      </w:r>
    </w:p>
    <w:p>
      <w:r>
        <w:t>"%" " 2 K I * 05 H #! @ 40. ;. -40 @@0@5&gt; * IE05GG05* ;.-400@ D0- 0 @@ 3 *00</w:t>
      </w:r>
    </w:p>
    <w:p>
      <w:r>
        <w:t>2 004 3E0 -5600</w:t>
      </w:r>
    </w:p>
    <w:p>
      <w:r>
        <w:t>4 . 0;.0@00 I0 - 3 0 0 0I000 A3 - 0-03</w:t>
      </w:r>
    </w:p>
    <w:p>
      <w:r>
        <w:t>-</w:t>
      </w:r>
    </w:p>
    <w:p>
      <w:r>
        <w:t>3 *@E -IA0 3</w:t>
      </w:r>
    </w:p>
    <w:p>
      <w:r>
        <w:t>AD03-E @@05 0. 340</w:t>
      </w:r>
    </w:p>
    <w:p>
      <w:r>
        <w:t>*0</w:t>
      </w:r>
    </w:p>
    <w:p>
      <w:r>
        <w:t>I</w:t>
      </w:r>
    </w:p>
    <w:p>
      <w:r>
        <w:t>4 *</w:t>
      </w:r>
    </w:p>
    <w:p>
      <w:r>
        <w:t>C</w:t>
      </w:r>
    </w:p>
    <w:p>
      <w:r>
        <w:t>!!"#</w:t>
      </w:r>
    </w:p>
    <w:p>
      <w:r>
        <w:t>00</w:t>
      </w:r>
    </w:p>
    <w:p>
      <w:r>
        <w:t>-- $'- 0 HH* 5 HG&amp;5 " --- .3*0;.</w:t>
      </w:r>
    </w:p>
    <w:p>
      <w:r>
        <w:t>@0.</w:t>
      </w:r>
    </w:p>
    <w:p>
      <w:r>
        <w:t>A@5K$5B 05 #!&amp;5</w:t>
      </w:r>
    </w:p>
    <w:p>
      <w:r>
        <w:t>&amp;"" 0A 2*0A 0 - - - . * I</w:t>
      </w:r>
    </w:p>
    <w:p>
      <w:r>
        <w:t>- @ .@* A0A00 E0A5C* 3 0</w:t>
      </w:r>
    </w:p>
    <w:p>
      <w:r>
        <w:t>* -</w:t>
      </w:r>
    </w:p>
    <w:p>
      <w:r>
        <w:t>IA0 3 A40- @ -</w:t>
      </w:r>
    </w:p>
    <w:p>
      <w:r>
        <w:t>0</w:t>
      </w:r>
    </w:p>
    <w:p>
      <w:r>
        <w:t>I-</w:t>
      </w:r>
    </w:p>
    <w:p>
      <w:r>
        <w:t>E0-0-50 --</w:t>
      </w:r>
    </w:p>
    <w:p>
      <w:r>
        <w:t>40 3 D</w:t>
      </w:r>
    </w:p>
    <w:p>
      <w:r>
        <w:t>-A</w:t>
      </w:r>
    </w:p>
    <w:p>
      <w:r>
        <w:t>---5</w:t>
      </w:r>
    </w:p>
    <w:p>
      <w:r>
        <w:t>!00* -00 0*0- 0 8IE 0"5</w:t>
      </w:r>
    </w:p>
    <w:p>
      <w:r>
        <w:t>'("'</w:t>
      </w:r>
    </w:p>
    <w:p>
      <w:r>
        <w:t># A 0 A *. *</w:t>
      </w:r>
    </w:p>
    <w:p>
      <w:r>
        <w:t>0@ +</w:t>
      </w:r>
    </w:p>
    <w:p>
      <w:r>
        <w:t>-03400A 0 ;- ())))))))))))))) 0;. (4</w:t>
      </w:r>
    </w:p>
    <w:p>
      <w:r>
        <w:t>0 A B J 0L</w:t>
      </w:r>
    </w:p>
    <w:p>
      <w:r>
        <w:t>@ +</w:t>
      </w:r>
    </w:p>
    <w:p>
      <w:r>
        <w:t>@0;. L</w:t>
      </w:r>
    </w:p>
    <w:p>
      <w:r>
        <w:t>()))))))))))))))E3K&gt;3@</w:t>
      </w:r>
    </w:p>
    <w:p>
      <w:r>
        <w:t>! 3 ;0 1@5EA -L</w:t>
      </w:r>
    </w:p>
    <w:p>
      <w:r>
        <w:t>-4 0 0 L</w:t>
      </w:r>
    </w:p>
    <w:p>
      <w:r>
        <w:t>#.@@2;</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