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CAPH/244/2005 vom 22. November 2005</w:t>
      </w:r>
    </w:p>
    <w:p>
      <w:r>
        <w:t>GE Cour de justice, 2005-11-22, DE</w:t>
      </w:r>
    </w:p>
    <w:p>
      <w:r>
        <w:rPr>
          <w:b/>
        </w:rPr>
        <w:t xml:space="preserve">Quelle: </w:t>
      </w:r>
      <w:r>
        <w:t>https://mcp.opencaselaw.ch/entscheid/ge_gerichte_CAPH_244_2005</w:t>
      </w:r>
    </w:p>
    <w:p>
      <w:r>
        <w:t>FR: GE_GERICHTE CAPH/244/2005 du 22 novembre 2005</w:t>
      </w:r>
    </w:p>
    <w:p>
      <w:r>
        <w:t>IT: GE_GERICHTE CAPH/244/2005 del 22 novembre 2005</w:t>
      </w:r>
    </w:p>
    <w:p>
      <w:pPr>
        <w:pStyle w:val="Heading2"/>
      </w:pPr>
      <w:r>
        <w:t>Regeste</w:t>
      </w:r>
    </w:p>
    <w:p>
      <w:r>
        <w:t>Résumé: T, électricien, a été placé par E pour des missions temporaires de 1997 à 2004. Il réclame le paiement de la différence entre le salaire versé et celui prévu par la CCT. T n'abuse pas de son droit en ne se prévalant de la CCT que postérieurement à l'échéance des rapports de service. L'art. 2 CC ne saurait faire échec à l'art. 341 CO. T a droit au paiement de la différence de salaire. E n'a pas prouvé que T lui ait causé un dommage. Elle a certes produit une lettre du locataire de service se plaignant du fait que T ait causé un dommage en contrôlant que le système qu'il avait monté fonctionnait. Elle n'a cependant fait citer aucun témoin pour confirmer ce fait, ni prouvé d'aucune manière qu'elle ait payé un montant correspondant au dommage invoqué. C'est donc à juste titre que le Tribunal n'a pas retenu l'existence d'un dommage. Le jugement est intégralement confirmé, y compris en ce qui concerne le calcul de la différence de salaire.</w:t>
      </w:r>
    </w:p>
    <w:p>
      <w:pPr>
        <w:pStyle w:val="Heading2"/>
      </w:pPr>
      <w:r>
        <w:t>Volltext</w:t>
      </w:r>
    </w:p>
    <w:p>
      <w:r>
        <w:t>RÉPUBLIQUE ET CANTON DE GENÈVE</w:t>
      </w:r>
    </w:p>
    <w:p>
      <w:r>
        <w:t>POUVOIR JUDICIAIRE !!"#</w:t>
      </w:r>
    </w:p>
    <w:p>
      <w:r>
        <w:t>$ !%&amp;</w:t>
      </w:r>
    </w:p>
    <w:p>
      <w:r>
        <w:t>"'''''''''( )) *+"## )</w:t>
      </w:r>
    </w:p>
    <w:p>
      <w:r>
        <w:t>, - ,,,. /0,</w:t>
      </w:r>
    </w:p>
    <w:p>
      <w:r>
        <w:t>) +''''''' '''''''''''''' ,''. /0</w:t>
      </w:r>
    </w:p>
    <w:p>
      <w:r>
        <w:t>) 1- 2 (2!13 4</w:t>
      </w:r>
    </w:p>
    <w:p>
      <w:r>
        <w:t>) )) +%5")6+7#) 8839: - 7</w:t>
      </w:r>
    </w:p>
    <w:p>
      <w:r>
        <w:t>) 4- ".5(7-0</w:t>
      </w:r>
    </w:p>
    <w:p>
      <w:r>
        <w:t>;"" &gt;</w:t>
      </w:r>
    </w:p>
    <w:p>
      <w:r>
        <w:t>!!"#</w:t>
      </w:r>
    </w:p>
    <w:p>
      <w:r>
        <w:t>"'''''''''( ?</w:t>
      </w:r>
    </w:p>
    <w:p>
      <w:r>
        <w:t>-3-4- 3-</w:t>
      </w:r>
    </w:p>
    <w:p>
      <w:r>
        <w:t>-@</w:t>
      </w:r>
    </w:p>
    <w:p>
      <w:r>
        <w:t>- ?- *-&gt;</w:t>
      </w:r>
    </w:p>
    <w:p>
      <w:r>
        <w:t>- 04 &gt;</w:t>
      </w:r>
    </w:p>
    <w:p>
      <w:r>
        <w:t>--6</w:t>
      </w:r>
    </w:p>
    <w:p>
      <w:r>
        <w:t>+''''''' &gt;&gt;43</w:t>
      </w:r>
    </w:p>
    <w:p>
      <w:r>
        <w:t>* 4- 3</w:t>
      </w:r>
    </w:p>
    <w:p>
      <w:r>
        <w:t>"'''''''( ,AAB@6</w:t>
      </w:r>
    </w:p>
    <w:p>
      <w:r>
        <w:t>#, 0?3+''''''': 4"'''''''(</w:t>
      </w:r>
    </w:p>
    <w:p>
      <w:r>
        <w:t>BCA &gt;6 - 4D@E/-, 0?&gt;&gt;4 - &gt; 4 - 0</w:t>
      </w:r>
    </w:p>
    <w:p>
      <w:r>
        <w:t>--0 - 4--: ?F $ /G +&amp; -</w:t>
      </w:r>
    </w:p>
    <w:p>
      <w:r>
        <w:t>4,AAA@684 -</w:t>
      </w:r>
    </w:p>
    <w:p>
      <w:r>
        <w:t>&gt; -,AAA3* * - ?0--43-4-- -?- 7</w:t>
      </w:r>
    </w:p>
    <w:p>
      <w:r>
        <w:t>0--4 6</w:t>
      </w:r>
    </w:p>
    <w:p>
      <w:r>
        <w:t>"'''''''( 4@- 6(? 3--0</w:t>
      </w:r>
    </w:p>
    <w:p>
      <w:r>
        <w:t>CHH &gt;6 3</w:t>
      </w:r>
    </w:p>
    <w:p>
      <w:r>
        <w:t>&gt;&gt;4 -,CA&gt;6 4</w:t>
      </w:r>
    </w:p>
    <w:p>
      <w:r>
        <w:t>A&gt;6- 74</w:t>
      </w:r>
    </w:p>
    <w:p>
      <w:r>
        <w:t>* ,CI,&gt;6C&gt;64 49? - 446 # 49 4- 3 - "''''''' ( 3 &gt; * - /</w:t>
      </w:r>
    </w:p>
    <w:p>
      <w:r>
        <w:t>/ '''''''3+'''''''</w:t>
      </w:r>
    </w:p>
    <w:p>
      <w:r>
        <w:t>44 44@-</w:t>
      </w:r>
    </w:p>
    <w:p>
      <w:r>
        <w:t>3 -0 --4- 3</w:t>
      </w:r>
    </w:p>
    <w:p>
      <w:r>
        <w:t>: C &gt;6 @ 443 * &gt;4 7 - &gt; "'''''''( ,CI,&gt;6</w:t>
      </w:r>
    </w:p>
    <w:p>
      <w:r>
        <w:t>! 9: H 3 - +? -</w:t>
      </w:r>
    </w:p>
    <w:p>
      <w:r>
        <w:t>4 "'''''''( @0@+'''''''- CI&gt;60 4D@E -, 0?65- - 44*- 4</w:t>
      </w:r>
    </w:p>
    <w:p>
      <w:r>
        <w:t>- - 74 4 ?03 *-- 4 - 4</w:t>
      </w:r>
    </w:p>
    <w:p>
      <w:r>
        <w:t>4, 0?,AAA 44---44J- - -&gt;K4 -+3*-4-4 -?-65- --4* "'''''''( 0 04 - : -- -4 - - :?- 4@+''''''' - 0- --</w:t>
      </w:r>
    </w:p>
    <w:p>
      <w:r>
        <w:t>6</w:t>
      </w:r>
    </w:p>
    <w:p>
      <w:r>
        <w:t>!4 4-,9--3"'''''''( --9: 3 -</w:t>
      </w:r>
    </w:p>
    <w:p>
      <w:r>
        <w:t>- @ * +''''''' 4? 4</w:t>
      </w:r>
    </w:p>
    <w:p>
      <w:r>
        <w:t>? @*--</w:t>
      </w:r>
    </w:p>
    <w:p>
      <w:r>
        <w:t>4@03LKM,C,&gt;6 @ 6</w:t>
      </w:r>
    </w:p>
    <w:p>
      <w:r>
        <w:t>+''''''' -9- -- &gt; 9: *46</w:t>
      </w:r>
    </w:p>
    <w:p>
      <w:r>
        <w:t>H</w:t>
      </w:r>
    </w:p>
    <w:p>
      <w:r>
        <w:t>!!"#</w:t>
      </w:r>
    </w:p>
    <w:p>
      <w:r>
        <w:t>#:</w:t>
      </w:r>
    </w:p>
    <w:p>
      <w:r>
        <w:t>- K 4 / --6</w:t>
      </w:r>
    </w:p>
    <w:p>
      <w:r>
        <w:t>5 94 -3 -C - 0?- $6 A -6 , #!&amp;6 # 0- -: 4 4 @ ,C &gt;63 - ? C - 4</w:t>
      </w:r>
    </w:p>
    <w:p>
      <w:r>
        <w:t>--:$6I-6,#!&amp;6</w:t>
      </w:r>
    </w:p>
    <w:p>
      <w:r>
        <w:t># - -</w:t>
      </w:r>
    </w:p>
    <w:p>
      <w:r>
        <w:t>-&gt;*-+? -94 :</w:t>
      </w:r>
    </w:p>
    <w:p>
      <w:r>
        <w:t>4-? 6# 4 &gt;&gt;0--4 -- ,AAB</w:t>
      </w:r>
    </w:p>
    <w:p>
      <w:r>
        <w:t>4 &gt;</w:t>
      </w:r>
    </w:p>
    <w:p>
      <w:r>
        <w:t>--*--- &gt;&gt;65- 4 -D @ &gt; :: 4</w:t>
      </w:r>
    </w:p>
    <w:p>
      <w:r>
        <w:t>0 N - -</w:t>
      </w:r>
    </w:p>
    <w:p>
      <w:r>
        <w:t>*--- -6)-:4-&gt;*-</w:t>
      </w:r>
    </w:p>
    <w:p>
      <w:r>
        <w:t>-&gt; -+ -0 44 -&gt; 3-0</w:t>
      </w:r>
    </w:p>
    <w:p>
      <w:r>
        <w:t>4@ 40- 6 ( 0</w:t>
      </w:r>
    </w:p>
    <w:p>
      <w:r>
        <w:t>? 6</w:t>
      </w:r>
    </w:p>
    <w:p>
      <w:r>
        <w:t># 4 4 0-- ?4 - -?4 --G - - 0 &gt; &gt; 6 5- C 0 &gt; * -</w:t>
      </w:r>
    </w:p>
    <w:p>
      <w:r>
        <w:t>3*-* /* 3@</w:t>
      </w:r>
    </w:p>
    <w:p>
      <w:r>
        <w:t>0</w:t>
      </w:r>
    </w:p>
    <w:p>
      <w:r>
        <w:t>--00- 40 7</w:t>
      </w:r>
    </w:p>
    <w:p>
      <w:r>
        <w:t>- 4@-*C-- D4O 3-- 4 - - - 0 $6 H -6 , HB -6 &amp;6 #</w:t>
      </w:r>
    </w:p>
    <w:p>
      <w:r>
        <w:t>C</w:t>
      </w:r>
    </w:p>
    <w:p>
      <w:r>
        <w:t>0</w:t>
      </w:r>
    </w:p>
    <w:p>
      <w:r>
        <w:t>--0-0K- 40 - 7D4 :4$P3 N 3 6,,6HB&amp;6</w:t>
      </w:r>
    </w:p>
    <w:p>
      <w:r>
        <w:t>- 3</w:t>
      </w:r>
    </w:p>
    <w:p>
      <w:r>
        <w:t>-? $6-6&amp;*C0</w:t>
      </w:r>
    </w:p>
    <w:p>
      <w:r>
        <w:t>$(QR-3 ? 3 6,I6HB&amp;6#+? -&gt;44- - 43 @ -C6H,-6,- 0--</w:t>
      </w:r>
    </w:p>
    <w:p>
      <w:r>
        <w:t>3</w:t>
      </w:r>
    </w:p>
    <w:p>
      <w:r>
        <w:t>- 4 - 0 - &gt;</w:t>
      </w:r>
    </w:p>
    <w:p>
      <w:r>
        <w:t>0-3 K 4 4-</w:t>
      </w:r>
    </w:p>
    <w:p>
      <w:r>
        <w:t>40 - - C</w:t>
      </w:r>
    </w:p>
    <w:p>
      <w:r>
        <w:t>0</w:t>
      </w:r>
    </w:p>
    <w:p>
      <w:r>
        <w:t>--0 3 * - 0-- * 40</w:t>
      </w:r>
    </w:p>
    <w:p>
      <w:r>
        <w:t>C? --</w:t>
      </w:r>
    </w:p>
    <w:p>
      <w:r>
        <w:t>3- @-C -- - 03 -?-C6-63- *- -C6H,-6, $ +1,I555HHB 6B?O,,55,I 6H3,55HA 6,?&amp;6S @ -C4 - 3 40- - 3- D 44</w:t>
      </w:r>
    </w:p>
    <w:p>
      <w:r>
        <w:t>@ 4</w:t>
      </w:r>
    </w:p>
    <w:p>
      <w:r>
        <w:t>-:</w:t>
      </w:r>
    </w:p>
    <w:p>
      <w:r>
        <w:t>K ?&gt;6#9</w:t>
      </w:r>
    </w:p>
    <w:p>
      <w:r>
        <w:t>- -</w:t>
      </w:r>
    </w:p>
    <w:p>
      <w:r>
        <w:t>$ +1,5,</w:t>
      </w:r>
    </w:p>
    <w:p>
      <w:r>
        <w:t>6H:O,,55BH 6&amp;6</w:t>
      </w:r>
    </w:p>
    <w:p>
      <w:r>
        <w:t>" -C /3 - 4 4 0 - - 3</w:t>
      </w:r>
    </w:p>
    <w:p>
      <w:r>
        <w:t>- C0 - &gt;</w:t>
      </w:r>
    </w:p>
    <w:p>
      <w:r>
        <w:t>- &gt; 0- 6 3--&gt;*- 40-C</w:t>
      </w:r>
    </w:p>
    <w:p>
      <w:r>
        <w:t>40-+</w:t>
      </w:r>
    </w:p>
    <w:p>
      <w:r>
        <w:t>? @ 4&gt;</w:t>
      </w:r>
    </w:p>
    <w:p>
      <w:r>
        <w:t>-/</w:t>
      </w:r>
    </w:p>
    <w:p>
      <w:r>
        <w:t>!!"#</w:t>
      </w:r>
    </w:p>
    <w:p>
      <w:r>
        <w:t>404- 0&gt; 6# - -/0----D*-4 0- 4 &gt;0 ?-$!P, 06 6&amp;O</w:t>
      </w:r>
    </w:p>
    <w:p>
      <w:r>
        <w:t>- K3 -</w:t>
      </w:r>
    </w:p>
    <w:p>
      <w:r>
        <w:t>@- 4</w:t>
      </w:r>
    </w:p>
    <w:p>
      <w:r>
        <w:t>&gt;0 4 -</w:t>
      </w:r>
    </w:p>
    <w:p>
      <w:r>
        <w:t>-- 4 4-</w:t>
      </w:r>
    </w:p>
    <w:p>
      <w:r>
        <w:t>6# 9:</w:t>
      </w:r>
    </w:p>
    <w:p>
      <w:r>
        <w:t>4@? -K</w:t>
      </w:r>
    </w:p>
    <w:p>
      <w:r>
        <w:t>? 6</w:t>
      </w:r>
    </w:p>
    <w:p>
      <w:r>
        <w:t>(? 3 - - K 9: 0 44 *-- 040 74@ ,I0- 9</w:t>
      </w:r>
    </w:p>
    <w:p>
      <w:r>
        <w:t>6</w:t>
      </w:r>
    </w:p>
    <w:p>
      <w:r>
        <w:t># -</w:t>
      </w:r>
    </w:p>
    <w:p>
      <w:r>
        <w:t>T * - 40--4- -- B ,9 ''''''',I*- &gt; -,9</w:t>
      </w:r>
    </w:p>
    <w:p>
      <w:r>
        <w:t>$!P!, 063 6&amp;6</w:t>
      </w:r>
    </w:p>
    <w:p>
      <w:r>
        <w:t>@*-- 3--</w:t>
      </w:r>
    </w:p>
    <w:p>
      <w:r>
        <w:t>4- 0&gt;*- 4 0--4-A,9 6 !--3* ? D-- 4 03--4</w:t>
      </w:r>
    </w:p>
    <w:p>
      <w:r>
        <w:t>/ 7K9 3 ,I0-6" &gt;&gt;3</w:t>
      </w:r>
    </w:p>
    <w:p>
      <w:r>
        <w:t>&gt;*- / '''''''4 &gt;4@H 3-4-</w:t>
      </w:r>
    </w:p>
    <w:p>
      <w:r>
        <w:t>:449 $6,A-6-6# &gt;44--0- - - - 03 #("O ( H 6,,&amp;6 3 - - 0</w:t>
      </w:r>
    </w:p>
    <w:p>
      <w:r>
        <w:t>/0 K-6"--</w:t>
      </w:r>
    </w:p>
    <w:p>
      <w:r>
        <w:t>4-- ? 6</w:t>
      </w:r>
    </w:p>
    <w:p>
      <w:r>
        <w:t>! # -</w:t>
      </w:r>
    </w:p>
    <w:p>
      <w:r>
        <w:t>0 04- :4 - 74@ *--</w:t>
      </w:r>
    </w:p>
    <w:p>
      <w:r>
        <w:t>4 6</w:t>
      </w:r>
    </w:p>
    <w:p>
      <w:r>
        <w:t>! #0--4 :*C-@-C - 7</w:t>
      </w:r>
    </w:p>
    <w:p>
      <w:r>
        <w:t>--</w:t>
      </w:r>
    </w:p>
    <w:p>
      <w:r>
        <w:t>4:-: $6 H, -6 , &amp;6 # - -:</w:t>
      </w:r>
    </w:p>
    <w:p>
      <w:r>
        <w:t>?</w:t>
      </w:r>
    </w:p>
    <w:p>
      <w:r>
        <w:t>0-- 4 - 3 * &gt;</w:t>
      </w:r>
    </w:p>
    <w:p>
      <w:r>
        <w:t>-3 -C</w:t>
      </w:r>
    </w:p>
    <w:p>
      <w:r>
        <w:t>* 4 --0-</w:t>
      </w:r>
    </w:p>
    <w:p>
      <w:r>
        <w:t>* *-4 0-- * -C - 7</w:t>
      </w:r>
    </w:p>
    <w:p>
      <w:r>
        <w:t>J</w:t>
      </w:r>
    </w:p>
    <w:p>
      <w:r>
        <w:t>T$6H,-6&amp;6</w:t>
      </w:r>
    </w:p>
    <w:p>
      <w:r>
        <w:t>0</w:t>
      </w:r>
    </w:p>
    <w:p>
      <w:r>
        <w:t>D</w:t>
      </w:r>
    </w:p>
    <w:p>
      <w:r>
        <w:t>4 4 -C4 -4 $6AA-6 H3@&amp;6#9: -/C -: 0 C 4</w:t>
      </w:r>
    </w:p>
    <w:p>
      <w:r>
        <w:t>$ +1,,55H 6I?-CD4&amp;6</w:t>
      </w:r>
    </w:p>
    <w:p>
      <w:r>
        <w:t>#C - 7 0-CK :3-0 - -C - 74 ?-:</w:t>
      </w:r>
    </w:p>
    <w:p>
      <w:r>
        <w:t>--- -4 -- -- --@6 U43 - 0-- - 0 -?4</w:t>
      </w:r>
    </w:p>
    <w:p>
      <w:r>
        <w:t>? &gt;6# :9*</w:t>
      </w:r>
    </w:p>
    <w:p>
      <w:r>
        <w:t>4 -</w:t>
      </w:r>
    </w:p>
    <w:p>
      <w:r>
        <w:t>0 - - &gt;</w:t>
      </w:r>
    </w:p>
    <w:p>
      <w:r>
        <w:t>O - @ - &gt;&gt;4</w:t>
      </w:r>
    </w:p>
    <w:p>
      <w:r>
        <w:t>-</w:t>
      </w:r>
    </w:p>
    <w:p>
      <w:r>
        <w:t>- -44 -</w:t>
      </w:r>
    </w:p>
    <w:p>
      <w:r>
        <w:t>*C D</w:t>
      </w:r>
    </w:p>
    <w:p>
      <w:r>
        <w:t>-C404</w:t>
      </w:r>
    </w:p>
    <w:p>
      <w:r>
        <w:t>:?- C4 6# : 4</w:t>
      </w:r>
    </w:p>
    <w:p>
      <w:r>
        <w:t>-&gt; C</w:t>
      </w:r>
    </w:p>
    <w:p>
      <w:r>
        <w:t>-C&gt;3C :</w:t>
      </w:r>
    </w:p>
    <w:p>
      <w:r>
        <w:t>&gt;3C</w:t>
      </w:r>
    </w:p>
    <w:p>
      <w:r>
        <w:t>!!"#</w:t>
      </w:r>
    </w:p>
    <w:p>
      <w:r>
        <w:t>:</w:t>
      </w:r>
    </w:p>
    <w:p>
      <w:r>
        <w:t>-C&gt; C</w:t>
      </w:r>
    </w:p>
    <w:p>
      <w:r>
        <w:t>&gt;$ +1,A555, 6 63HH, 6O,555 6&amp;6</w:t>
      </w:r>
    </w:p>
    <w:p>
      <w:r>
        <w:t>! " - /3- -</w:t>
      </w:r>
    </w:p>
    <w:p>
      <w:r>
        <w:t>04- :--4:46"--</w:t>
      </w:r>
    </w:p>
    <w:p>
      <w:r>
        <w:t>''''''' &gt;&gt; - : 4</w:t>
      </w:r>
    </w:p>
    <w:p>
      <w:r>
        <w:t>4 - 4 @ C &gt;6 6</w:t>
      </w:r>
    </w:p>
    <w:p>
      <w:r>
        <w:t>&gt; 3 -K - +? -3 : 4</w:t>
      </w:r>
    </w:p>
    <w:p>
      <w:r>
        <w:t>0 - &gt; -&gt;</w:t>
      </w:r>
    </w:p>
    <w:p>
      <w:r>
        <w:t>63-</w:t>
      </w:r>
    </w:p>
    <w:p>
      <w:r>
        <w:t>/*</w:t>
      </w:r>
    </w:p>
    <w:p>
      <w:r>
        <w:t>--D--4:4&gt;</w:t>
      </w:r>
    </w:p>
    <w:p>
      <w:r>
        <w:t>&gt;&gt; @4?--4-4&gt;KD3 -*-- 4</w:t>
      </w:r>
    </w:p>
    <w:p>
      <w:r>
        <w:t>-K &gt;K4@*4-</w:t>
      </w:r>
    </w:p>
    <w:p>
      <w:r>
        <w:t>$ 4@ ''''''',CI,&gt;6</w:t>
      </w:r>
    </w:p>
    <w:p>
      <w:r>
        <w:t>444:-4O &gt;&gt;3 4</w:t>
      </w:r>
    </w:p>
    <w:p>
      <w:r>
        <w:t>4-4*--: &gt;0 44 74$!P!, 063 6&amp;6</w:t>
      </w:r>
    </w:p>
    <w:p>
      <w:r>
        <w:t>! --3 4</w:t>
      </w:r>
    </w:p>
    <w:p>
      <w:r>
        <w:t>0</w:t>
      </w:r>
    </w:p>
    <w:p>
      <w:r>
        <w:t>* * - 4 J 4 @ - 6 # -</w:t>
      </w:r>
    </w:p>
    <w:p>
      <w:r>
        <w:t>*</w:t>
      </w:r>
    </w:p>
    <w:p>
      <w:r>
        <w:t>'''''''&gt;&gt; *- 4 4 4 4@6</w:t>
      </w:r>
    </w:p>
    <w:p>
      <w:r>
        <w:t>&gt; 4:- 44 &gt;4 -&gt; 3 *-&gt;-4 0- ? 65- T</w:t>
      </w:r>
    </w:p>
    <w:p>
      <w:r>
        <w:t>40 * - &gt; - &gt;</w:t>
      </w:r>
    </w:p>
    <w:p>
      <w:r>
        <w:t>--</w:t>
      </w:r>
    </w:p>
    <w:p>
      <w:r>
        <w:t>-</w:t>
      </w:r>
    </w:p>
    <w:p>
      <w:r>
        <w:t>&gt; - - - 746 87</w:t>
      </w:r>
    </w:p>
    <w:p>
      <w:r>
        <w:t>04 - :</w:t>
      </w:r>
    </w:p>
    <w:p>
      <w:r>
        <w:t>4 4 * - 4 &gt; ::</w:t>
      </w:r>
    </w:p>
    <w:p>
      <w:r>
        <w:t>?-43 - - D 4? 4 -</w:t>
      </w:r>
    </w:p>
    <w:p>
      <w:r>
        <w:t>4 4</w:t>
      </w:r>
    </w:p>
    <w:p>
      <w:r>
        <w:t>:?6</w:t>
      </w:r>
    </w:p>
    <w:p>
      <w:r>
        <w:t>" "</w:t>
      </w:r>
    </w:p>
    <w:p>
      <w:r>
        <w:t>-3 - - -- - &gt;&gt;4 - *</w:t>
      </w:r>
    </w:p>
    <w:p>
      <w:r>
        <w:t>4 4 -</w:t>
      </w:r>
    </w:p>
    <w:p>
      <w:r>
        <w:t>4-</w:t>
      </w:r>
    </w:p>
    <w:p>
      <w:r>
        <w:t>? 0--4 - -4 -&gt;+</w:t>
      </w:r>
    </w:p>
    <w:p>
      <w:r>
        <w:t>?*--046"--</w:t>
      </w:r>
    </w:p>
    <w:p>
      <w:r>
        <w:t>- &gt; -*4 - ? 3 @ -K</w:t>
      </w:r>
    </w:p>
    <w:p>
      <w:r>
        <w:t>- &gt; -+? -0- - - 4 , 0?H,4?,AAA6</w:t>
      </w:r>
    </w:p>
    <w:p>
      <w:r>
        <w:t>" /- *-</w:t>
      </w:r>
    </w:p>
    <w:p>
      <w:r>
        <w:t>?04@- - 74 &gt; *K K0- -$ ,H-3 0 3? &gt;&amp;3- ?-</w:t>
      </w:r>
    </w:p>
    <w:p>
      <w:r>
        <w:t>4 -</w:t>
      </w:r>
    </w:p>
    <w:p>
      <w:r>
        <w:t>J :-65-&gt;</w:t>
      </w:r>
    </w:p>
    <w:p>
      <w:r>
        <w:t>&gt;&gt; *3 * - ? 0-$</w:t>
      </w:r>
    </w:p>
    <w:p>
      <w:r>
        <w:t>4&amp;3- 4 7</w:t>
      </w:r>
    </w:p>
    <w:p>
      <w:r>
        <w:t>4-4&gt;&gt;4</w:t>
      </w:r>
    </w:p>
    <w:p>
      <w:r>
        <w:t>- -</w:t>
      </w:r>
    </w:p>
    <w:p>
      <w:r>
        <w:t>4 0</w:t>
      </w:r>
    </w:p>
    <w:p>
      <w:r>
        <w:t>-,H -6 # 9:</w:t>
      </w:r>
    </w:p>
    <w:p>
      <w:r>
        <w:t>4 4-</w:t>
      </w:r>
    </w:p>
    <w:p>
      <w:r>
        <w:t>J - - -&gt;&gt;4 - - ?0--46</w:t>
      </w:r>
    </w:p>
    <w:p>
      <w:r>
        <w:t>" S @ - / - 9: 4?- - ? 0--4 ,AAA3 -- D - &gt;- @ - *6 (- K *-</w:t>
      </w:r>
    </w:p>
    <w:p>
      <w:r>
        <w:t>I</w:t>
      </w:r>
    </w:p>
    <w:p>
      <w:r>
        <w:t>!!"#</w:t>
      </w:r>
    </w:p>
    <w:p>
      <w:r>
        <w:t>@- 4 0- ? - ,AAA3-</w:t>
      </w:r>
    </w:p>
    <w:p>
      <w:r>
        <w:t>-D 4 -D</w:t>
      </w:r>
    </w:p>
    <w:p>
      <w:r>
        <w:t>4---6"</w:t>
      </w:r>
    </w:p>
    <w:p>
      <w:r>
        <w:t>* -3- 4 3</w:t>
      </w:r>
    </w:p>
    <w:p>
      <w:r>
        <w:t>@- - 3 ?-: -4:-</w:t>
      </w:r>
    </w:p>
    <w:p>
      <w:r>
        <w:t>0 / ?-</w:t>
      </w:r>
    </w:p>
    <w:p>
      <w:r>
        <w:t>K $&gt;66ABAI&amp;65-</w:t>
      </w:r>
    </w:p>
    <w:p>
      <w:r>
        <w:t>--4- - - - /3@* --</w:t>
      </w:r>
    </w:p>
    <w:p>
      <w:r>
        <w:t>::4- - A&gt;406# -</w:t>
      </w:r>
    </w:p>
    <w:p>
      <w:r>
        <w:t>*- 4@0--4 ,AAA --$&gt;64 6,6 6O - 6,I&amp;6"--&gt; * 0- *-- / --?-- - ,AAA3 *- 44 4 - 0 ? 0--4 ,AAA6# ?-4&gt; / 4 -</w:t>
      </w:r>
    </w:p>
    <w:p>
      <w:r>
        <w:t>? 0--4 ,AAA 0 3</w:t>
      </w:r>
    </w:p>
    <w:p>
      <w:r>
        <w:t>@ * - - 3 - 9: @ 4 - 4</w:t>
      </w:r>
    </w:p>
    <w:p>
      <w:r>
        <w:t>- 4@4:65-4 @&gt;&gt; 4@ 4- 0</w:t>
      </w:r>
    </w:p>
    <w:p>
      <w:r>
        <w:t>- 3</w:t>
      </w:r>
    </w:p>
    <w:p>
      <w:r>
        <w:t>--040--4 3</w:t>
      </w:r>
    </w:p>
    <w:p>
      <w:r>
        <w:t>4 7</w:t>
      </w:r>
    </w:p>
    <w:p>
      <w:r>
        <w:t>? -- - 4 -- , 0?H,4?,AAA6</w:t>
      </w:r>
    </w:p>
    <w:p>
      <w:r>
        <w:t>"</w:t>
      </w:r>
    </w:p>
    <w:p>
      <w:r>
        <w:t>- &gt; 43 - - D 94 - 9:</w:t>
      </w:r>
    </w:p>
    <w:p>
      <w:r>
        <w:t>&gt;46</w:t>
      </w:r>
    </w:p>
    <w:p>
      <w:r>
        <w:t># # 44 :3- -- 44 $6HH3BI#!&amp;6</w:t>
      </w:r>
    </w:p>
    <w:p>
      <w:r>
        <w:t>$%$</w:t>
      </w:r>
    </w:p>
    <w:p>
      <w:r>
        <w:t>#? -! 3: 3</w:t>
      </w:r>
    </w:p>
    <w:p>
      <w:r>
        <w:t>&amp;</w:t>
      </w:r>
    </w:p>
    <w:p>
      <w:r>
        <w:t>V -C - 94-,9-- "'''''''''( -9:</w:t>
      </w:r>
    </w:p>
    <w:p>
      <w:r>
        <w:t>+!%,</w:t>
      </w:r>
    </w:p>
    <w:p>
      <w:r>
        <w:t>4-H -+? -!C</w:t>
      </w:r>
    </w:p>
    <w:p>
      <w:r>
        <w:t>-6</w:t>
      </w:r>
    </w:p>
    <w:p>
      <w:r>
        <w:t>&amp;'</w:t>
      </w:r>
    </w:p>
    <w:p>
      <w:r>
        <w:t>9- - &gt;-9: *46</w:t>
      </w:r>
    </w:p>
    <w:p>
      <w:r>
        <w:t>4? - - 6</w:t>
      </w:r>
    </w:p>
    <w:p>
      <w:r>
        <w:t>#:&gt;&gt;/9</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