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CAPH/243/2006 vom 8. Dezember 2006</w:t>
      </w:r>
    </w:p>
    <w:p>
      <w:r>
        <w:t>GE Cour de justice, 2006-12-08, DE</w:t>
      </w:r>
    </w:p>
    <w:p>
      <w:r>
        <w:rPr>
          <w:b/>
        </w:rPr>
        <w:t xml:space="preserve">Quelle: </w:t>
      </w:r>
      <w:r>
        <w:t>https://mcp.opencaselaw.ch/entscheid/ge_gerichte_CAPH_243_2006</w:t>
      </w:r>
    </w:p>
    <w:p>
      <w:r>
        <w:t>FR: GE_GERICHTE CAPH/243/2006 du 8 décembre 2006</w:t>
      </w:r>
    </w:p>
    <w:p>
      <w:r>
        <w:t>IT: GE_GERICHTE CAPH/243/2006 del 8 dicembre 2006</w:t>
      </w:r>
    </w:p>
    <w:p>
      <w:pPr>
        <w:pStyle w:val="Heading2"/>
      </w:pPr>
      <w:r>
        <w:t>Regeste</w:t>
      </w:r>
    </w:p>
    <w:p>
      <w:r>
        <w:t>Résumé: T est engagé par E comme coursier. Un accident a lieu alors que son véhicule était correctement garé. E retient le montant de la franchise sur son salaire. E et T ont plusieurs divergences donnant lieu à des avertissements, notamment parce qu'il ne complétait pas systématiquement et automatiquement les feuilles de route, et parce qu'il a, à une reprise, encaissé fr. 100.- en trop d'un client, montant qu'il a ensuite restitué dès réclamation d'E. T encaisse à nouveau fr. 40.- en trop d'un client. Il est licencié avec effet immédiat. Les justes motifs ne sont pas admis, les faits reprochés ne revêtant pas une gravité suffisante. Les montants retenus sur le salaire de T doivent lui être restitués, l'un d'entre eux n'étant pas justifié et T n'ayant pas engagé sa responsabilité contractuelle pour l'autre.</w:t>
      </w:r>
    </w:p>
    <w:p>
      <w:pPr>
        <w:pStyle w:val="Heading2"/>
      </w:pPr>
      <w:r>
        <w:t>Erwägungen</w:t>
      </w:r>
    </w:p>
    <w:p>
      <w:r>
        <w:rPr>
          <w:b/>
        </w:rPr>
        <w:t>E. 2</w:t>
      </w:r>
    </w:p>
    <w:p>
      <w:r>
        <w:t>!"##$%</w:t>
      </w:r>
    </w:p>
    <w:p>
      <w:r>
        <w:t>#</w:t>
      </w:r>
    </w:p>
    <w:p>
      <w:r>
        <w:t>A0</w:t>
      </w:r>
    </w:p>
    <w:p>
      <w:r>
        <w:t>=AA</w:t>
      </w:r>
    </w:p>
    <w:p>
      <w:r>
        <w:t>7</w:t>
      </w:r>
    </w:p>
    <w:p>
      <w:r>
        <w:t>7</w:t>
      </w:r>
    </w:p>
    <w:p>
      <w:r>
        <w:t>01 9 -(((((((((((((((((((</w:t>
      </w:r>
    </w:p>
    <w:p>
      <w:r>
        <w:t>=</w:t>
        <w:tab/>
        <w:t>0 $((((((((((( )B7</w:t>
      </w:r>
    </w:p>
    <w:p>
      <w:r>
        <w:t>22C3 A8</w:t>
      </w:r>
    </w:p>
    <w:p>
      <w:r>
        <w:t>1</w:t>
      </w:r>
    </w:p>
    <w:p>
      <w:r>
        <w:t>2C3 A8</w:t>
      </w:r>
    </w:p>
    <w:p>
      <w:r>
        <w:t>9</w:t>
      </w:r>
    </w:p>
    <w:p>
      <w:r>
        <w:t>C</w:t>
      </w:r>
    </w:p>
    <w:p>
      <w:r>
        <w:t>7 D</w:t>
      </w:r>
    </w:p>
    <w:p>
      <w:r>
        <w:t>7 07</w:t>
      </w:r>
    </w:p>
    <w:p>
      <w:r>
        <w:t>=09 &gt;</w:t>
      </w:r>
    </w:p>
    <w:p>
      <w:r>
        <w:t>7 7</w:t>
      </w:r>
    </w:p>
    <w:p>
      <w:r>
        <w:t>C1 9 E</w:t>
      </w:r>
    </w:p>
    <w:p>
      <w:r>
        <w:t>3 A8</w:t>
      </w:r>
    </w:p>
    <w:p>
      <w:r>
        <w:t>9 C 9 B</w:t>
      </w:r>
    </w:p>
    <w:p>
      <w:r>
        <w:t>0</w:t>
      </w:r>
    </w:p>
    <w:p>
      <w:r>
        <w:t>7 0 &lt;A0 0E67 B E</w:t>
      </w:r>
    </w:p>
    <w:p>
      <w:r>
        <w:t>79</w:t>
      </w:r>
    </w:p>
    <w:p>
      <w:r>
        <w:t>2C A89</w:t>
      </w:r>
    </w:p>
    <w:p>
      <w:r>
        <w:t>1</w:t>
      </w:r>
    </w:p>
    <w:p>
      <w:r>
        <w:t>3 A8 9 0760 D</w:t>
      </w:r>
    </w:p>
    <w:p>
      <w:r>
        <w:t>7</w:t>
      </w:r>
    </w:p>
    <w:p>
      <w:r>
        <w:t>7</w:t>
      </w:r>
    </w:p>
    <w:p>
      <w:r>
        <w:t>A89</w:t>
      </w:r>
    </w:p>
    <w:p>
      <w:r>
        <w:t>B</w:t>
      </w:r>
    </w:p>
    <w:p>
      <w:r>
        <w:t>A</w:t>
      </w:r>
    </w:p>
    <w:p>
      <w:r>
        <w:t>A</w:t>
      </w:r>
    </w:p>
    <w:p>
      <w:r>
        <w:t>0</w:t>
      </w:r>
    </w:p>
    <w:p>
      <w:r>
        <w:t>607</w:t>
      </w:r>
    </w:p>
    <w:p>
      <w:r>
        <w:t>7 8</w:t>
      </w:r>
    </w:p>
    <w:p>
      <w:r>
        <w:t>-(((((((((((((((((((</w:t>
      </w:r>
    </w:p>
    <w:p>
      <w:r>
        <w:t>770 7</w:t>
      </w:r>
    </w:p>
    <w:p>
      <w:r>
        <w:t>A</w:t>
      </w:r>
    </w:p>
    <w:p>
      <w:r>
        <w:t>06&gt; %##</w:t>
      </w:r>
    </w:p>
    <w:p>
      <w:r>
        <w:t>7 076 C A</w:t>
      </w:r>
    </w:p>
    <w:p>
      <w:r>
        <w:t>678</w:t>
      </w:r>
    </w:p>
    <w:p>
      <w:r>
        <w:t>$((((((((((( )B7</w:t>
      </w:r>
    </w:p>
    <w:p>
      <w:r>
        <w:t>C170 0</w:t>
      </w:r>
    </w:p>
    <w:p>
      <w:r>
        <w:t>7 0</w:t>
      </w:r>
    </w:p>
    <w:p>
      <w:r>
        <w:t>8</w:t>
      </w:r>
    </w:p>
    <w:p>
      <w:r>
        <w:t># 7</w:t>
      </w:r>
    </w:p>
    <w:p>
      <w:r>
        <w:t>2 01</w:t>
      </w:r>
    </w:p>
    <w:p>
      <w:r>
        <w:t>2</w:t>
      </w:r>
    </w:p>
    <w:p>
      <w:r>
        <w:t>9 7</w:t>
      </w:r>
    </w:p>
    <w:p>
      <w:r>
        <w:t>F= "((((</w:t>
      </w:r>
    </w:p>
    <w:p>
      <w:r>
        <w:t>070 6 B 7 0 09</w:t>
      </w:r>
    </w:p>
    <w:p>
      <w:r>
        <w:t>6</w:t>
      </w:r>
    </w:p>
    <w:p>
      <w:r>
        <w:t>1=</w:t>
      </w:r>
    </w:p>
    <w:p>
      <w:r>
        <w:t>7</w:t>
      </w:r>
    </w:p>
    <w:p>
      <w:r>
        <w:t>-(((((((((((((((((((9 B</w:t>
      </w:r>
    </w:p>
    <w:p>
      <w:r>
        <w:t>C2 A8 9 7 0G B H 7 5 7 2 &lt;</w:t>
        <w:tab/>
        <w:t>6 9</w:t>
      </w:r>
    </w:p>
    <w:p>
      <w:r>
        <w:t>1</w:t>
      </w:r>
    </w:p>
    <w:p>
      <w:r>
        <w:t>0 EC77 7</w:t>
      </w:r>
    </w:p>
    <w:p>
      <w:r>
        <w:t>60</w:t>
      </w:r>
    </w:p>
    <w:p>
      <w:r>
        <w:t>01</w:t>
      </w:r>
    </w:p>
    <w:p>
      <w:r>
        <w:t>&lt;</w:t>
        <w:tab/>
        <w:t>6 8</w:t>
      </w:r>
    </w:p>
    <w:p>
      <w:r>
        <w:t># &lt;=</w:t>
      </w:r>
    </w:p>
    <w:p>
      <w:r>
        <w:t>&lt;77 9 A0 7 7</w:t>
        <w:tab/>
        <w:tab/>
        <w:t>9 7 -1</w:t>
        <w:tab/>
        <w:t>7</w:t>
      </w:r>
    </w:p>
    <w:p>
      <w:r>
        <w:t>0 $((((((((((( )B7 B &gt; B -((((((((((((((((((( 22C A8 19 7 0G B H 5 7 2 61 9</w:t>
      </w:r>
    </w:p>
    <w:p>
      <w:r>
        <w:t>0</w:t>
      </w:r>
    </w:p>
    <w:p>
      <w:r>
        <w:t>C2 A8</w:t>
      </w:r>
    </w:p>
    <w:p>
      <w:r>
        <w:t>9 7 0G B H 5 7 2 &lt;</w:t>
        <w:tab/>
        <w:t>6 9</w:t>
      </w:r>
    </w:p>
    <w:p>
      <w:r>
        <w:t>6 B 7</w:t>
      </w:r>
    </w:p>
    <w:p>
      <w:r>
        <w:t>F=9 C A8 9 7 0G B H 5 7</w:t>
      </w:r>
    </w:p>
    <w:p>
      <w:r>
        <w:t>01</w:t>
      </w:r>
    </w:p>
    <w:p>
      <w:r>
        <w:t>A8 9 7 0G B H 5 7 2 1 8</w:t>
      </w:r>
    </w:p>
    <w:p>
      <w:r>
        <w:t>% -1</w:t>
        <w:tab/>
        <w:t>7</w:t>
      </w:r>
    </w:p>
    <w:p>
      <w:r>
        <w:t>00 E 7 7 0</w:t>
      </w:r>
    </w:p>
    <w:p>
      <w:r>
        <w:t>-(((((((( ((((((((((( 0 &lt;A09 E 1 G</w:t>
      </w:r>
    </w:p>
    <w:p>
      <w:r>
        <w:t>C0</w:t>
      </w:r>
    </w:p>
    <w:p>
      <w:r>
        <w:t>06070 0 179</w:t>
      </w:r>
    </w:p>
    <w:p>
      <w:r>
        <w:t>E 7 A E 6 &lt;A0 7 7</w:t>
        <w:tab/>
        <w:tab/>
        <w:t>9 AA0</w:t>
      </w:r>
    </w:p>
    <w:p>
      <w:r>
        <w:t>I</w:t>
      </w:r>
    </w:p>
    <w:p>
      <w:r>
        <w:t>7E7 7 6 J I 6</w:t>
        <w:tab/>
        <w:t>9</w:t>
      </w:r>
    </w:p>
    <w:p>
      <w:r>
        <w:t>6 G E7A0</w:t>
      </w:r>
    </w:p>
    <w:p>
      <w:r>
        <w:t>=68 # 7 79 7</w:t>
      </w:r>
    </w:p>
    <w:p>
      <w:r>
        <w:t>&lt;=</w:t>
      </w:r>
    </w:p>
    <w:p>
      <w:r>
        <w:t>760 E 7 0</w:t>
      </w:r>
    </w:p>
    <w:p>
      <w:r>
        <w:t>7C 7</w:t>
      </w:r>
    </w:p>
    <w:p>
      <w:r>
        <w:t>7 A</w:t>
      </w:r>
    </w:p>
    <w:p>
      <w:r>
        <w:t>-(((((((((((((((((((</w:t>
      </w:r>
    </w:p>
    <w:p>
      <w:r>
        <w:t>7 7C 0</w:t>
      </w:r>
    </w:p>
    <w:p>
      <w:r>
        <w:t>7 B</w:t>
      </w:r>
    </w:p>
    <w:p>
      <w:r>
        <w:t>EK A</w:t>
        <w:tab/>
        <w:t>9 C</w:t>
      </w:r>
    </w:p>
    <w:p>
      <w:r>
        <w:t>7 7 1 C 1 09</w:t>
      </w:r>
    </w:p>
    <w:p>
      <w:r>
        <w:t>&lt;A</w:t>
        <w:tab/>
        <w:t>9 A0</w:t>
      </w:r>
    </w:p>
    <w:p>
      <w:r>
        <w:t>7 6</w:t>
        <w:tab/>
        <w:tab/>
        <w:tab/>
        <w:t>79</w:t>
      </w:r>
    </w:p>
    <w:p>
      <w:r>
        <w:t>E 7C 7&gt; 6 CE</w:t>
      </w:r>
    </w:p>
    <w:p>
      <w:r>
        <w:t>7 AA0</w:t>
        <w:tab/>
        <w:t>9 9 C 9 7 6</w:t>
      </w:r>
    </w:p>
    <w:p>
      <w:r>
        <w:t>7 67</w:t>
      </w:r>
    </w:p>
    <w:p>
      <w:r>
        <w:t>17=</w:t>
      </w:r>
    </w:p>
    <w:p>
      <w:r>
        <w:t>677 C&gt;</w:t>
      </w:r>
    </w:p>
    <w:p>
      <w:r>
        <w:t>00 09 7C 7&gt;</w:t>
      </w:r>
    </w:p>
    <w:p>
      <w:r>
        <w:t>6 7 A</w:t>
      </w:r>
    </w:p>
    <w:p>
      <w:r>
        <w:t>= 7 A</w:t>
      </w:r>
    </w:p>
    <w:p>
      <w:r>
        <w:t>0</w:t>
      </w:r>
    </w:p>
    <w:p>
      <w:r>
        <w:t>A C</w:t>
      </w:r>
    </w:p>
    <w:p>
      <w:r>
        <w:t>607</w:t>
      </w:r>
    </w:p>
    <w:p>
      <w:r>
        <w:t>7C 8</w:t>
      </w:r>
    </w:p>
    <w:p>
      <w:r>
        <w:rPr>
          <w:b/>
        </w:rPr>
        <w:t>E. 3</w:t>
      </w:r>
    </w:p>
    <w:p>
      <w:r>
        <w:t>!"##$%</w:t>
      </w:r>
    </w:p>
    <w:p>
      <w:r>
        <w:t>$</w:t>
      </w:r>
    </w:p>
    <w:p>
      <w:r>
        <w:t>C</w:t>
      </w:r>
    </w:p>
    <w:p>
      <w:r>
        <w:t>0779 7</w:t>
      </w:r>
    </w:p>
    <w:p>
      <w:r>
        <w:t>22C A8</w:t>
      </w:r>
    </w:p>
    <w:p>
      <w:r>
        <w:t>00 =0</w:t>
      </w:r>
    </w:p>
    <w:p>
      <w:r>
        <w:t>677 I 0</w:t>
      </w:r>
    </w:p>
    <w:p>
      <w:r>
        <w:t>&lt;=</w:t>
        <w:tab/>
        <w:t>9 7 L D 9</w:t>
      </w:r>
    </w:p>
    <w:p>
      <w:r>
        <w:t>0 B 22C2 A89 A0</w:t>
      </w:r>
    </w:p>
    <w:p>
      <w:r>
        <w:t>B 7 67 0E</w:t>
      </w:r>
    </w:p>
    <w:p>
      <w:r>
        <w:t>7 7 18</w:t>
      </w:r>
    </w:p>
    <w:p>
      <w:r>
        <w:t>#</w:t>
      </w:r>
    </w:p>
    <w:p>
      <w:r>
        <w:t>0 7</w:t>
      </w:r>
    </w:p>
    <w:p>
      <w:r>
        <w:t>D 9 $((((((((((( )B7 77</w:t>
      </w:r>
    </w:p>
    <w:p>
      <w:r>
        <w:t>0</w:t>
      </w:r>
    </w:p>
    <w:p>
      <w:r>
        <w:t>7 B G 7100</w:t>
      </w:r>
    </w:p>
    <w:p>
      <w:r>
        <w:t>A6</w:t>
      </w:r>
    </w:p>
    <w:p>
      <w:r>
        <w:t>-(((((((((((((((((((8</w:t>
      </w:r>
    </w:p>
    <w:p>
      <w:r>
        <w:t>C 0 B</w:t>
      </w:r>
    </w:p>
    <w:p>
      <w:r>
        <w:t>7</w:t>
      </w:r>
    </w:p>
    <w:p>
      <w:r>
        <w:t>A0</w:t>
      </w:r>
    </w:p>
    <w:p>
      <w:r>
        <w:t>7 9</w:t>
      </w:r>
    </w:p>
    <w:p>
      <w:r>
        <w:t>7</w:t>
      </w:r>
    </w:p>
    <w:p>
      <w:r>
        <w:t>C</w:t>
        <w:tab/>
        <w:tab/>
        <w:t>0</w:t>
      </w:r>
    </w:p>
    <w:p>
      <w:r>
        <w:t>7</w:t>
      </w:r>
    </w:p>
    <w:p>
      <w:r>
        <w:t>3 A8</w:t>
      </w:r>
    </w:p>
    <w:p>
      <w:r>
        <w:t>B</w:t>
      </w:r>
    </w:p>
    <w:p>
      <w:r>
        <w:t>70</w:t>
      </w:r>
    </w:p>
    <w:p>
      <w:r>
        <w:t>7 7 1 C1 8 $((((((((((( )B7 7</w:t>
      </w:r>
    </w:p>
    <w:p>
      <w:r>
        <w:t>&lt;</w:t>
      </w:r>
    </w:p>
    <w:p>
      <w:r>
        <w:t>7C 7 8 %</w:t>
      </w:r>
    </w:p>
    <w:p>
      <w:r>
        <w:t>F= "((((</w:t>
      </w:r>
    </w:p>
    <w:p>
      <w:r>
        <w:t>0</w:t>
      </w:r>
    </w:p>
    <w:p>
      <w:r>
        <w:t>7</w:t>
      </w:r>
    </w:p>
    <w:p>
      <w:r>
        <w:t>78</w:t>
      </w:r>
    </w:p>
    <w:p>
      <w:r>
        <w:t>.7</w:t>
      </w:r>
    </w:p>
    <w:p>
      <w:r>
        <w:t>7 0 7 070</w:t>
      </w:r>
    </w:p>
    <w:p>
      <w:r>
        <w:t>6 M</w:t>
      </w:r>
    </w:p>
    <w:p>
      <w:r>
        <w:t>$((((((((((( )B7</w:t>
      </w:r>
    </w:p>
    <w:p>
      <w:r>
        <w:t>00 B 170 709 0 7 2 0 1 2LLL9</w:t>
      </w:r>
    </w:p>
    <w:p>
      <w:r>
        <w:t>7 1 7</w:t>
      </w:r>
    </w:p>
    <w:p>
      <w:r>
        <w:t>N6</w:t>
      </w:r>
    </w:p>
    <w:p>
      <w:r>
        <w:t>7</w:t>
      </w:r>
    </w:p>
    <w:p>
      <w:r>
        <w:t>$(((((((((((</w:t>
      </w:r>
    </w:p>
    <w:p>
      <w:r>
        <w:t>7 7</w:t>
        <w:tab/>
        <w:t>=</w:t>
      </w:r>
    </w:p>
    <w:p>
      <w:r>
        <w:t>K 76 =</w:t>
        <w:tab/>
        <w:t>8N8 ) 7 7 C0756 B C A89 5 71009</w:t>
      </w:r>
    </w:p>
    <w:p>
      <w:r>
        <w:t>0</w:t>
      </w:r>
    </w:p>
    <w:p>
      <w:r>
        <w:t>,(((((((((((((((( ((</w:t>
      </w:r>
    </w:p>
    <w:p>
      <w:r>
        <w:t>((((((((((8</w:t>
      </w:r>
    </w:p>
    <w:p>
      <w:r>
        <w:t>#</w:t>
      </w:r>
    </w:p>
    <w:p>
      <w:r>
        <w:t>7</w:t>
      </w:r>
    </w:p>
    <w:p>
      <w:r>
        <w:t>01 9 $(((((((((((</w:t>
      </w:r>
    </w:p>
    <w:p>
      <w:r>
        <w:t>==0 -((((((((((( ((((((((9</w:t>
      </w:r>
    </w:p>
    <w:p>
      <w:r>
        <w:t>E70</w:t>
      </w:r>
    </w:p>
    <w:p>
      <w:r>
        <w:t>6 G 06</w:t>
        <w:tab/>
        <w:t>77 AA0 B 6 O 68</w:t>
      </w:r>
    </w:p>
    <w:p>
      <w:r>
        <w:t>% 7 7 1 0 AI0 B C3 A8</w:t>
      </w:r>
    </w:p>
    <w:p>
      <w:r>
        <w:t>7C 7&gt;0 6</w:t>
      </w:r>
    </w:p>
    <w:p>
      <w:r>
        <w:t>B E</w:t>
      </w:r>
    </w:p>
    <w:p>
      <w:r>
        <w:t>6</w:t>
      </w:r>
    </w:p>
    <w:p>
      <w:r>
        <w:t>08 E</w:t>
      </w:r>
    </w:p>
    <w:p>
      <w:r>
        <w:t>69 5 7</w:t>
      </w:r>
    </w:p>
    <w:p>
      <w:r>
        <w:t>9</w:t>
      </w:r>
    </w:p>
    <w:p>
      <w:r>
        <w:t>A</w:t>
      </w:r>
    </w:p>
    <w:p>
      <w:r>
        <w:t>&gt;</w:t>
      </w:r>
    </w:p>
    <w:p>
      <w:r>
        <w:t>07</w:t>
      </w:r>
    </w:p>
    <w:p>
      <w:r>
        <w:t>=0</w:t>
      </w:r>
    </w:p>
    <w:p>
      <w:r>
        <w:t>7 A</w:t>
      </w:r>
    </w:p>
    <w:p>
      <w:r>
        <w:t>8</w:t>
      </w:r>
    </w:p>
    <w:p>
      <w:r>
        <w:t>%7 ...</w:t>
      </w:r>
    </w:p>
    <w:p>
      <w:r>
        <w:t>67 06&gt;</w:t>
      </w:r>
    </w:p>
    <w:p>
      <w:r>
        <w:t>E 7 607</w:t>
      </w:r>
    </w:p>
    <w:p>
      <w:r>
        <w:t>7</w:t>
      </w:r>
    </w:p>
    <w:p>
      <w:r>
        <w:t>6 G</w:t>
      </w:r>
    </w:p>
    <w:p>
      <w:r>
        <w:t>5</w:t>
      </w:r>
    </w:p>
    <w:p>
      <w:r>
        <w:t>E9</w:t>
      </w:r>
    </w:p>
    <w:p>
      <w:r>
        <w:t>7&gt; 5 P 7 77 1</w:t>
      </w:r>
    </w:p>
    <w:p>
      <w:r>
        <w:t>7E0</w:t>
      </w:r>
    </w:p>
    <w:p>
      <w:r>
        <w:t>9 E7</w:t>
      </w:r>
    </w:p>
    <w:p>
      <w:r>
        <w:t>AD 17</w:t>
      </w:r>
    </w:p>
    <w:p>
      <w:r>
        <w:t>9 7 0</w:t>
      </w:r>
    </w:p>
    <w:p>
      <w:r>
        <w:t>A 0</w:t>
      </w:r>
    </w:p>
    <w:p>
      <w:r>
        <w:t>7&gt;8 ) 7 170</w:t>
      </w:r>
    </w:p>
    <w:p>
      <w:r>
        <w:t>7</w:t>
      </w:r>
    </w:p>
    <w:p>
      <w:r>
        <w:t>1 B 7C 7&gt;09 7</w:t>
      </w:r>
    </w:p>
    <w:p>
      <w:r>
        <w:t>6 0769</w:t>
      </w:r>
    </w:p>
    <w:p>
      <w:r>
        <w:t>79</w:t>
      </w:r>
    </w:p>
    <w:p>
      <w:r>
        <w:t>=69</w:t>
      </w:r>
    </w:p>
    <w:p>
      <w:r>
        <w:t>B 7 A</w:t>
      </w:r>
    </w:p>
    <w:p>
      <w:r>
        <w:t>EB 7 170 679 AI0 A AA B</w:t>
      </w:r>
    </w:p>
    <w:p>
      <w:r>
        <w:t>A8</w:t>
      </w:r>
    </w:p>
    <w:p>
      <w:r>
        <w:t>7</w:t>
      </w:r>
    </w:p>
    <w:p>
      <w:r>
        <w:t>060</w:t>
        <w:tab/>
        <w:tab/>
        <w:t>8</w:t>
      </w:r>
    </w:p>
    <w:p>
      <w:r>
        <w:t>% 6 L &lt;77 9 6 2L9 -(((((((((((((((((((</w:t>
      </w:r>
    </w:p>
    <w:p>
      <w:r>
        <w:t>0</w:t>
      </w:r>
    </w:p>
    <w:p>
      <w:r>
        <w:t>1 6</w:t>
      </w:r>
    </w:p>
    <w:p>
      <w:r>
        <w:t>607</w:t>
      </w:r>
    </w:p>
    <w:p>
      <w:r>
        <w:t>6 08</w:t>
      </w:r>
    </w:p>
    <w:p>
      <w:r>
        <w:t>7&gt;9 7 7</w:t>
      </w:r>
    </w:p>
    <w:p>
      <w:r>
        <w:t>A</w:t>
      </w:r>
    </w:p>
    <w:p>
      <w:r>
        <w:t>060</w:t>
        <w:tab/>
        <w:tab/>
        <w:t>9</w:t>
      </w:r>
    </w:p>
    <w:p>
      <w:r>
        <w:t>9 7</w:t>
      </w:r>
    </w:p>
    <w:p>
      <w:r>
        <w:t>&gt;</w:t>
      </w:r>
    </w:p>
    <w:p>
      <w:r>
        <w:t>Q 6A8 "</w:t>
      </w:r>
    </w:p>
    <w:p>
      <w:r>
        <w:t>C</w:t>
      </w:r>
    </w:p>
    <w:p>
      <w:r>
        <w:t>A= B 7 0</w:t>
      </w:r>
    </w:p>
    <w:p>
      <w:r>
        <w:t>5</w:t>
      </w:r>
    </w:p>
    <w:p>
      <w:r>
        <w:t>7C</w:t>
      </w:r>
    </w:p>
    <w:p>
      <w:r>
        <w:t>7C=</w:t>
      </w:r>
    </w:p>
    <w:p>
      <w:r>
        <w:t>0 =O 0</w:t>
      </w:r>
    </w:p>
    <w:p>
      <w:r>
        <w:t>6078 $ 6</w:t>
        <w:tab/>
        <w:t>9 7</w:t>
      </w:r>
    </w:p>
    <w:p>
      <w:r>
        <w:t>017 E 7</w:t>
      </w:r>
    </w:p>
    <w:p>
      <w:r>
        <w:t>!((</w:t>
      </w:r>
    </w:p>
    <w:p>
      <w:r>
        <w:t>09 7 2 1 9 B ,(((((((((((((((((( 77</w:t>
        <w:tab/>
        <w:t>9</w:t>
      </w:r>
    </w:p>
    <w:p>
      <w:r>
        <w:t>A</w:t>
      </w:r>
    </w:p>
    <w:p>
      <w:r>
        <w:t>A8</w:t>
      </w:r>
    </w:p>
    <w:p>
      <w:r>
        <w:t>7 0 C 9 7 = C 5</w:t>
      </w:r>
    </w:p>
    <w:p>
      <w:r>
        <w:rPr>
          <w:b/>
        </w:rPr>
        <w:t>E. 4</w:t>
      </w:r>
    </w:p>
    <w:p>
      <w:r>
        <w:t>!"##$%</w:t>
      </w:r>
    </w:p>
    <w:p>
      <w:r>
        <w:t>C 9</w:t>
      </w:r>
    </w:p>
    <w:p>
      <w:r>
        <w:t>E</w:t>
      </w:r>
    </w:p>
    <w:p>
      <w:r>
        <w:t>6I</w:t>
      </w:r>
    </w:p>
    <w:p>
      <w:r>
        <w:t>8 !6 7 9 -(((((((((((((((((((</w:t>
      </w:r>
    </w:p>
    <w:p>
      <w:r>
        <w:t>00 E 7 607 6 00 =0</w:t>
      </w:r>
    </w:p>
    <w:p>
      <w:r>
        <w:t>0 9 7 EC7 0 0=75 E08</w:t>
      </w:r>
    </w:p>
    <w:p>
      <w:r>
        <w:t>-(((((((((((((((((((</w:t>
      </w:r>
    </w:p>
    <w:p>
      <w:r>
        <w:t>60</w:t>
      </w:r>
    </w:p>
    <w:p>
      <w:r>
        <w:t>0 7</w:t>
      </w:r>
    </w:p>
    <w:p>
      <w:r>
        <w:t>677</w:t>
      </w:r>
    </w:p>
    <w:p>
      <w:r>
        <w:t>D 9</w:t>
      </w:r>
    </w:p>
    <w:p>
      <w:r>
        <w:t>2 D</w:t>
      </w:r>
    </w:p>
    <w:p>
      <w:r>
        <w:t>19</w:t>
      </w:r>
    </w:p>
    <w:p>
      <w:r>
        <w:t>A 79</w:t>
      </w:r>
    </w:p>
    <w:p>
      <w:r>
        <w:t>EC 07</w:t>
      </w:r>
    </w:p>
    <w:p>
      <w:r>
        <w:t>A B</w:t>
      </w:r>
    </w:p>
    <w:p>
      <w:r>
        <w:t>&lt;8</w:t>
      </w:r>
    </w:p>
    <w:p>
      <w:r>
        <w:t># 7 0</w:t>
      </w:r>
    </w:p>
    <w:p>
      <w:r>
        <w:t>D 9 $(((((((((((</w:t>
      </w:r>
    </w:p>
    <w:p>
      <w:r>
        <w:t>0</w:t>
      </w:r>
    </w:p>
    <w:p>
      <w:r>
        <w:t>6</w:t>
      </w:r>
    </w:p>
    <w:p>
      <w:r>
        <w:t>B</w:t>
      </w:r>
    </w:p>
    <w:p>
      <w:r>
        <w:t>7&gt;09 7</w:t>
      </w:r>
    </w:p>
    <w:p>
      <w:r>
        <w:t>6 70 7 607</w:t>
      </w:r>
    </w:p>
    <w:p>
      <w:r>
        <w:t>7C</w:t>
      </w:r>
    </w:p>
    <w:p>
      <w:r>
        <w:t>6</w:t>
      </w:r>
    </w:p>
    <w:p>
      <w:r>
        <w:t>C6</w:t>
      </w:r>
    </w:p>
    <w:p>
      <w:r>
        <w:t>0 0 7C</w:t>
      </w:r>
    </w:p>
    <w:p>
      <w:r>
        <w:t>L &lt;77 8</w:t>
      </w:r>
    </w:p>
    <w:p>
      <w:r>
        <w:t>-(((((((((((((((((((</w:t>
      </w:r>
    </w:p>
    <w:p>
      <w:r>
        <w:t>0 7E09</w:t>
      </w:r>
    </w:p>
    <w:p>
      <w:r>
        <w:t>2 D 9</w:t>
      </w:r>
    </w:p>
    <w:p>
      <w:r>
        <w:t>1 76 E 7 0A C</w:t>
      </w:r>
    </w:p>
    <w:p>
      <w:r>
        <w:t>7C</w:t>
        <w:tab/>
        <w:t>8</w:t>
      </w:r>
    </w:p>
    <w:p>
      <w:r>
        <w:t>!# 7</w:t>
      </w:r>
    </w:p>
    <w:p>
      <w:r>
        <w:t>2</w:t>
      </w:r>
    </w:p>
    <w:p>
      <w:r>
        <w:t>2 1</w:t>
      </w:r>
    </w:p>
    <w:p>
      <w:r>
        <w:t>0 B $(((((((((((9 7 &gt;</w:t>
      </w:r>
    </w:p>
    <w:p>
      <w:r>
        <w:t>-(((((((((((((((((((9 5 6 156 70 7C</w:t>
      </w:r>
    </w:p>
    <w:p>
      <w:r>
        <w:t>A 79</w:t>
      </w:r>
    </w:p>
    <w:p>
      <w:r>
        <w:t>0</w:t>
      </w:r>
    </w:p>
    <w:p>
      <w:r>
        <w:t>7 07</w:t>
      </w:r>
    </w:p>
    <w:p>
      <w:r>
        <w:t>9 7 076</w:t>
      </w:r>
    </w:p>
    <w:p>
      <w:r>
        <w:t>A</w:t>
      </w:r>
    </w:p>
    <w:p>
      <w:r>
        <w:t>06&gt; A</w:t>
        <w:tab/>
        <w:tab/>
        <w:t>77</w:t>
      </w:r>
    </w:p>
    <w:p>
      <w:r>
        <w:t>7</w:t>
      </w:r>
    </w:p>
    <w:p>
      <w:r>
        <w:t>7 A</w:t>
      </w:r>
    </w:p>
    <w:p>
      <w:r>
        <w:t>7</w:t>
      </w:r>
    </w:p>
    <w:p>
      <w:r>
        <w:t>D9 C B</w:t>
      </w:r>
    </w:p>
    <w:p>
      <w:r>
        <w:t>0</w:t>
      </w:r>
    </w:p>
    <w:p>
      <w:r>
        <w:t>7 6</w:t>
      </w:r>
    </w:p>
    <w:p>
      <w:r>
        <w:t>19 E</w:t>
      </w:r>
    </w:p>
    <w:p>
      <w:r>
        <w:t>= 0</w:t>
      </w:r>
    </w:p>
    <w:p>
      <w:r>
        <w:t>607</w:t>
      </w:r>
    </w:p>
    <w:p>
      <w:r>
        <w:t>7C 8</w:t>
      </w:r>
    </w:p>
    <w:p>
      <w:r>
        <w:t>" # 7</w:t>
      </w:r>
    </w:p>
    <w:p>
      <w:r>
        <w:t>3 1 9 ,((((((((((((((((((</w:t>
      </w:r>
    </w:p>
    <w:p>
      <w:r>
        <w:t>0 E 0</w:t>
      </w:r>
    </w:p>
    <w:p>
      <w:r>
        <w:t>1 6</w:t>
        <w:tab/>
        <w:t>9 -(((((((((((((((((((</w:t>
      </w:r>
    </w:p>
    <w:p>
      <w:r>
        <w:t>0 &lt; 0</w:t>
        <w:tab/>
        <w:t>0</w:t>
      </w:r>
    </w:p>
    <w:p>
      <w:r>
        <w:t>1</w:t>
      </w:r>
    </w:p>
    <w:p>
      <w:r>
        <w:t>70 6 7 7 A7</w:t>
      </w:r>
    </w:p>
    <w:p>
      <w:r>
        <w:t>07 9</w:t>
      </w:r>
    </w:p>
    <w:p>
      <w:r>
        <w:t>E7 6 A</w:t>
      </w:r>
    </w:p>
    <w:p>
      <w:r>
        <w:t>7 A</w:t>
      </w:r>
    </w:p>
    <w:p>
      <w:r>
        <w:t>7 1</w:t>
      </w:r>
    </w:p>
    <w:p>
      <w:r>
        <w:t>= A</w:t>
      </w:r>
    </w:p>
    <w:p>
      <w:r>
        <w:t>7 8 )=</w:t>
      </w:r>
    </w:p>
    <w:p>
      <w:r>
        <w:t>7</w:t>
      </w:r>
    </w:p>
    <w:p>
      <w:r>
        <w:t>L &lt;779 7C 7&gt; 7 7 I=</w:t>
      </w:r>
    </w:p>
    <w:p>
      <w:r>
        <w:t>77</w:t>
      </w:r>
    </w:p>
    <w:p>
      <w:r>
        <w:t>E -(((((((((((((((((((</w:t>
      </w:r>
    </w:p>
    <w:p>
      <w:r>
        <w:t>7 6</w:t>
      </w:r>
    </w:p>
    <w:p>
      <w:r>
        <w:t>0K</w:t>
      </w:r>
    </w:p>
    <w:p>
      <w:r>
        <w:t>79 7 7&gt;09</w:t>
      </w:r>
    </w:p>
    <w:p>
      <w:r>
        <w:t>AA 0</w:t>
      </w:r>
    </w:p>
    <w:p>
      <w:r>
        <w:t>0 7 607 B</w:t>
      </w:r>
    </w:p>
    <w:p>
      <w:r>
        <w:t>A9 0</w:t>
      </w:r>
    </w:p>
    <w:p>
      <w:r>
        <w:t>EC7 C 17</w:t>
      </w:r>
    </w:p>
    <w:p>
      <w:r>
        <w:t>8</w:t>
      </w:r>
    </w:p>
    <w:p>
      <w:r>
        <w:t>% 2 1 9 $(((((((((((</w:t>
      </w:r>
    </w:p>
    <w:p>
      <w:r>
        <w:t>0 B -(((((((((((((((((((</w:t>
      </w:r>
    </w:p>
    <w:p>
      <w:r>
        <w:t>7C A E 7 0</w:t>
      </w:r>
    </w:p>
    <w:p>
      <w:r>
        <w:t>7 );" C0</w:t>
      </w:r>
    </w:p>
    <w:p>
      <w:r>
        <w:t>609</w:t>
      </w:r>
    </w:p>
    <w:p>
      <w:r>
        <w:t>160</w:t>
      </w:r>
    </w:p>
    <w:p>
      <w:r>
        <w:t>7C 7</w:t>
      </w:r>
    </w:p>
    <w:p>
      <w:r>
        <w:t>A70 68</w:t>
      </w:r>
    </w:p>
    <w:p>
      <w:r>
        <w:t>#-(((((((((((((((((((</w:t>
      </w:r>
    </w:p>
    <w:p>
      <w:r>
        <w:t>67 7</w:t>
      </w:r>
    </w:p>
    <w:p>
      <w:r>
        <w:t>1 8 # 7</w:t>
      </w:r>
    </w:p>
    <w:p>
      <w:r>
        <w:t>1 9 $((((((((((( 7</w:t>
      </w:r>
    </w:p>
    <w:p>
      <w:r>
        <w:t>0</w:t>
      </w:r>
    </w:p>
    <w:p>
      <w:r>
        <w:t>R</w:t>
      </w:r>
    </w:p>
    <w:p>
      <w:r>
        <w:t>6 S9 7</w:t>
      </w:r>
    </w:p>
    <w:p>
      <w:r>
        <w:t>70</w:t>
      </w:r>
    </w:p>
    <w:p>
      <w:r>
        <w:t>&gt;0E</w:t>
      </w:r>
    </w:p>
    <w:p>
      <w:r>
        <w:t>A77</w:t>
      </w:r>
    </w:p>
    <w:p>
      <w:r>
        <w:t>8</w:t>
      </w:r>
    </w:p>
    <w:p>
      <w:r>
        <w:t>$ # 7</w:t>
      </w:r>
    </w:p>
    <w:p>
      <w:r>
        <w:t>2 1 9</w:t>
      </w:r>
    </w:p>
    <w:p>
      <w:r>
        <w:t>7 G &lt;9 $(((((((((((</w:t>
      </w:r>
    </w:p>
    <w:p>
      <w:r>
        <w:t>070 07 7</w:t>
      </w:r>
    </w:p>
    <w:p>
      <w:r>
        <w:t>67</w:t>
      </w:r>
    </w:p>
    <w:p>
      <w:r>
        <w:t>-((((((((((((((((((( 6 AA 09</w:t>
      </w:r>
    </w:p>
    <w:p>
      <w:r>
        <w:t>A =69</w:t>
      </w:r>
    </w:p>
    <w:p>
      <w:r>
        <w:t>A E7 6 =0</w:t>
      </w:r>
    </w:p>
    <w:p>
      <w:r>
        <w:t>7 7</w:t>
      </w:r>
    </w:p>
    <w:p>
      <w:r>
        <w:t>J</w:t>
      </w:r>
    </w:p>
    <w:p>
      <w:r>
        <w:t>I</w:t>
      </w:r>
    </w:p>
    <w:p>
      <w:r>
        <w:t>E 7 6</w:t>
      </w:r>
    </w:p>
    <w:p>
      <w:r>
        <w:t>7</w:t>
        <w:tab/>
        <w:t>9 T((((((((((((((((((</w:t>
      </w:r>
    </w:p>
    <w:p>
      <w:r>
        <w:t>4(((9</w:t>
      </w:r>
    </w:p>
    <w:p>
      <w:r>
        <w:t>E7 6</w:t>
      </w:r>
    </w:p>
    <w:p>
      <w:r>
        <w:t>0 0 7</w:t>
      </w:r>
    </w:p>
    <w:p>
      <w:r>
        <w:t>09</w:t>
      </w:r>
    </w:p>
    <w:p>
      <w:r>
        <w:rPr>
          <w:b/>
        </w:rPr>
        <w:t>E. 5</w:t>
      </w:r>
    </w:p>
    <w:p>
      <w:r>
        <w:t>!"##$%</w:t>
      </w:r>
    </w:p>
    <w:p>
      <w:r>
        <w:t>6 2 A8</w:t>
      </w:r>
    </w:p>
    <w:p>
      <w:r>
        <w:t>A89</w:t>
      </w:r>
    </w:p>
    <w:p>
      <w:r>
        <w:t>0</w:t>
        <w:tab/>
        <w:t>9</w:t>
      </w:r>
    </w:p>
    <w:p>
      <w:r>
        <w:t>&lt;</w:t>
      </w:r>
    </w:p>
    <w:p>
      <w:r>
        <w:t>E 770=09 EC7 C0 0 N7 &gt;</w:t>
      </w:r>
    </w:p>
    <w:p>
      <w:r>
        <w:t>E7E &lt;N8</w:t>
      </w:r>
    </w:p>
    <w:p>
      <w:r>
        <w:t>.7 07</w:t>
      </w:r>
    </w:p>
    <w:p>
      <w:r>
        <w:t>A</w:t>
      </w:r>
    </w:p>
    <w:p>
      <w:r>
        <w:t>7</w:t>
      </w:r>
    </w:p>
    <w:p>
      <w:r>
        <w:t>-((((((((((((((((((( E</w:t>
      </w:r>
    </w:p>
    <w:p>
      <w:r>
        <w:t>7&gt;</w:t>
      </w:r>
    </w:p>
    <w:p>
      <w:r>
        <w:t>0</w:t>
      </w:r>
    </w:p>
    <w:p>
      <w:r>
        <w:t>7 3 A8</w:t>
      </w:r>
    </w:p>
    <w:p>
      <w:r>
        <w:t>&lt;77</w:t>
      </w:r>
    </w:p>
    <w:p>
      <w:r>
        <w:t>UN&lt; 7N'</w:t>
      </w:r>
    </w:p>
    <w:p>
      <w:r>
        <w:t>A8</w:t>
      </w:r>
    </w:p>
    <w:p>
      <w:r>
        <w:t>D</w:t>
      </w:r>
    </w:p>
    <w:p>
      <w:r>
        <w:t>UNA N'9 7 E 7 7 C1</w:t>
      </w:r>
    </w:p>
    <w:p>
      <w:r>
        <w:t>C 0760 ECB C3 A8 8</w:t>
      </w:r>
    </w:p>
    <w:p>
      <w:r>
        <w:t>" &lt;</w:t>
      </w:r>
    </w:p>
    <w:p>
      <w:r>
        <w:t>3 A8 9 -(((((((((((((((((((</w:t>
      </w:r>
    </w:p>
    <w:p>
      <w:r>
        <w:t>070 E $((((((((((( 6 00</w:t>
      </w:r>
    </w:p>
    <w:p>
      <w:r>
        <w:t>0</w:t>
      </w:r>
    </w:p>
    <w:p>
      <w:r>
        <w:t>7</w:t>
      </w:r>
    </w:p>
    <w:p>
      <w:r>
        <w:t>=</w:t>
        <w:tab/>
        <w:t>9 7 E 77 0 E7 =</w:t>
      </w:r>
    </w:p>
    <w:p>
      <w:r>
        <w:t>&lt;</w:t>
      </w:r>
    </w:p>
    <w:p>
      <w:r>
        <w:t>7 70</w:t>
      </w:r>
    </w:p>
    <w:p>
      <w:r>
        <w:t>6 I</w:t>
      </w:r>
    </w:p>
    <w:p>
      <w:r>
        <w:t>B 7</w:t>
        <w:tab/>
        <w:t>79</w:t>
      </w:r>
    </w:p>
    <w:p>
      <w:r>
        <w:t>7 7&gt;0 6 00 A08</w:t>
      </w:r>
    </w:p>
    <w:p>
      <w:r>
        <w:t># &lt;A 7 7</w:t>
      </w:r>
    </w:p>
    <w:p>
      <w:r>
        <w:t>-(((((((((((((((((((9 $(((((((((((</w:t>
      </w:r>
    </w:p>
    <w:p>
      <w:r>
        <w:t>A 67 E 7 0 77</w:t>
      </w:r>
    </w:p>
    <w:p>
      <w:r>
        <w:t>9 D I 7E0 I 9</w:t>
      </w:r>
    </w:p>
    <w:p>
      <w:r>
        <w:t>B E9</w:t>
      </w:r>
    </w:p>
    <w:p>
      <w:r>
        <w:t>7 =</w:t>
      </w:r>
    </w:p>
    <w:p>
      <w:r>
        <w:t>= 7 7 6</w:t>
        <w:tab/>
        <w:t>9</w:t>
      </w:r>
    </w:p>
    <w:p>
      <w:r>
        <w:t>6 6 00 60</w:t>
      </w:r>
    </w:p>
    <w:p>
      <w:r>
        <w:t>7 7</w:t>
        <w:tab/>
        <w:t>8 9 C=</w:t>
      </w:r>
    </w:p>
    <w:p>
      <w:r>
        <w:t>T((((((((((((((((((9 7</w:t>
      </w:r>
    </w:p>
    <w:p>
      <w:r>
        <w:t>7C6</w:t>
      </w:r>
    </w:p>
    <w:p>
      <w:r>
        <w:t>2 A8 A=</w:t>
      </w:r>
    </w:p>
    <w:p>
      <w:r>
        <w:t>7 =</w:t>
      </w:r>
    </w:p>
    <w:p>
      <w:r>
        <w:t>C =</w:t>
        <w:tab/>
        <w:tab/>
        <w:t>9</w:t>
      </w:r>
    </w:p>
    <w:p>
      <w:r>
        <w:t>E -(((((((((((((((((((</w:t>
      </w:r>
    </w:p>
    <w:p>
      <w:r>
        <w:t>D</w:t>
      </w:r>
    </w:p>
    <w:p>
      <w:r>
        <w:t>2 A8</w:t>
      </w:r>
    </w:p>
    <w:p>
      <w:r>
        <w:t>7</w:t>
      </w:r>
    </w:p>
    <w:p>
      <w:r>
        <w:t>22 A89 0</w:t>
      </w:r>
    </w:p>
    <w:p>
      <w:r>
        <w:t>E 7C 7&gt;0 6</w:t>
      </w:r>
    </w:p>
    <w:p>
      <w:r>
        <w:t>7= 7 7</w:t>
        <w:tab/>
        <w:tab/>
        <w:t>9 5 6 J</w:t>
      </w:r>
    </w:p>
    <w:p>
      <w:r>
        <w:t>7 070 E</w:t>
      </w:r>
    </w:p>
    <w:p>
      <w:r>
        <w:t>0 B</w:t>
      </w:r>
    </w:p>
    <w:p>
      <w:r>
        <w:t>&lt;8</w:t>
      </w:r>
    </w:p>
    <w:p>
      <w:r>
        <w:t>9 &amp;((((((((((((9</w:t>
      </w:r>
    </w:p>
    <w:p>
      <w:r>
        <w:t>A0</w:t>
      </w:r>
    </w:p>
    <w:p>
      <w:r>
        <w:t>7 E</w:t>
      </w:r>
    </w:p>
    <w:p>
      <w:r>
        <w:t>$((((((((((( E 7C</w:t>
      </w:r>
    </w:p>
    <w:p>
      <w:r>
        <w:t>-(((((((((((((((((((</w:t>
      </w:r>
    </w:p>
    <w:p>
      <w:r>
        <w:t>7</w:t>
      </w:r>
    </w:p>
    <w:p>
      <w:r>
        <w:t>608 )7</w:t>
      </w:r>
    </w:p>
    <w:p>
      <w:r>
        <w:t>0</w:t>
      </w:r>
    </w:p>
    <w:p>
      <w:r>
        <w:t>&lt;9</w:t>
      </w:r>
    </w:p>
    <w:p>
      <w:r>
        <w:t>5</w:t>
      </w:r>
    </w:p>
    <w:p>
      <w:r>
        <w:t>060</w:t>
        <w:tab/>
        <w:tab/>
        <w:t>9</w:t>
      </w:r>
    </w:p>
    <w:p>
      <w:r>
        <w:t>1717 C0 9 E</w:t>
      </w:r>
    </w:p>
    <w:p>
      <w:r>
        <w:t>A89</w:t>
      </w:r>
    </w:p>
    <w:p>
      <w:r>
        <w:t>0&lt;</w:t>
      </w:r>
    </w:p>
    <w:p>
      <w:r>
        <w:t>4(((8 % I 00 0 6 6 0 $((((((((((( E9</w:t>
      </w:r>
    </w:p>
    <w:p>
      <w:r>
        <w:t>7 175 6 9 77</w:t>
      </w:r>
    </w:p>
    <w:p>
      <w:r>
        <w:t>A 7 7 B</w:t>
      </w:r>
    </w:p>
    <w:p>
      <w:r>
        <w:t>68</w:t>
      </w:r>
    </w:p>
    <w:p>
      <w:r>
        <w:t>7 607</w:t>
      </w:r>
    </w:p>
    <w:p>
      <w:r>
        <w:t>7 009 $(((((((((((</w:t>
      </w:r>
    </w:p>
    <w:p>
      <w:r>
        <w:t>070 E9 7 L &lt;77 9 -((((((((((((((((((( 76 70 B</w:t>
      </w:r>
    </w:p>
    <w:p>
      <w:r>
        <w:t>A 779</w:t>
      </w:r>
    </w:p>
    <w:p>
      <w:r>
        <w:t>EC77 0</w:t>
      </w:r>
    </w:p>
    <w:p>
      <w:r>
        <w:t>9 6 2</w:t>
      </w:r>
    </w:p>
    <w:p>
      <w:r>
        <w:t>29 7 E 7</w:t>
      </w:r>
    </w:p>
    <w:p>
      <w:r>
        <w:t>7 60 A</w:t>
      </w:r>
    </w:p>
    <w:p>
      <w:r>
        <w:t>1I B 238</w:t>
      </w:r>
    </w:p>
    <w:p>
      <w:r>
        <w:t>#</w:t>
      </w:r>
    </w:p>
    <w:p>
      <w:r>
        <w:t>9 -(((((((((((((((((((</w:t>
      </w:r>
    </w:p>
    <w:p>
      <w:r>
        <w:t>0 7C</w:t>
        <w:tab/>
        <w:t>17</w:t>
      </w:r>
    </w:p>
    <w:p>
      <w:r>
        <w:t>E A7</w:t>
      </w:r>
    </w:p>
    <w:p>
      <w:r>
        <w:t>7&gt;8 # 7</w:t>
      </w:r>
    </w:p>
    <w:p>
      <w:r>
        <w:t>B 5 A</w:t>
        <w:tab/>
        <w:tab/>
        <w:t>9 7</w:t>
      </w:r>
    </w:p>
    <w:p>
      <w:r>
        <w:t>00 EC7</w:t>
      </w:r>
    </w:p>
    <w:p>
      <w:r>
        <w:t>A I</w:t>
      </w:r>
    </w:p>
    <w:p>
      <w:r>
        <w:t>EC7 6</w:t>
      </w:r>
    </w:p>
    <w:p>
      <w:r>
        <w:t>E9 5 7C</w:t>
      </w:r>
    </w:p>
    <w:p>
      <w:r>
        <w:t>1759 7 6 0 7C=</w:t>
        <w:tab/>
        <w:t>8</w:t>
      </w:r>
    </w:p>
    <w:p>
      <w:r>
        <w:t>1 7 L &lt;77 9 -(((((((((((((((((((</w:t>
      </w:r>
    </w:p>
    <w:p>
      <w:r>
        <w:t>070 E =0</w:t>
        <w:tab/>
        <w:t>079</w:t>
      </w:r>
    </w:p>
    <w:p>
      <w:r>
        <w:t>7&gt;0</w:t>
      </w:r>
    </w:p>
    <w:p>
      <w:r>
        <w:t>4(((</w:t>
      </w:r>
    </w:p>
    <w:p>
      <w:r>
        <w:t>677 7B</w:t>
      </w:r>
    </w:p>
    <w:p>
      <w:r>
        <w:t>7</w:t>
      </w:r>
    </w:p>
    <w:p>
      <w:r>
        <w:t>A</w:t>
      </w:r>
    </w:p>
    <w:p>
      <w:r>
        <w:t>7 9</w:t>
      </w:r>
    </w:p>
    <w:p>
      <w:r>
        <w:t>E9</w:t>
      </w:r>
    </w:p>
    <w:p>
      <w:r>
        <w:t>6</w:t>
      </w:r>
    </w:p>
    <w:p>
      <w:r>
        <w:t>7C</w:t>
        <w:tab/>
        <w:tab/>
        <w:t>0</w:t>
      </w:r>
    </w:p>
    <w:p>
      <w:r>
        <w:t>A</w:t>
      </w:r>
    </w:p>
    <w:p>
      <w:r>
        <w:t>7</w:t>
      </w:r>
    </w:p>
    <w:p>
      <w:r>
        <w:t>"7</w:t>
      </w:r>
    </w:p>
    <w:p>
      <w:r>
        <w:t>;</w:t>
        <w:tab/>
        <w:t>9</w:t>
      </w:r>
    </w:p>
    <w:p>
      <w:r>
        <w:t>6 2</w:t>
      </w:r>
    </w:p>
    <w:p>
      <w:r>
        <w:t>2 C6</w:t>
      </w:r>
    </w:p>
    <w:p>
      <w:r>
        <w:t>CI</w:t>
        <w:tab/>
        <w:t>8</w:t>
      </w:r>
    </w:p>
    <w:p>
      <w:r>
        <w:t>% 0 .((((((((((((((9</w:t>
      </w:r>
    </w:p>
    <w:p>
      <w:r>
        <w:t>070</w:t>
      </w:r>
    </w:p>
    <w:p>
      <w:r>
        <w:t>AA79</w:t>
      </w:r>
    </w:p>
    <w:p>
      <w:r>
        <w:t>$(((((((((((</w:t>
      </w:r>
    </w:p>
    <w:p>
      <w:r>
        <w:t>1 9</w:t>
      </w:r>
    </w:p>
    <w:p>
      <w:r>
        <w:t>A0 EC7 6 7</w:t>
      </w:r>
    </w:p>
    <w:p>
      <w:r>
        <w:t>A77</w:t>
      </w:r>
    </w:p>
    <w:p>
      <w:r>
        <w:t>EC7 E9</w:t>
      </w:r>
    </w:p>
    <w:p>
      <w:r>
        <w:t>E 67 9 7</w:t>
      </w:r>
    </w:p>
    <w:p>
      <w:r>
        <w:rPr>
          <w:b/>
        </w:rPr>
        <w:t>E. 6</w:t>
      </w:r>
    </w:p>
    <w:p>
      <w:r>
        <w:t>!"##$%</w:t>
      </w:r>
    </w:p>
    <w:p>
      <w:r>
        <w:t>E 7 0</w:t>
      </w:r>
    </w:p>
    <w:p>
      <w:r>
        <w:t>E 7 D 07 A0</w:t>
      </w:r>
    </w:p>
    <w:p>
      <w:r>
        <w:t>7 7</w:t>
      </w:r>
    </w:p>
    <w:p>
      <w:r>
        <w:t>A77</w:t>
      </w:r>
    </w:p>
    <w:p>
      <w:r>
        <w:t>8</w:t>
      </w:r>
    </w:p>
    <w:p>
      <w:r>
        <w:t>((((((((((((9 7&gt;0</w:t>
      </w:r>
    </w:p>
    <w:p>
      <w:r>
        <w:t>1</w:t>
      </w:r>
    </w:p>
    <w:p>
      <w:r>
        <w:t>Q $(((((((((((9</w:t>
      </w:r>
    </w:p>
    <w:p>
      <w:r>
        <w:t>I 0</w:t>
      </w:r>
    </w:p>
    <w:p>
      <w:r>
        <w:t>=0</w:t>
      </w:r>
    </w:p>
    <w:p>
      <w:r>
        <w:t>009</w:t>
      </w:r>
    </w:p>
    <w:p>
      <w:r>
        <w:t>070 6 J E7E 7</w:t>
      </w:r>
    </w:p>
    <w:p>
      <w:r>
        <w:t>&lt;</w:t>
      </w:r>
    </w:p>
    <w:p>
      <w:r>
        <w:t>-(((((((((((((((((((9 E 0</w:t>
      </w:r>
    </w:p>
    <w:p>
      <w:r>
        <w:t>R 7 S 6</w:t>
      </w:r>
    </w:p>
    <w:p>
      <w:r>
        <w:t>7</w:t>
        <w:tab/>
        <w:t>8 $77</w:t>
      </w:r>
    </w:p>
    <w:p>
      <w:r>
        <w:t>77 A0 7</w:t>
      </w:r>
    </w:p>
    <w:p>
      <w:r>
        <w:t>T((((((((((((((((((</w:t>
      </w:r>
    </w:p>
    <w:p>
      <w:r>
        <w:t>4(((8</w:t>
      </w:r>
    </w:p>
    <w:p>
      <w:r>
        <w:t>T((((((((((((((((((</w:t>
      </w:r>
    </w:p>
    <w:p>
      <w:r>
        <w:t>0 B $(((((((((((</w:t>
      </w:r>
    </w:p>
    <w:p>
      <w:r>
        <w:t>7</w:t>
      </w:r>
    </w:p>
    <w:p>
      <w:r>
        <w:t>0</w:t>
      </w:r>
    </w:p>
    <w:p>
      <w:r>
        <w:t>=</w:t>
        <w:tab/>
        <w:t>0 I E -(((((((((((((((((((</w:t>
      </w:r>
    </w:p>
    <w:p>
      <w:r>
        <w:t>0</w:t>
      </w:r>
    </w:p>
    <w:p>
      <w:r>
        <w:t>A8</w:t>
      </w:r>
    </w:p>
    <w:p>
      <w:r>
        <w:t>7</w:t>
      </w:r>
    </w:p>
    <w:p>
      <w:r>
        <w:t>19</w:t>
      </w:r>
    </w:p>
    <w:p>
      <w:r>
        <w:t>T((((((((((((((((((</w:t>
      </w:r>
    </w:p>
    <w:p>
      <w:r>
        <w:t>0 60 $(((((( (((((8 T((((((((((((((((((</w:t>
      </w:r>
    </w:p>
    <w:p>
      <w:r>
        <w:t>77 0 B $(((((((((((</w:t>
      </w:r>
    </w:p>
    <w:p>
      <w:r>
        <w:t>7 7 22 61</w:t>
      </w:r>
    </w:p>
    <w:p>
      <w:r>
        <w:t>7 E -((((((((((((((((((( 6 0 22 A8 7 22 1 9 7 E 7</w:t>
      </w:r>
    </w:p>
    <w:p>
      <w:r>
        <w:t>6 C076 B 2 A8 %</w:t>
      </w:r>
    </w:p>
    <w:p>
      <w:r>
        <w:t>17</w:t>
      </w:r>
    </w:p>
    <w:p>
      <w:r>
        <w:t>T(((((((((((((((((( C0</w:t>
      </w:r>
    </w:p>
    <w:p>
      <w:r>
        <w:t>7</w:t>
      </w:r>
    </w:p>
    <w:p>
      <w:r>
        <w:t>5 7 0</w:t>
      </w:r>
    </w:p>
    <w:p>
      <w:r>
        <w:t>-(((((((((((((((((((</w:t>
      </w:r>
    </w:p>
    <w:p>
      <w:r>
        <w:t>6 F A0 $(((((((((((8 -((((((((((((((((((( 0 6</w:t>
      </w:r>
    </w:p>
    <w:p>
      <w:r>
        <w:t>7</w:t>
      </w:r>
    </w:p>
    <w:p>
      <w:r>
        <w:t>J 7 7</w:t>
      </w:r>
    </w:p>
    <w:p>
      <w:r>
        <w:t>T(((((((((((((((((( 6 00 7C</w:t>
      </w:r>
    </w:p>
    <w:p>
      <w:r>
        <w:t>78</w:t>
      </w:r>
    </w:p>
    <w:p>
      <w:r>
        <w:t># 7 79 7=</w:t>
      </w:r>
    </w:p>
    <w:p>
      <w:r>
        <w:t>I</w:t>
        <w:tab/>
        <w:t>0 59</w:t>
      </w:r>
    </w:p>
    <w:p>
      <w:r>
        <w:t>7</w:t>
      </w:r>
    </w:p>
    <w:p>
      <w:r>
        <w:t>7 B 7 7</w:t>
      </w:r>
    </w:p>
    <w:p>
      <w:r>
        <w:t>7=8</w:t>
      </w:r>
    </w:p>
    <w:p>
      <w:r>
        <w:t>%</w:t>
      </w:r>
    </w:p>
    <w:p>
      <w:r>
        <w:t>&amp; .</w:t>
        <w:tab/>
        <w:t>&lt;0</w:t>
      </w:r>
    </w:p>
    <w:p>
      <w:r>
        <w:t>7 A</w:t>
      </w:r>
    </w:p>
    <w:p>
      <w:r>
        <w:t>7 07 06</w:t>
      </w:r>
    </w:p>
    <w:p>
      <w:r>
        <w:t>7 7 U8 L %#'9 7 7</w:t>
      </w:r>
    </w:p>
    <w:p>
      <w:r>
        <w:t>6178</w:t>
      </w:r>
    </w:p>
    <w:p>
      <w:r>
        <w:t>.7 C</w:t>
      </w:r>
    </w:p>
    <w:p>
      <w:r>
        <w:t>0 E 7</w:t>
      </w:r>
    </w:p>
    <w:p>
      <w:r>
        <w:t>0 70</w:t>
      </w:r>
    </w:p>
    <w:p>
      <w:r>
        <w:t>67</w:t>
      </w:r>
    </w:p>
    <w:p>
      <w:r>
        <w:t>8 2L</w:t>
      </w:r>
    </w:p>
    <w:p>
      <w:r>
        <w:t>E 7 &lt; 07</w:t>
      </w:r>
    </w:p>
    <w:p>
      <w:r>
        <w:t>#C</w:t>
      </w:r>
    </w:p>
    <w:p>
      <w:r>
        <w:t>0</w:t>
      </w:r>
    </w:p>
    <w:p>
      <w:r>
        <w:t>7C 58</w:t>
      </w:r>
    </w:p>
    <w:p>
      <w:r>
        <w:t>' E</w:t>
      </w:r>
    </w:p>
    <w:p>
      <w:r>
        <w:t>9 B 0A</w:t>
      </w:r>
    </w:p>
    <w:p>
      <w:r>
        <w:t>9 6 7 A EC77 775=</w:t>
      </w:r>
    </w:p>
    <w:p>
      <w:r>
        <w:t>0</w:t>
      </w:r>
    </w:p>
    <w:p>
      <w:r>
        <w:t>U8</w:t>
      </w:r>
    </w:p>
    <w:p>
      <w:r>
        <w:t>9 2 %#'8</w:t>
      </w:r>
    </w:p>
    <w:p>
      <w:r>
        <w:t>%C8</w:t>
      </w:r>
    </w:p>
    <w:p>
      <w:r>
        <w:t>0 7 A</w:t>
      </w:r>
    </w:p>
    <w:p>
      <w:r>
        <w:t>7 6</w:t>
      </w:r>
    </w:p>
    <w:p>
      <w:r>
        <w:t>7 0 A</w:t>
        <w:tab/>
        <w:t>0</w:t>
      </w:r>
    </w:p>
    <w:p>
      <w:r>
        <w:t>7</w:t>
      </w:r>
    </w:p>
    <w:p>
      <w:r>
        <w:t>A007</w:t>
      </w:r>
    </w:p>
    <w:p>
      <w:r>
        <w:t>0</w:t>
        <w:tab/>
        <w:t>9</w:t>
      </w:r>
    </w:p>
    <w:p>
      <w:r>
        <w:t>19 7E77</w:t>
      </w:r>
    </w:p>
    <w:p>
      <w:r>
        <w:t>7 0E</w:t>
      </w:r>
    </w:p>
    <w:p>
      <w:r>
        <w:t>7C0</w:t>
      </w:r>
    </w:p>
    <w:p>
      <w:r>
        <w:t>7 6 U"-T 2 ... 2 8 82 8 K 23 ... 2L 8</w:t>
      </w:r>
    </w:p>
    <w:p>
      <w:r>
        <w:t>8 '8</w:t>
      </w:r>
    </w:p>
    <w:p>
      <w:r>
        <w:t>0 0=7</w:t>
      </w:r>
    </w:p>
    <w:p>
      <w:r>
        <w:t>7C8</w:t>
      </w:r>
    </w:p>
    <w:p>
      <w:r>
        <w:t>B 7 6</w:t>
      </w:r>
    </w:p>
    <w:p>
      <w:r>
        <w:t>B 7 6 U"-T 2L ... 2 8 8</w:t>
      </w:r>
    </w:p>
    <w:p>
      <w:r>
        <w:t>7 G 0'8 $ 79 7 &lt;= A</w:t>
      </w:r>
    </w:p>
    <w:p>
      <w:r>
        <w:t>C7</w:t>
      </w:r>
    </w:p>
    <w:p>
      <w:r>
        <w:t>I 7 770=</w:t>
      </w:r>
    </w:p>
    <w:p>
      <w:r>
        <w:t>60 C</w:t>
      </w:r>
    </w:p>
    <w:p>
      <w:r>
        <w:t>1 7</w:t>
      </w:r>
    </w:p>
    <w:p>
      <w:r>
        <w:t>7</w:t>
      </w:r>
    </w:p>
    <w:p>
      <w:r>
        <w:t>69</w:t>
      </w:r>
    </w:p>
    <w:p>
      <w:r>
        <w:t>C7 A</w:t>
      </w:r>
    </w:p>
    <w:p>
      <w:r>
        <w:rPr>
          <w:b/>
        </w:rPr>
        <w:t>E. 7</w:t>
      </w:r>
    </w:p>
    <w:p>
      <w:r>
        <w:t>!"##$%</w:t>
      </w:r>
    </w:p>
    <w:p>
      <w:r>
        <w:t>6</w:t>
      </w:r>
    </w:p>
    <w:p>
      <w:r>
        <w:t>A</w:t>
      </w:r>
    </w:p>
    <w:p>
      <w:r>
        <w:t>U"-T 2 ... L2 8 8 8 2 8</w:t>
      </w:r>
    </w:p>
    <w:p>
      <w:r>
        <w:t>7CG 0'8</w:t>
      </w:r>
    </w:p>
    <w:p>
      <w:r>
        <w:t>0</w:t>
      </w:r>
    </w:p>
    <w:p>
      <w:r>
        <w:t>A</w:t>
      </w:r>
    </w:p>
    <w:p>
      <w:r>
        <w:t>7 6</w:t>
      </w:r>
    </w:p>
    <w:p>
      <w:r>
        <w:t>0=7 A</w:t>
      </w:r>
    </w:p>
    <w:p>
      <w:r>
        <w:t>7C 0</w:t>
      </w:r>
    </w:p>
    <w:p>
      <w:r>
        <w:t>69 E 756</w:t>
      </w:r>
    </w:p>
    <w:p>
      <w:r>
        <w:t>7C 6</w:t>
      </w:r>
    </w:p>
    <w:p>
      <w:r>
        <w:t>&lt;=9 E7 7C8</w:t>
      </w:r>
    </w:p>
    <w:p>
      <w:r>
        <w:t>C 9 7E 7 &gt;</w:t>
      </w:r>
    </w:p>
    <w:p>
      <w:r>
        <w:t>6</w:t>
      </w:r>
    </w:p>
    <w:p>
      <w:r>
        <w:t>A 0A9</w:t>
      </w:r>
    </w:p>
    <w:p>
      <w:r>
        <w:t>0</w:t>
      </w:r>
    </w:p>
    <w:p>
      <w:r>
        <w:t>A</w:t>
      </w:r>
    </w:p>
    <w:p>
      <w:r>
        <w:t>5 = 617 U,$ -))"4".%%" !4?$- )&amp;*.!-9 8 89</w:t>
      </w:r>
    </w:p>
    <w:p>
      <w:r>
        <w:rPr>
          <w:b/>
        </w:rPr>
        <w:t>E. 8</w:t>
      </w:r>
    </w:p>
    <w:p>
      <w:r>
        <w:t>2</w:t>
      </w:r>
    </w:p>
    <w:p>
      <w:r>
        <w:t>8 3 '8</w:t>
      </w:r>
    </w:p>
    <w:p>
      <w:r>
        <w:t>$ 7C 59 7C</w:t>
        <w:tab/>
        <w:t>0</w:t>
      </w:r>
    </w:p>
    <w:p>
      <w:r>
        <w:t>A 7C1&lt; C 6</w:t>
      </w:r>
    </w:p>
    <w:p>
      <w:r>
        <w:t>D 9 EC7</w:t>
      </w:r>
    </w:p>
    <w:p>
      <w:r>
        <w:t>F 09</w:t>
      </w:r>
    </w:p>
    <w:p>
      <w:r>
        <w:t>&lt;</w:t>
      </w:r>
    </w:p>
    <w:p>
      <w:r>
        <w:t>7C7</w:t>
      </w:r>
    </w:p>
    <w:p>
      <w:r>
        <w:t>607 C 9</w:t>
      </w:r>
    </w:p>
    <w:p>
      <w:r>
        <w:t>C</w:t>
      </w:r>
    </w:p>
    <w:p>
      <w:r>
        <w:t>0 1 1 6</w:t>
        <w:tab/>
        <w:t>9 C=</w:t>
      </w:r>
    </w:p>
    <w:p>
      <w:r>
        <w:t>7C017</w:t>
      </w:r>
    </w:p>
    <w:p>
      <w:r>
        <w:t>A77</w:t>
      </w:r>
    </w:p>
    <w:p>
      <w:r>
        <w:t>8 .7</w:t>
      </w:r>
    </w:p>
    <w:p>
      <w:r>
        <w:t>00 7 0 7 2 1</w:t>
      </w:r>
    </w:p>
    <w:p>
      <w:r>
        <w:t>6 0 0</w:t>
      </w:r>
    </w:p>
    <w:p>
      <w:r>
        <w:t>2 A89 6</w:t>
      </w:r>
    </w:p>
    <w:p>
      <w:r>
        <w:t>A89 0 D 5</w:t>
      </w:r>
    </w:p>
    <w:p>
      <w:r>
        <w:t>7</w:t>
        <w:tab/>
        <w:t>8 .7 C E</w:t>
      </w:r>
    </w:p>
    <w:p>
      <w:r>
        <w:t>I 6</w:t>
        <w:tab/>
        <w:t>9 0</w:t>
      </w:r>
    </w:p>
    <w:p>
      <w:r>
        <w:t>A E</w:t>
      </w:r>
    </w:p>
    <w:p>
      <w:r>
        <w:t>9</w:t>
      </w:r>
    </w:p>
    <w:p>
      <w:r>
        <w:t>A A</w:t>
        <w:tab/>
        <w:t>9 6009</w:t>
      </w:r>
    </w:p>
    <w:p>
      <w:r>
        <w:t>7 6 7 A 0 A 7 7</w:t>
      </w:r>
    </w:p>
    <w:p>
      <w:r>
        <w:t>09</w:t>
      </w:r>
    </w:p>
    <w:p>
      <w:r>
        <w:t>EC7</w:t>
      </w:r>
    </w:p>
    <w:p>
      <w:r>
        <w:t>&lt;A</w:t>
      </w:r>
    </w:p>
    <w:p>
      <w:r>
        <w:t>E 7C 7&gt; C 067</w:t>
      </w:r>
    </w:p>
    <w:p>
      <w:r>
        <w:t>B 78 # 779 7 0 1</w:t>
      </w:r>
    </w:p>
    <w:p>
      <w:r>
        <w:t>A</w:t>
      </w:r>
    </w:p>
    <w:p>
      <w:r>
        <w:t>I=</w:t>
      </w:r>
    </w:p>
    <w:p>
      <w:r>
        <w:t>7 7 C</w:t>
      </w:r>
    </w:p>
    <w:p>
      <w:r>
        <w:t>00 608 .7 C= 7F9</w:t>
      </w:r>
    </w:p>
    <w:p>
      <w:r>
        <w:t>7 9</w:t>
      </w:r>
    </w:p>
    <w:p>
      <w:r>
        <w:t>0=7=</w:t>
      </w:r>
    </w:p>
    <w:p>
      <w:r>
        <w:t>9 0 70 EC7</w:t>
      </w:r>
    </w:p>
    <w:p>
      <w:r>
        <w:t>0</w:t>
      </w:r>
    </w:p>
    <w:p>
      <w:r>
        <w:t>07</w:t>
      </w:r>
    </w:p>
    <w:p>
      <w:r>
        <w:rPr>
          <w:b/>
        </w:rPr>
        <w:t>E. 9</w:t>
      </w:r>
    </w:p>
    <w:p>
      <w:r>
        <w:t>!"##$%</w:t>
      </w:r>
    </w:p>
    <w:p>
      <w:r>
        <w:t>7 2 A8</w:t>
      </w:r>
    </w:p>
    <w:p>
      <w:r>
        <w:t>7E 7 A 7</w:t>
      </w:r>
    </w:p>
    <w:p>
      <w:r>
        <w:t>00 =</w:t>
        <w:tab/>
        <w:t>708 ! 7 I5 9</w:t>
      </w:r>
    </w:p>
    <w:p>
      <w:r>
        <w:t>C</w:t>
      </w:r>
    </w:p>
    <w:p>
      <w:r>
        <w:t>B 7C</w:t>
        <w:tab/>
        <w:t>09</w:t>
      </w:r>
    </w:p>
    <w:p>
      <w:r>
        <w:t>7</w:t>
      </w:r>
    </w:p>
    <w:p>
      <w:r>
        <w:t>00 7</w:t>
        <w:tab/>
        <w:t>0 6 C6 00</w:t>
      </w:r>
    </w:p>
    <w:p>
      <w:r>
        <w:t>CI 7E8 $ 0E</w:t>
        <w:tab/>
        <w:t>9 7 A 09 E</w:t>
      </w:r>
    </w:p>
    <w:p>
      <w:r>
        <w:t>0=017</w:t>
      </w:r>
    </w:p>
    <w:p>
      <w:r>
        <w:t>17 C</w:t>
        <w:tab/>
        <w:t>V</w:t>
      </w:r>
    </w:p>
    <w:p>
      <w:r>
        <w:t>0=0</w:t>
      </w:r>
    </w:p>
    <w:p>
      <w:r>
        <w:t>7C 7&gt; 6B6</w:t>
      </w:r>
    </w:p>
    <w:p>
      <w:r>
        <w:t>7</w:t>
        <w:tab/>
        <w:t>9</w:t>
      </w:r>
    </w:p>
    <w:p>
      <w:r>
        <w:t>6G</w:t>
      </w:r>
    </w:p>
    <w:p>
      <w:r>
        <w:t>7 5</w:t>
      </w:r>
    </w:p>
    <w:p>
      <w:r>
        <w:t>=60 0</w:t>
      </w:r>
    </w:p>
    <w:p>
      <w:r>
        <w:t>&lt;A</w:t>
      </w:r>
    </w:p>
    <w:p>
      <w:r>
        <w:t>7</w:t>
      </w:r>
    </w:p>
    <w:p>
      <w:r>
        <w:t>08</w:t>
      </w:r>
    </w:p>
    <w:p>
      <w:r>
        <w:t>A0</w:t>
      </w:r>
    </w:p>
    <w:p>
      <w:r>
        <w:t>7 A E 7</w:t>
      </w:r>
    </w:p>
    <w:p>
      <w:r>
        <w:t>7 C</w:t>
      </w:r>
    </w:p>
    <w:p>
      <w:r>
        <w:t>00 0</w:t>
        <w:tab/>
        <w:t>08 $</w:t>
        <w:tab/>
        <w:t>A</w:t>
        <w:tab/>
        <w:t>9</w:t>
      </w:r>
    </w:p>
    <w:p>
      <w:r>
        <w:t>E 7</w:t>
      </w:r>
    </w:p>
    <w:p>
      <w:r>
        <w:t>7C00</w:t>
      </w:r>
    </w:p>
    <w:p>
      <w:r>
        <w:t>7 0</w:t>
      </w:r>
    </w:p>
    <w:p>
      <w:r>
        <w:t>0</w:t>
      </w:r>
    </w:p>
    <w:p>
      <w:r>
        <w:t>7C</w:t>
        <w:tab/>
        <w:t>9 7C 7 &gt; 00 7 I A A0</w:t>
      </w:r>
    </w:p>
    <w:p>
      <w:r>
        <w:t>07</w:t>
      </w:r>
    </w:p>
    <w:p>
      <w:r>
        <w:t>175 6</w:t>
        <w:tab/>
        <w:t>9</w:t>
      </w:r>
    </w:p>
    <w:p>
      <w:r>
        <w:t>7 22</w:t>
      </w:r>
    </w:p>
    <w:p>
      <w:r>
        <w:t>1 9</w:t>
      </w:r>
    </w:p>
    <w:p>
      <w:r>
        <w:t>C&gt; 0= E 7 2</w:t>
      </w:r>
    </w:p>
    <w:p>
      <w:r>
        <w:t>9 7 EC77 6 0 B 7C</w:t>
        <w:tab/>
        <w:t>0</w:t>
      </w:r>
    </w:p>
    <w:p>
      <w:r>
        <w:t>I5 6</w:t>
      </w:r>
    </w:p>
    <w:p>
      <w:r>
        <w:t>7</w:t>
      </w:r>
    </w:p>
    <w:p>
      <w:r>
        <w:t>1 9</w:t>
      </w:r>
    </w:p>
    <w:p>
      <w:r>
        <w:t>B</w:t>
      </w:r>
    </w:p>
    <w:p>
      <w:r>
        <w:t>P 7 A &gt;</w:t>
      </w:r>
    </w:p>
    <w:p>
      <w:r>
        <w:t>7 7 0 0&lt;B 8 C</w:t>
      </w:r>
    </w:p>
    <w:p>
      <w:r>
        <w:t>B &lt;</w:t>
      </w:r>
    </w:p>
    <w:p>
      <w:r>
        <w:t>E 7 7 0 C</w:t>
      </w:r>
    </w:p>
    <w:p>
      <w:r>
        <w:t>00</w:t>
      </w:r>
    </w:p>
    <w:p>
      <w:r>
        <w:t>7</w:t>
      </w:r>
    </w:p>
    <w:p>
      <w:r>
        <w:t>&lt;=8</w:t>
      </w:r>
    </w:p>
    <w:p>
      <w:r>
        <w:t>%C8 3 78</w:t>
      </w:r>
    </w:p>
    <w:p>
      <w:r>
        <w:t>06 E 7 &lt;=</w:t>
      </w:r>
    </w:p>
    <w:p>
      <w:r>
        <w:t>77</w:t>
      </w:r>
    </w:p>
    <w:p>
      <w:r>
        <w:t>677</w:t>
      </w:r>
    </w:p>
    <w:p>
      <w:r>
        <w:t>0</w:t>
      </w:r>
    </w:p>
    <w:p>
      <w:r>
        <w:t>7 AI 71 7 9</w:t>
      </w:r>
    </w:p>
    <w:p>
      <w:r>
        <w:t>7</w:t>
      </w:r>
    </w:p>
    <w:p>
      <w:r>
        <w:t>K</w:t>
      </w:r>
    </w:p>
    <w:p>
      <w:r>
        <w:t>0</w:t>
      </w:r>
    </w:p>
    <w:p>
      <w:r>
        <w:t>I</w:t>
      </w:r>
    </w:p>
    <w:p>
      <w:r>
        <w:t>7</w:t>
      </w:r>
    </w:p>
    <w:p>
      <w:r>
        <w:t>78</w:t>
      </w:r>
    </w:p>
    <w:p>
      <w:r>
        <w:t>%C</w:t>
        <w:tab/>
        <w:tab/>
        <w:t>0</w:t>
      </w:r>
    </w:p>
    <w:p>
      <w:r>
        <w:t>9</w:t>
      </w:r>
    </w:p>
    <w:p>
      <w:r>
        <w:t>9</w:t>
      </w:r>
    </w:p>
    <w:p>
      <w:r>
        <w:t>7</w:t>
      </w:r>
    </w:p>
    <w:p>
      <w:r>
        <w:t>7 0</w:t>
      </w:r>
    </w:p>
    <w:p>
      <w:r>
        <w:t>&lt;A08</w:t>
      </w:r>
    </w:p>
    <w:p>
      <w:r>
        <w:t>06</w:t>
        <w:tab/>
        <w:t>77 I</w:t>
      </w:r>
    </w:p>
    <w:p>
      <w:r>
        <w:t>0 B</w:t>
      </w:r>
    </w:p>
    <w:p>
      <w:r>
        <w:t>759 E</w:t>
      </w:r>
    </w:p>
    <w:p>
      <w:r>
        <w:t>0</w:t>
      </w:r>
    </w:p>
    <w:p>
      <w:r>
        <w:t>A</w:t>
      </w:r>
    </w:p>
    <w:p>
      <w:r>
        <w:t>7C 7&gt;</w:t>
      </w:r>
    </w:p>
    <w:p>
      <w:r>
        <w:t>E</w:t>
      </w:r>
    </w:p>
    <w:p>
      <w:r>
        <w:t>7</w:t>
      </w:r>
    </w:p>
    <w:p>
      <w:r>
        <w:t>7</w:t>
      </w:r>
    </w:p>
    <w:p>
      <w:r>
        <w:t>17</w:t>
      </w:r>
    </w:p>
    <w:p>
      <w:r>
        <w:t>C</w:t>
      </w:r>
    </w:p>
    <w:p>
      <w:r>
        <w:t>U"-T 22 ..</w:t>
      </w:r>
    </w:p>
    <w:p>
      <w:r>
        <w:t>8</w:t>
      </w:r>
    </w:p>
    <w:p>
      <w:r>
        <w:t>8 2K 6</w:t>
      </w:r>
    </w:p>
    <w:p>
      <w:r>
        <w:t>"-T 22 ...</w:t>
      </w:r>
    </w:p>
    <w:p>
      <w:r>
        <w:t>8</w:t>
      </w:r>
    </w:p>
    <w:p>
      <w:r>
        <w:t>8 K 2 ..</w:t>
      </w:r>
    </w:p>
    <w:p>
      <w:r>
        <w:t>8</w:t>
      </w:r>
    </w:p>
    <w:p>
      <w:r>
        <w:t>8 3'8 %C</w:t>
        <w:tab/>
        <w:tab/>
        <w:t>0</w:t>
      </w:r>
    </w:p>
    <w:p>
      <w:r>
        <w:t>AI0 C 5 7 =60</w:t>
      </w:r>
    </w:p>
    <w:p>
      <w:r>
        <w:t>7C 0 I</w:t>
      </w:r>
    </w:p>
    <w:p>
      <w:r>
        <w:t>7 70</w:t>
      </w:r>
    </w:p>
    <w:p>
      <w:r>
        <w:t>677K C 5 7 E 7 0</w:t>
      </w:r>
    </w:p>
    <w:p>
      <w:r>
        <w:t>679 7CO=</w:t>
      </w:r>
    </w:p>
    <w:p>
      <w:r>
        <w:t>7009</w:t>
      </w:r>
    </w:p>
    <w:p>
      <w:r>
        <w:t>79</w:t>
      </w:r>
    </w:p>
    <w:p>
      <w:r>
        <w:t>06</w:t>
        <w:tab/>
        <w:t>77 A</w:t>
      </w:r>
    </w:p>
    <w:p>
      <w:r>
        <w:t>U"-T 22 ...</w:t>
      </w:r>
    </w:p>
    <w:p>
      <w:r>
        <w:t>8 '</w:t>
      </w:r>
    </w:p>
    <w:p>
      <w:r>
        <w:t>7 AA 0 E</w:t>
      </w:r>
    </w:p>
    <w:p>
      <w:r>
        <w:t>7 U"-T 2 ... L2 8</w:t>
      </w:r>
    </w:p>
    <w:p>
      <w:r>
        <w:t>8 L'</w:t>
      </w:r>
    </w:p>
    <w:p>
      <w:r>
        <w:t>0</w:t>
        <w:tab/>
        <w:t>8</w:t>
      </w:r>
    </w:p>
    <w:p>
      <w:r>
        <w:t>) 7 7 5=7</w:t>
      </w:r>
    </w:p>
    <w:p>
      <w:r>
        <w:t>7C0E0 U8</w:t>
      </w:r>
    </w:p>
    <w:p>
      <w:r>
        <w:t>'9 7 &lt;=</w:t>
      </w:r>
    </w:p>
    <w:p>
      <w:r>
        <w:t>C 7= 6 C 0</w:t>
        <w:tab/>
        <w:t>8</w:t>
      </w:r>
    </w:p>
    <w:p>
      <w:r>
        <w:t># AI 7</w:t>
      </w:r>
    </w:p>
    <w:p>
      <w:r>
        <w:t>7C</w:t>
        <w:tab/>
        <w:tab/>
        <w:t>0 B</w:t>
      </w:r>
    </w:p>
    <w:p>
      <w:r>
        <w:t>C</w:t>
      </w:r>
    </w:p>
    <w:p>
      <w:r>
        <w:t>79 7</w:t>
      </w:r>
    </w:p>
    <w:p>
      <w:r>
        <w:t>&lt;=</w:t>
      </w:r>
    </w:p>
    <w:p>
      <w:r>
        <w:t>7 0 76 156</w:t>
      </w:r>
    </w:p>
    <w:p>
      <w:r>
        <w:t>67</w:t>
      </w:r>
    </w:p>
    <w:p>
      <w:r>
        <w:t>6 G 0 B A B 7C</w:t>
        <w:tab/>
        <w:t>09</w:t>
      </w:r>
    </w:p>
    <w:p>
      <w:r>
        <w:t>7 A E</w:t>
      </w:r>
    </w:p>
    <w:p>
      <w:r>
        <w:t>B 7C=</w:t>
      </w:r>
    </w:p>
    <w:p>
      <w:r>
        <w:t>I 6 EC7</w:t>
      </w:r>
    </w:p>
    <w:p>
      <w:r>
        <w:t>J8 *G</w:t>
      </w:r>
    </w:p>
    <w:p>
      <w:r>
        <w:t>7C 0 7</w:t>
      </w:r>
    </w:p>
    <w:p>
      <w:r>
        <w:t>7C</w:t>
        <w:tab/>
        <w:t>0 C</w:t>
      </w:r>
    </w:p>
    <w:p>
      <w:r>
        <w:t>00 0</w:t>
        <w:tab/>
        <w:t>09</w:t>
      </w:r>
    </w:p>
    <w:p>
      <w:r>
        <w:t>0 0</w:t>
      </w:r>
    </w:p>
    <w:p>
      <w:r>
        <w:t>0=7=</w:t>
        <w:tab/>
        <w:t>9 6 7</w:t>
        <w:tab/>
        <w:t>9</w:t>
      </w:r>
    </w:p>
    <w:p>
      <w:r>
        <w:t>=</w:t>
      </w:r>
    </w:p>
    <w:p>
      <w:r>
        <w:t>AA</w:t>
      </w:r>
    </w:p>
    <w:p>
      <w:r>
        <w:t>A E 7 6 00 09</w:t>
      </w:r>
    </w:p>
    <w:p>
      <w:r>
        <w:t>E &lt;A 7 A17</w:t>
      </w:r>
    </w:p>
    <w:p>
      <w:r>
        <w:t>7708 %C</w:t>
        <w:tab/>
        <w:t>09 E 77</w:t>
      </w:r>
    </w:p>
    <w:p>
      <w:r>
        <w:t>0 09</w:t>
      </w:r>
    </w:p>
    <w:p>
      <w:r>
        <w:t>E 7</w:t>
      </w:r>
    </w:p>
    <w:p>
      <w:r>
        <w:t>&lt; =</w:t>
      </w:r>
    </w:p>
    <w:p>
      <w:r>
        <w:t>0</w:t>
      </w:r>
    </w:p>
    <w:p>
      <w:r>
        <w:t>0</w:t>
      </w:r>
    </w:p>
    <w:p>
      <w:r>
        <w:t>C6</w:t>
      </w:r>
    </w:p>
    <w:p>
      <w:r>
        <w:t>A E &lt; A</w:t>
      </w:r>
    </w:p>
    <w:p>
      <w:r>
        <w:t>0 7 8 %</w:t>
      </w:r>
    </w:p>
    <w:p>
      <w:r>
        <w:t>A</w:t>
      </w:r>
    </w:p>
    <w:p>
      <w:r>
        <w:t>9</w:t>
      </w:r>
    </w:p>
    <w:p>
      <w:r>
        <w:t>16</w:t>
      </w:r>
    </w:p>
    <w:p>
      <w:r>
        <w:t>9</w:t>
      </w:r>
    </w:p>
    <w:p>
      <w:r>
        <w:t>E</w:t>
      </w:r>
    </w:p>
    <w:p>
      <w:r>
        <w:t>7 1=</w:t>
      </w:r>
    </w:p>
    <w:p>
      <w:r>
        <w:t>7</w:t>
      </w:r>
    </w:p>
    <w:p>
      <w:r>
        <w:t>F=9 E 7C</w:t>
        <w:tab/>
        <w:t>0</w:t>
      </w:r>
    </w:p>
    <w:p>
      <w:r>
        <w:t>J 5</w:t>
      </w:r>
    </w:p>
    <w:p>
      <w:r>
        <w:t>0</w:t>
      </w:r>
    </w:p>
    <w:p>
      <w:r>
        <w:t>F=</w:t>
      </w:r>
    </w:p>
    <w:p>
      <w:r>
        <w:t>C</w:t>
      </w:r>
    </w:p>
    <w:p>
      <w:r>
        <w:t>770=0 6 0 60</w:t>
      </w:r>
    </w:p>
    <w:p>
      <w:r>
        <w:t>AA70 B 6</w:t>
      </w:r>
    </w:p>
    <w:p>
      <w:r>
        <w:t>78</w:t>
      </w:r>
    </w:p>
    <w:p>
      <w:r>
        <w:rPr>
          <w:b/>
        </w:rPr>
        <w:t>E. 10</w:t>
      </w:r>
    </w:p>
    <w:p>
      <w:r>
        <w:t>!"##$%</w:t>
      </w:r>
    </w:p>
    <w:p>
      <w:r>
        <w:t>* %C 7</w:t>
      </w:r>
    </w:p>
    <w:p>
      <w:r>
        <w:t>B 77 7 1</w:t>
      </w:r>
    </w:p>
    <w:p>
      <w:r>
        <w:t>A8</w:t>
      </w:r>
    </w:p>
    <w:p>
      <w:r>
        <w:t>7 A</w:t>
      </w:r>
    </w:p>
    <w:p>
      <w:r>
        <w:t>0</w:t>
      </w:r>
    </w:p>
    <w:p>
      <w:r>
        <w:t>607</w:t>
      </w:r>
    </w:p>
    <w:p>
      <w:r>
        <w:t>7 8 $77</w:t>
      </w:r>
    </w:p>
    <w:p>
      <w:r>
        <w:t>1 B</w:t>
      </w:r>
    </w:p>
    <w:p>
      <w:r>
        <w:t>A</w:t>
      </w:r>
    </w:p>
    <w:p>
      <w:r>
        <w:t>7C8 ...</w:t>
      </w:r>
    </w:p>
    <w:p>
      <w:r>
        <w:t>679 E 06 E 7 607</w:t>
      </w:r>
    </w:p>
    <w:p>
      <w:r>
        <w:t>7</w:t>
      </w:r>
    </w:p>
    <w:p>
      <w:r>
        <w:t>G</w:t>
      </w:r>
    </w:p>
    <w:p>
      <w:r>
        <w:t>5</w:t>
      </w:r>
    </w:p>
    <w:p>
      <w:r>
        <w:t>E9</w:t>
      </w:r>
    </w:p>
    <w:p>
      <w:r>
        <w:t>7&gt; 5 P 7 771</w:t>
      </w:r>
    </w:p>
    <w:p>
      <w:r>
        <w:t>7E0</w:t>
      </w:r>
    </w:p>
    <w:p>
      <w:r>
        <w:t>9 E7</w:t>
      </w:r>
    </w:p>
    <w:p>
      <w:r>
        <w:t>AD 17</w:t>
      </w:r>
    </w:p>
    <w:p>
      <w:r>
        <w:t>9 7 0</w:t>
      </w:r>
    </w:p>
    <w:p>
      <w:r>
        <w:t>A 0</w:t>
      </w:r>
    </w:p>
    <w:p>
      <w:r>
        <w:t>7&gt;9 7</w:t>
      </w:r>
    </w:p>
    <w:p>
      <w:r>
        <w:t>7E</w:t>
      </w:r>
    </w:p>
    <w:p>
      <w:r>
        <w:t>A8 I A C</w:t>
        <w:tab/>
        <w:t>8</w:t>
      </w:r>
    </w:p>
    <w:p>
      <w:r>
        <w:t>!</w:t>
      </w:r>
    </w:p>
    <w:p>
      <w:r>
        <w:t>76 0A9 77 2</w:t>
      </w:r>
    </w:p>
    <w:p>
      <w:r>
        <w:t>06 E 7 677 0</w:t>
      </w:r>
    </w:p>
    <w:p>
      <w:r>
        <w:t>= E7</w:t>
      </w:r>
    </w:p>
    <w:p>
      <w:r>
        <w:t>B 7 7&gt; 77</w:t>
      </w:r>
    </w:p>
    <w:p>
      <w:r>
        <w:t>0=7= U78 2'8 %</w:t>
      </w:r>
    </w:p>
    <w:p>
      <w:r>
        <w:t>7 7= 1</w:t>
      </w:r>
    </w:p>
    <w:p>
      <w:r>
        <w:t>677</w:t>
      </w:r>
    </w:p>
    <w:p>
      <w:r>
        <w:t>0</w:t>
      </w:r>
    </w:p>
    <w:p>
      <w:r>
        <w:t>7 9</w:t>
      </w:r>
    </w:p>
    <w:p>
      <w:r>
        <w:t>9 9</w:t>
      </w:r>
    </w:p>
    <w:p>
      <w:r>
        <w:t>E A</w:t>
        <w:tab/>
        <w:tab/>
        <w:t>7 U78 '8</w:t>
      </w:r>
    </w:p>
    <w:p>
      <w:r>
        <w:t>.7</w:t>
      </w:r>
    </w:p>
    <w:p>
      <w:r>
        <w:t>B 7 7&gt;</w:t>
      </w:r>
    </w:p>
    <w:p>
      <w:r>
        <w:t>6 7 =9</w:t>
      </w:r>
    </w:p>
    <w:p>
      <w:r>
        <w:t>9 7 67</w:t>
      </w:r>
    </w:p>
    <w:p>
      <w:r>
        <w:t>7 677</w:t>
      </w:r>
    </w:p>
    <w:p>
      <w:r>
        <w:t>17= 77</w:t>
      </w:r>
    </w:p>
    <w:p>
      <w:r>
        <w:t>7</w:t>
      </w:r>
    </w:p>
    <w:p>
      <w:r>
        <w:t>70</w:t>
      </w:r>
    </w:p>
    <w:p>
      <w:r>
        <w:t>67</w:t>
      </w:r>
    </w:p>
    <w:p>
      <w:r>
        <w:t>7 = U"-T L3 .. 2 Y - 2L3 .9 8 23'8</w:t>
      </w:r>
    </w:p>
    <w:p>
      <w:r>
        <w:t>$ 7 59</w:t>
      </w:r>
    </w:p>
    <w:p>
      <w:r>
        <w:t>7I</w:t>
      </w:r>
    </w:p>
    <w:p>
      <w:r>
        <w:t>7</w:t>
      </w:r>
    </w:p>
    <w:p>
      <w:r>
        <w:t>=</w:t>
      </w:r>
    </w:p>
    <w:p>
      <w:r>
        <w:t>09 7 0</w:t>
      </w:r>
    </w:p>
    <w:p>
      <w:r>
        <w:t>7 67</w:t>
      </w:r>
    </w:p>
    <w:p>
      <w:r>
        <w:t>7C</w:t>
        <w:tab/>
        <w:t>0</w:t>
      </w:r>
    </w:p>
    <w:p>
      <w:r>
        <w:t>17= C</w:t>
      </w:r>
    </w:p>
    <w:p>
      <w:r>
        <w:t>00 0</w:t>
      </w:r>
    </w:p>
    <w:p>
      <w:r>
        <w:t>7C 7</w:t>
        <w:tab/>
        <w:t>9</w:t>
      </w:r>
    </w:p>
    <w:p>
      <w:r>
        <w:t>EC7</w:t>
      </w:r>
    </w:p>
    <w:p>
      <w:r>
        <w:t>A77 B</w:t>
      </w:r>
    </w:p>
    <w:p>
      <w:r>
        <w:t>6</w:t>
      </w:r>
    </w:p>
    <w:p>
      <w:r>
        <w:t>8 $ AA9</w:t>
      </w:r>
    </w:p>
    <w:p>
      <w:r>
        <w:t>A9 7 =</w:t>
      </w:r>
    </w:p>
    <w:p>
      <w:r>
        <w:t>00 0 7 E 7 607 0 =09</w:t>
      </w:r>
    </w:p>
    <w:p>
      <w:r>
        <w:t>7 0</w:t>
      </w:r>
    </w:p>
    <w:p>
      <w:r>
        <w:t>7C</w:t>
        <w:tab/>
        <w:t>09</w:t>
      </w:r>
    </w:p>
    <w:p>
      <w:r>
        <w:t>EC7 C</w:t>
      </w:r>
    </w:p>
    <w:p>
      <w:r>
        <w:t>1708 )C=</w:t>
      </w:r>
    </w:p>
    <w:p>
      <w:r>
        <w:t>7C 6</w:t>
      </w:r>
    </w:p>
    <w:p>
      <w:r>
        <w:t>7C</w:t>
        <w:tab/>
        <w:t>9 E</w:t>
      </w:r>
    </w:p>
    <w:p>
      <w:r>
        <w:t>6 7 6</w:t>
      </w:r>
    </w:p>
    <w:p>
      <w:r>
        <w:t>060</w:t>
      </w:r>
    </w:p>
    <w:p>
      <w:r>
        <w:t>7C 5 G9 7</w:t>
      </w:r>
    </w:p>
    <w:p>
      <w:r>
        <w:t>7C 7</w:t>
      </w:r>
    </w:p>
    <w:p>
      <w:r>
        <w:t>E</w:t>
        <w:tab/>
        <w:t>9 6 0 09</w:t>
      </w:r>
    </w:p>
    <w:p>
      <w:r>
        <w:t>A</w:t>
        <w:tab/>
        <w:t>08 #</w:t>
        <w:tab/>
        <w:t>9 7 170</w:t>
      </w:r>
    </w:p>
    <w:p>
      <w:r>
        <w:t>7C</w:t>
        <w:tab/>
        <w:t>0 C ==0</w:t>
      </w:r>
    </w:p>
    <w:p>
      <w:r>
        <w:t>I 7=9</w:t>
      </w:r>
    </w:p>
    <w:p>
      <w:r>
        <w:t>I</w:t>
      </w:r>
    </w:p>
    <w:p>
      <w:r>
        <w:t>7 0</w:t>
      </w:r>
    </w:p>
    <w:p>
      <w:r>
        <w:t>&lt;=</w:t>
      </w:r>
    </w:p>
    <w:p>
      <w:r>
        <w:t>A B 7 =</w:t>
      </w:r>
    </w:p>
    <w:p>
      <w:r>
        <w:t>7C</w:t>
        <w:tab/>
        <w:t>0</w:t>
      </w:r>
    </w:p>
    <w:p>
      <w:r>
        <w:t>G A08</w:t>
      </w:r>
    </w:p>
    <w:p>
      <w:r>
        <w:t>+ %</w:t>
      </w:r>
    </w:p>
    <w:p>
      <w:r>
        <w:t>&lt;= 6 770 B 7C</w:t>
        <w:tab/>
        <w:t>09</w:t>
      </w:r>
    </w:p>
    <w:p>
      <w:r>
        <w:t>7</w:t>
      </w:r>
    </w:p>
    <w:p>
      <w:r>
        <w:t>&lt;=</w:t>
        <w:tab/>
        <w:t>9 7</w:t>
      </w:r>
    </w:p>
    <w:p>
      <w:r>
        <w:t>3 A8</w:t>
      </w:r>
    </w:p>
    <w:p>
      <w:r>
        <w:t>EC7 77 B</w:t>
      </w:r>
    </w:p>
    <w:p>
      <w:r>
        <w:t>70</w:t>
      </w:r>
    </w:p>
    <w:p>
      <w:r>
        <w:t>7 C1 8 .7 C A</w:t>
      </w:r>
    </w:p>
    <w:p>
      <w:r>
        <w:t>7</w:t>
      </w:r>
    </w:p>
    <w:p>
      <w:r>
        <w:t>7 A8 " 7C06</w:t>
        <w:tab/>
        <w:t>9 7 7 7 1</w:t>
      </w:r>
    </w:p>
    <w:p>
      <w:r>
        <w:t>7C</w:t>
        <w:tab/>
        <w:t>0 0</w:t>
      </w:r>
    </w:p>
    <w:p>
      <w:r>
        <w:t>C3 A89 C</w:t>
      </w:r>
    </w:p>
    <w:p>
      <w:r>
        <w:t>&lt;A E 7C 7 7</w:t>
      </w:r>
    </w:p>
    <w:p>
      <w:r>
        <w:t>7</w:t>
      </w:r>
    </w:p>
    <w:p>
      <w:r>
        <w:t>0</w:t>
      </w:r>
    </w:p>
    <w:p>
      <w:r>
        <w:t>7</w:t>
      </w:r>
    </w:p>
    <w:p>
      <w:r>
        <w:t>6</w:t>
        <w:tab/>
        <w:t>8 % I 7 &lt; 76 B</w:t>
      </w:r>
    </w:p>
    <w:p>
      <w:r>
        <w:t>77 70 I 0</w:t>
      </w:r>
    </w:p>
    <w:p>
      <w:r>
        <w:t>7 );"</w:t>
      </w:r>
    </w:p>
    <w:p>
      <w:r>
        <w:t>A</w:t>
      </w:r>
    </w:p>
    <w:p>
      <w:r>
        <w:t>E9 C= C 0</w:t>
      </w:r>
    </w:p>
    <w:p>
      <w:r>
        <w:t>67</w:t>
      </w:r>
    </w:p>
    <w:p>
      <w:r>
        <w:t>B</w:t>
      </w:r>
    </w:p>
    <w:p>
      <w:r>
        <w:t>9 7C</w:t>
        <w:tab/>
        <w:t>0=70</w:t>
      </w:r>
    </w:p>
    <w:p>
      <w:r>
        <w:t>7</w:t>
      </w:r>
    </w:p>
    <w:p>
      <w:r>
        <w:t>G 608 % 0 E770</w:t>
      </w:r>
    </w:p>
    <w:p>
      <w:r>
        <w:t>A0</w:t>
      </w:r>
    </w:p>
    <w:p>
      <w:r>
        <w:t>A17 8</w:t>
      </w:r>
    </w:p>
    <w:p>
      <w:r>
        <w:t>, %C 7 1</w:t>
      </w:r>
    </w:p>
    <w:p>
      <w:r>
        <w:t>7C</w:t>
        <w:tab/>
        <w:t>17</w:t>
      </w:r>
    </w:p>
    <w:p>
      <w:r>
        <w:t>7</w:t>
        <w:tab/>
        <w:t>8</w:t>
      </w:r>
    </w:p>
    <w:p>
      <w:r>
        <w:t>7 6 7 7=9</w:t>
      </w:r>
    </w:p>
    <w:p>
      <w:r>
        <w:t>07 C C 00 J8</w:t>
      </w:r>
    </w:p>
    <w:p>
      <w:r>
        <w:rPr>
          <w:b/>
        </w:rPr>
        <w:t>E. 11</w:t>
      </w:r>
    </w:p>
    <w:p>
      <w:r>
        <w:t>!"##$%</w:t>
      </w:r>
    </w:p>
    <w:p>
      <w:r>
        <w:t>-.%-</w:t>
      </w:r>
    </w:p>
    <w:p>
      <w:r>
        <w:t>%</w:t>
      </w:r>
    </w:p>
    <w:p>
      <w:r>
        <w:t>C 7</w:t>
      </w:r>
    </w:p>
    <w:p>
      <w:r>
        <w:t>C9 = 9</w:t>
      </w:r>
    </w:p>
    <w:p>
      <w:r>
        <w:t>M</w:t>
      </w:r>
    </w:p>
    <w:p>
      <w:r>
        <w:t>!07 617 7C 7 &lt;0</w:t>
      </w:r>
    </w:p>
    <w:p>
      <w:r>
        <w:t>$((((((((((( )B7</w:t>
      </w:r>
    </w:p>
    <w:p>
      <w:r>
        <w:t>7 &lt;=</w:t>
      </w:r>
    </w:p>
    <w:p>
      <w:r>
        <w:t>-1</w:t>
        <w:tab/>
        <w:t>7</w:t>
      </w:r>
    </w:p>
    <w:p>
      <w:r>
        <w:t>C</w:t>
      </w:r>
    </w:p>
    <w:p>
      <w:r>
        <w:t>&lt;77</w:t>
      </w:r>
    </w:p>
    <w:p>
      <w:r>
        <w:t>7</w:t>
      </w:r>
    </w:p>
    <w:p>
      <w:r>
        <w:t>ZK</w:t>
      </w:r>
    </w:p>
    <w:p>
      <w:r>
        <w:t>M</w:t>
      </w:r>
    </w:p>
    <w:p>
      <w:r>
        <w:t>A 7 &lt;= 8</w:t>
      </w:r>
    </w:p>
    <w:p>
      <w:r>
        <w:t>$((((((((((( )B7 B &gt; B -((((((((((((((((((( 3 A8</w:t>
      </w:r>
    </w:p>
    <w:p>
      <w:r>
        <w:t>19 7 0G B H 5 7 2 61 8</w:t>
      </w:r>
    </w:p>
    <w:p>
      <w:r>
        <w:t>!01 7</w:t>
      </w:r>
    </w:p>
    <w:p>
      <w:r>
        <w:t>7</w:t>
        <w:tab/>
        <w:t>8</w:t>
      </w:r>
    </w:p>
    <w:p>
      <w:r>
        <w:t>% =AA5</w:t>
      </w:r>
    </w:p>
    <w:p>
      <w:r>
        <w:t>&lt;</w:t>
      </w:r>
    </w:p>
    <w:p>
      <w:r>
        <w:t>%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