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CAPH/243/2005 vom 22. November 2005</w:t>
      </w:r>
    </w:p>
    <w:p>
      <w:r>
        <w:t>GE Cour de justice, 2005-11-22, DE</w:t>
      </w:r>
    </w:p>
    <w:p>
      <w:r>
        <w:rPr>
          <w:b/>
        </w:rPr>
        <w:t xml:space="preserve">Quelle: </w:t>
      </w:r>
      <w:r>
        <w:t>https://mcp.opencaselaw.ch/entscheid/ge_gerichte_CAPH_243_2005</w:t>
      </w:r>
    </w:p>
    <w:p>
      <w:r>
        <w:t>FR: GE_GERICHTE CAPH/243/2005 du 22 novembre 2005</w:t>
      </w:r>
    </w:p>
    <w:p>
      <w:r>
        <w:t>IT: GE_GERICHTE CAPH/243/2005 del 22 novembre 2005</w:t>
      </w:r>
    </w:p>
    <w:p>
      <w:pPr>
        <w:pStyle w:val="Heading2"/>
      </w:pPr>
      <w:r>
        <w:t>Regeste</w:t>
      </w:r>
    </w:p>
    <w:p>
      <w:r>
        <w:t>Résumé: T, nettoyeur, est licencié avec effet immédiat pour s'être emporté et avoir tordu le bras d'une secrétaire. La Cour confirme le jugement du Tribunal considérant que le licenciement immédiat n'était pas justifié, s'agissant d'un événement isolé sur 13 ans de services. Le salaire minimal pour travailleur qualifié sans CFC avec responsabilité d'encadrement est applicable et les calculs du Tribunal sont confirmés.</w:t>
      </w:r>
    </w:p>
    <w:p>
      <w:pPr>
        <w:pStyle w:val="Heading2"/>
      </w:pPr>
      <w:r>
        <w:t>Erwägungen</w:t>
      </w:r>
    </w:p>
    <w:p>
      <w:r>
        <w:rPr>
          <w:b/>
        </w:rPr>
        <w:t>E. 2</w:t>
      </w:r>
    </w:p>
    <w:p>
      <w:r>
        <w:t>! "#$$%&amp;</w:t>
      </w:r>
    </w:p>
    <w:p>
      <w:r>
        <w:t>&amp; @</w:t>
      </w:r>
    </w:p>
    <w:p>
      <w:r>
        <w:t>2</w:t>
      </w:r>
    </w:p>
    <w:p>
      <w:r>
        <w:t>+</w:t>
      </w:r>
    </w:p>
    <w:p>
      <w:r>
        <w:t>&amp; :: &gt; %((((((( )#7</w:t>
      </w:r>
    </w:p>
    <w:p>
      <w:r>
        <w:t>2</w:t>
      </w:r>
    </w:p>
    <w:p>
      <w:r>
        <w:t>.</w:t>
      </w:r>
    </w:p>
    <w:p>
      <w:r>
        <w:t>&gt;4</w:t>
      </w:r>
    </w:p>
    <w:p>
      <w:r>
        <w:t>@8 ) 14 .</w:t>
      </w:r>
    </w:p>
    <w:p>
      <w:r>
        <w:t>A 47</w:t>
      </w:r>
    </w:p>
    <w:p>
      <w:r>
        <w:t>.. 1 :4.</w:t>
      </w:r>
    </w:p>
    <w:p>
      <w:r>
        <w:t>. A 0</w:t>
        <w:tab/>
        <w:t>128</w:t>
      </w:r>
    </w:p>
    <w:p>
      <w:r>
        <w:t>&amp;</w:t>
      </w:r>
    </w:p>
    <w:p>
      <w:r>
        <w:t>7 *(((((((7</w:t>
      </w:r>
    </w:p>
    <w:p>
      <w:r>
        <w:t>:: 44:</w:t>
      </w:r>
    </w:p>
    <w:p>
      <w:r>
        <w:t>%((((((7</w:t>
      </w:r>
    </w:p>
    <w:p>
      <w:r>
        <w:t>B.:</w:t>
      </w:r>
    </w:p>
    <w:p>
      <w:r>
        <w:t>&gt; A</w:t>
      </w:r>
    </w:p>
    <w:p>
      <w:r>
        <w:t>.8</w:t>
      </w:r>
    </w:p>
    <w:p>
      <w:r>
        <w:t>#</w:t>
      </w:r>
    </w:p>
    <w:p>
      <w:r>
        <w:t>44</w:t>
        <w:tab/>
        <w:t>7 . 2..</w:t>
      </w:r>
    </w:p>
    <w:p>
      <w:r>
        <w:t>:</w:t>
      </w:r>
    </w:p>
    <w:p>
      <w:r>
        <w:t>,7</w:t>
      </w:r>
    </w:p>
    <w:p>
      <w:r>
        <w:t>@ :B2.</w:t>
      </w:r>
    </w:p>
    <w:p>
      <w:r>
        <w:t>. 8</w:t>
      </w:r>
    </w:p>
    <w:p>
      <w:r>
        <w:t>C</w:t>
      </w:r>
    </w:p>
    <w:p>
      <w:r>
        <w:t>2</w:t>
      </w:r>
    </w:p>
    <w:p>
      <w:r>
        <w:t>2.7 B .</w:t>
      </w:r>
    </w:p>
    <w:p>
      <w:r>
        <w:t>4</w:t>
        <w:tab/>
        <w:t>:</w:t>
      </w:r>
    </w:p>
    <w:p>
      <w:r>
        <w:t>7 .</w:t>
      </w:r>
    </w:p>
    <w:p>
      <w:r>
        <w:t>44:</w:t>
      </w:r>
    </w:p>
    <w:p>
      <w:r>
        <w:t>:4 ;;;7 A . 7</w:t>
      </w:r>
    </w:p>
    <w:p>
      <w:r>
        <w:t>A</w:t>
      </w:r>
    </w:p>
    <w:p>
      <w:r>
        <w:t>8 ) .</w:t>
      </w:r>
    </w:p>
    <w:p>
      <w:r>
        <w:t>@D: A @8 87 .::</w:t>
      </w:r>
    </w:p>
    <w:p>
      <w:r>
        <w:t>8E :</w:t>
      </w:r>
    </w:p>
    <w:p>
      <w:r>
        <w:t>2</w:t>
        <w:tab/>
        <w:t>8</w:t>
      </w:r>
    </w:p>
    <w:p>
      <w:r>
        <w:t>C</w:t>
      </w:r>
    </w:p>
    <w:p>
      <w:r>
        <w:t>.:@7 .</w:t>
      </w:r>
    </w:p>
    <w:p>
      <w:r>
        <w:t>: : B.</w:t>
      </w:r>
    </w:p>
    <w:p>
      <w:r>
        <w:t>A . 2 ..2</w:t>
      </w:r>
    </w:p>
    <w:p>
      <w:r>
        <w:t>*2.</w:t>
      </w:r>
    </w:p>
    <w:p>
      <w:r>
        <w:t>F &amp; %</w:t>
      </w:r>
    </w:p>
    <w:p>
      <w:r>
        <w:t>)2</w:t>
      </w:r>
    </w:p>
    <w:p>
      <w:r>
        <w:t>. $ : G H0%)$I</w:t>
      </w:r>
    </w:p>
    <w:p>
      <w:r>
        <w:t>0</w:t>
        <w:tab/>
        <w:t>12 H 1 * 0%)$I7 : 8</w:t>
      </w:r>
    </w:p>
    <w:p>
      <w:r>
        <w:t>$</w:t>
      </w:r>
    </w:p>
    <w:p>
      <w:r>
        <w:t>- ?</w:t>
        <w:tab/>
        <w:t>2 7 %((((((</w:t>
      </w:r>
    </w:p>
    <w:p>
      <w:r>
        <w:t>@: *(((((((7 BA .</w:t>
      </w:r>
    </w:p>
    <w:p>
      <w:r>
        <w:t>:</w:t>
      </w:r>
    </w:p>
    <w:p>
      <w:r>
        <w:t>. 4</w:t>
      </w:r>
    </w:p>
    <w:p>
      <w:r>
        <w:t>2.</w:t>
      </w:r>
    </w:p>
    <w:p>
      <w:r>
        <w:t>.</w:t>
      </w:r>
    </w:p>
    <w:p>
      <w:r>
        <w:t>. )=,7 ..</w:t>
      </w:r>
    </w:p>
    <w:p>
      <w:r>
        <w:t>2&gt; 6.4:</w:t>
      </w:r>
    </w:p>
    <w:p>
      <w:r>
        <w:t>:</w:t>
      </w:r>
    </w:p>
    <w:p>
      <w:r>
        <w:t>?</w:t>
        <w:tab/>
        <w:t>.</w:t>
      </w:r>
    </w:p>
    <w:p>
      <w:r>
        <w:t>- A -7 A</w:t>
      </w:r>
    </w:p>
    <w:p>
      <w:r>
        <w:t>2. 8</w:t>
      </w:r>
    </w:p>
    <w:p>
      <w:r>
        <w:t>&amp; / 6 7 *(((((((</w:t>
      </w:r>
    </w:p>
    <w:p>
      <w:r>
        <w:t>B: B</w:t>
      </w:r>
    </w:p>
    <w:p>
      <w:r>
        <w:t>. 2</w:t>
      </w:r>
    </w:p>
    <w:p>
      <w:r>
        <w:t>.</w:t>
      </w:r>
    </w:p>
    <w:p>
      <w:r>
        <w:t>J7</w:t>
      </w:r>
    </w:p>
    <w:p>
      <w:r>
        <w:t>. : :2. A . @</w:t>
      </w:r>
    </w:p>
    <w:p>
      <w:r>
        <w:t>B</w:t>
        <w:tab/>
        <w:t>7 2</w:t>
      </w:r>
    </w:p>
    <w:p>
      <w:r>
        <w:t>:: 4:8 ;.</w:t>
      </w:r>
    </w:p>
    <w:p>
      <w:r>
        <w:t>:</w:t>
      </w:r>
    </w:p>
    <w:p>
      <w:r>
        <w:t>:.: A . : &lt;(((((((7</w:t>
      </w:r>
    </w:p>
    <w:p>
      <w:r>
        <w:t>K . 8</w:t>
      </w:r>
    </w:p>
    <w:p>
      <w:r>
        <w:t>1 .</w:t>
      </w:r>
    </w:p>
    <w:p>
      <w:r>
        <w:t>: B .</w:t>
      </w:r>
    </w:p>
    <w:p>
      <w:r>
        <w:t>B. 2 :.:</w:t>
      </w:r>
    </w:p>
    <w:p>
      <w:r>
        <w:t>. 2</w:t>
      </w:r>
    </w:p>
    <w:p>
      <w:r>
        <w:t>:: 2:</w:t>
      </w:r>
    </w:p>
    <w:p>
      <w:r>
        <w:t>B. 2 L</w:t>
      </w:r>
    </w:p>
    <w:p>
      <w:r>
        <w:t>8</w:t>
      </w:r>
    </w:p>
    <w:p>
      <w:r>
        <w:t>. 2 . 7 . : .</w:t>
      </w:r>
    </w:p>
    <w:p>
      <w:r>
        <w:t>:</w:t>
      </w:r>
    </w:p>
    <w:p>
      <w:r>
        <w:t>M8 # 1 .:</w:t>
      </w:r>
    </w:p>
    <w:p>
      <w:r>
        <w:t>2 :.: B7 . 2..</w:t>
      </w:r>
    </w:p>
    <w:p>
      <w:r>
        <w:t>6</w:t>
      </w:r>
    </w:p>
    <w:p>
      <w:r>
        <w:t>%((((((7</w:t>
      </w:r>
    </w:p>
    <w:p>
      <w:r>
        <w:t>. 6</w:t>
      </w:r>
    </w:p>
    <w:p>
      <w:r>
        <w:t>.</w:t>
      </w:r>
    </w:p>
    <w:p>
      <w:r>
        <w:t>.4</w:t>
        <w:tab/>
        <w:t>7 (((((((8 ;.</w:t>
      </w:r>
    </w:p>
    <w:p>
      <w:r>
        <w:t>2:</w:t>
      </w:r>
    </w:p>
    <w:p>
      <w:r>
        <w:t>:</w:t>
      </w:r>
    </w:p>
    <w:p>
      <w:r>
        <w:t>&lt;(((((((7 .</w:t>
      </w:r>
    </w:p>
    <w:p>
      <w:r>
        <w:t>:</w:t>
      </w:r>
    </w:p>
    <w:p>
      <w:r>
        <w:t>D7 7 A</w:t>
      </w:r>
    </w:p>
    <w:p>
      <w:r>
        <w:t>:7 *(((((((</w:t>
      </w:r>
    </w:p>
    <w:p>
      <w:r>
        <w:t>. 6</w:t>
      </w:r>
    </w:p>
    <w:p>
      <w:r>
        <w:t>. :7 .</w:t>
      </w:r>
    </w:p>
    <w:p>
      <w:r>
        <w:t>@ .</w:t>
      </w:r>
    </w:p>
    <w:p>
      <w:r>
        <w:t>A</w:t>
      </w:r>
    </w:p>
    <w:p>
      <w:r>
        <w:t>:48 "(((((((7 :4. .&gt;:</w:t>
      </w:r>
    </w:p>
    <w:p>
      <w:r>
        <w:t>%((((((7</w:t>
      </w:r>
    </w:p>
    <w:p>
      <w:r>
        <w:t>: A . 1</w:t>
        <w:tab/>
        <w:t>8</w:t>
      </w:r>
    </w:p>
    <w:p>
      <w:r>
        <w:t>#2</w:t>
      </w:r>
    </w:p>
    <w:p>
      <w:r>
        <w:t>7</w:t>
      </w:r>
    </w:p>
    <w:p>
      <w:r>
        <w:t>44</w:t>
        <w:tab/>
        <w:t>7 %((((((</w:t>
      </w:r>
    </w:p>
    <w:p>
      <w:r>
        <w:t>A</w:t>
      </w:r>
    </w:p>
    <w:p>
      <w:r>
        <w:t>.</w:t>
      </w:r>
    </w:p>
    <w:p>
      <w:r>
        <w:t>*(((((((8</w:t>
      </w:r>
    </w:p>
    <w:p>
      <w:r>
        <w:rPr>
          <w:b/>
        </w:rPr>
        <w:t>E. 3</w:t>
      </w:r>
    </w:p>
    <w:p>
      <w:r>
        <w:t>! "#$$%&amp;</w:t>
      </w:r>
    </w:p>
    <w:p>
      <w:r>
        <w:t>C .</w:t>
      </w:r>
    </w:p>
    <w:p>
      <w:r>
        <w:t>.</w:t>
        <w:tab/>
        <w:t>7</w:t>
      </w:r>
    </w:p>
    <w:p>
      <w:r>
        <w:t>.</w:t>
      </w:r>
    </w:p>
    <w:p>
      <w:r>
        <w:t>/ 6 7 %((((((</w:t>
      </w:r>
    </w:p>
    <w:p>
      <w:r>
        <w:t>:.: .</w:t>
      </w:r>
    </w:p>
    <w:p>
      <w:r>
        <w:t>2.</w:t>
      </w:r>
    </w:p>
    <w:p>
      <w:r>
        <w:t>. .&gt;: 2 @@ :8</w:t>
      </w:r>
    </w:p>
    <w:p>
      <w:r>
        <w:t>&amp; .&gt;:</w:t>
      </w:r>
    </w:p>
    <w:p>
      <w:r>
        <w:t>2..: . -</w:t>
      </w:r>
    </w:p>
    <w:p>
      <w:r>
        <w:t>6 7 1 . B.</w:t>
      </w:r>
    </w:p>
    <w:p>
      <w:r>
        <w:t>. B .</w:t>
      </w:r>
    </w:p>
    <w:p>
      <w:r>
        <w:t>6 7 .B.</w:t>
      </w:r>
    </w:p>
    <w:p>
      <w:r>
        <w:t>:.: : A &lt;(((((((</w:t>
      </w:r>
    </w:p>
    <w:p>
      <w:r>
        <w:t>. :</w:t>
      </w:r>
    </w:p>
    <w:p>
      <w:r>
        <w:t>D8</w:t>
      </w:r>
    </w:p>
    <w:p>
      <w:r>
        <w:t>! ).</w:t>
      </w:r>
    </w:p>
    <w:p>
      <w:r>
        <w:t>@ :.</w:t>
      </w:r>
    </w:p>
    <w:p>
      <w:r>
        <w:t>- 26 7 :6.</w:t>
      </w:r>
    </w:p>
    <w:p>
      <w:r>
        <w:t>. " ,(((((((7 *(((((((</w:t>
      </w:r>
    </w:p>
    <w:p>
      <w:r>
        <w:t>::</w:t>
      </w:r>
    </w:p>
    <w:p>
      <w:r>
        <w:t>:</w:t>
      </w:r>
    </w:p>
    <w:p>
      <w:r>
        <w:t>2. A E A</w:t>
      </w:r>
    </w:p>
    <w:p>
      <w:r>
        <w:t>6 7</w:t>
      </w:r>
    </w:p>
    <w:p>
      <w:r>
        <w:t>: :</w:t>
        <w:tab/>
        <w:t>:8</w:t>
      </w:r>
    </w:p>
    <w:p>
      <w:r>
        <w:t>" $</w:t>
      </w:r>
    </w:p>
    <w:p>
      <w:r>
        <w:t>: :</w:t>
      </w:r>
    </w:p>
    <w:p>
      <w:r>
        <w:t>4@@</w:t>
      </w:r>
    </w:p>
    <w:p>
      <w:r>
        <w:t>.</w:t>
      </w:r>
    </w:p>
    <w:p>
      <w:r>
        <w:t>? 7 *(((((((</w:t>
      </w:r>
    </w:p>
    <w:p>
      <w:r>
        <w:t>4</w:t>
        <w:tab/>
        <w:t>:</w:t>
      </w:r>
    </w:p>
    <w:p>
      <w:r>
        <w:t>.&gt;</w:t>
      </w:r>
    </w:p>
    <w:p>
      <w:r>
        <w:t>@8 N/87 2 :O</w:t>
      </w:r>
    </w:p>
    <w:p>
      <w:r>
        <w:t>A E .</w:t>
        <w:tab/>
        <w:t>7 1 . - J 7 A</w:t>
      </w:r>
    </w:p>
    <w:p>
      <w:r>
        <w:t>L</w:t>
      </w:r>
    </w:p>
    <w:p>
      <w:r>
        <w:t>. .</w:t>
      </w:r>
    </w:p>
    <w:p>
      <w:r>
        <w:t>?..</w:t>
      </w:r>
    </w:p>
    <w:p>
      <w:r>
        <w:t>A 6 7</w:t>
      </w:r>
    </w:p>
    <w:p>
      <w:r>
        <w:t>? @::</w:t>
      </w:r>
    </w:p>
    <w:p>
      <w:r>
        <w:t>A @ 7</w:t>
      </w:r>
    </w:p>
    <w:p>
      <w:r>
        <w:t>2.</w:t>
      </w:r>
    </w:p>
    <w:p>
      <w:r>
        <w:t>. @: A . * 0%)$7 : 7</w:t>
      </w:r>
    </w:p>
    <w:p>
      <w:r>
        <w:t>@ :B 7 6</w:t>
      </w:r>
    </w:p>
    <w:p>
      <w:r>
        <w:t>A 6 7</w:t>
      </w:r>
    </w:p>
    <w:p>
      <w:r>
        <w:t>:</w:t>
      </w:r>
    </w:p>
    <w:p>
      <w:r>
        <w:t>:? .7 : .</w:t>
      </w:r>
    </w:p>
    <w:p>
      <w:r>
        <w:t>@</w:t>
        <w:tab/>
        <w:tab/>
        <w:t>8 %</w:t>
      </w:r>
    </w:p>
    <w:p>
      <w:r>
        <w:t>.</w:t>
      </w:r>
    </w:p>
    <w:p>
      <w:r>
        <w:t>:</w:t>
      </w:r>
    </w:p>
    <w:p>
      <w:r>
        <w:t>:</w:t>
      </w:r>
    </w:p>
    <w:p>
      <w:r>
        <w:t>: :8</w:t>
      </w:r>
    </w:p>
    <w:p>
      <w:r>
        <w:t>C .</w:t>
      </w:r>
    </w:p>
    <w:p>
      <w:r>
        <w:t>.</w:t>
      </w:r>
    </w:p>
    <w:p>
      <w:r>
        <w:t>.</w:t>
      </w:r>
    </w:p>
    <w:p>
      <w:r>
        <w:t>/ 6 7 .</w:t>
      </w:r>
    </w:p>
    <w:p>
      <w:r>
        <w:t>.@:</w:t>
      </w:r>
    </w:p>
    <w:p>
      <w:r>
        <w:t>. :4.</w:t>
      </w:r>
    </w:p>
    <w:p>
      <w:r>
        <w:t>.</w:t>
      </w:r>
    </w:p>
    <w:p>
      <w:r>
        <w:t>@8 N8 67 A</w:t>
      </w:r>
    </w:p>
    <w:p>
      <w:r>
        <w:t>.</w:t>
      </w:r>
    </w:p>
    <w:p>
      <w:r>
        <w:t>. :.</w:t>
      </w:r>
    </w:p>
    <w:p>
      <w:r>
        <w:t>4:7 :</w:t>
      </w:r>
    </w:p>
    <w:p>
      <w:r>
        <w:t>?</w:t>
        <w:tab/>
        <w:t>2 A</w:t>
      </w:r>
    </w:p>
    <w:p>
      <w:r>
        <w:t>7</w:t>
      </w:r>
    </w:p>
    <w:p>
      <w:r>
        <w:t>.8</w:t>
      </w:r>
    </w:p>
    <w:p>
      <w:r>
        <w:t>$</w:t>
      </w:r>
    </w:p>
    <w:p>
      <w:r>
        <w:t>L</w:t>
      </w:r>
    </w:p>
    <w:p>
      <w:r>
        <w:t>4@@</w:t>
      </w:r>
    </w:p>
    <w:p>
      <w:r>
        <w:t>.</w:t>
      </w:r>
    </w:p>
    <w:p>
      <w:r>
        <w:t>.</w:t>
      </w:r>
    </w:p>
    <w:p>
      <w:r>
        <w:t>6 7 .</w:t>
      </w:r>
    </w:p>
    <w:p>
      <w:r>
        <w:t>34 #((((((</w:t>
      </w:r>
    </w:p>
    <w:p>
      <w:r>
        <w:t>2</w:t>
      </w:r>
    </w:p>
    <w:p>
      <w:r>
        <w:t>. :7</w:t>
      </w:r>
    </w:p>
    <w:p>
      <w:r>
        <w:t>B.:</w:t>
      </w:r>
    </w:p>
    <w:p>
      <w:r>
        <w:t>: 1 64:</w:t>
      </w:r>
    </w:p>
    <w:p>
      <w:r>
        <w:t>.</w:t>
      </w:r>
    </w:p>
    <w:p>
      <w:r>
        <w:t>*(((((((7</w:t>
      </w:r>
    </w:p>
    <w:p>
      <w:r>
        <w:t>.</w:t>
      </w:r>
    </w:p>
    <w:p>
      <w:r>
        <w:t>@8 N-8</w:t>
      </w:r>
    </w:p>
    <w:p>
      <w:r>
        <w:t>%((((((7 2 :O</w:t>
      </w:r>
    </w:p>
    <w:p>
      <w:r>
        <w:t>A E .</w:t>
        <w:tab/>
        <w:t>7 1 .</w:t>
      </w:r>
    </w:p>
    <w:p>
      <w:r>
        <w:t>6 8</w:t>
      </w:r>
    </w:p>
    <w:p>
      <w:r>
        <w:t># $ :</w:t>
      </w:r>
    </w:p>
    <w:p>
      <w:r>
        <w:t>: 7 : :</w:t>
      </w:r>
    </w:p>
    <w:p>
      <w:r>
        <w:t>4@@</w:t>
      </w:r>
    </w:p>
    <w:p>
      <w:r>
        <w:t>.</w:t>
      </w:r>
    </w:p>
    <w:p>
      <w:r>
        <w:t>7 .</w:t>
      </w:r>
    </w:p>
    <w:p>
      <w:r>
        <w:t>6 7 %((((((</w:t>
      </w:r>
    </w:p>
    <w:p>
      <w:r>
        <w:t>.</w:t>
      </w:r>
    </w:p>
    <w:p>
      <w:r>
        <w:t>:6</w:t>
      </w:r>
    </w:p>
    <w:p>
      <w:r>
        <w:t>*(((((((</w:t>
      </w:r>
    </w:p>
    <w:p>
      <w:r>
        <w:t>#((((((</w:t>
      </w:r>
    </w:p>
    <w:p>
      <w:r>
        <w:t>. .</w:t>
        <w:tab/>
        <w:t>8</w:t>
      </w:r>
    </w:p>
    <w:p>
      <w:r>
        <w:t>&amp; ::</w:t>
      </w:r>
    </w:p>
    <w:p>
      <w:r>
        <w:t>B:7 4</w:t>
      </w:r>
    </w:p>
    <w:p>
      <w:r>
        <w:t>..</w:t>
      </w:r>
    </w:p>
    <w:p>
      <w:r>
        <w:t>7 B .</w:t>
      </w:r>
    </w:p>
    <w:p>
      <w:r>
        <w:t>44 7 .</w:t>
      </w:r>
    </w:p>
    <w:p>
      <w:r>
        <w:t>@</w:t>
      </w:r>
    </w:p>
    <w:p>
      <w:r>
        <w:t>B :</w:t>
      </w:r>
    </w:p>
    <w:p>
      <w:r>
        <w:t>@.</w:t>
      </w:r>
    </w:p>
    <w:p>
      <w:r>
        <w:t>7</w:t>
      </w:r>
    </w:p>
    <w:p>
      <w:r>
        <w:t>B:</w:t>
      </w:r>
    </w:p>
    <w:p>
      <w:r>
        <w:t>.D :</w:t>
        <w:tab/>
        <w:t>7 B. 2</w:t>
      </w:r>
    </w:p>
    <w:p>
      <w:r>
        <w:t>4</w:t>
      </w:r>
    </w:p>
    <w:p>
      <w:r>
        <w:t>:4 @</w:t>
        <w:tab/>
        <w:tab/>
        <w:t>..</w:t>
      </w:r>
    </w:p>
    <w:p>
      <w:r>
        <w:t>:</w:t>
      </w:r>
    </w:p>
    <w:p>
      <w:r>
        <w:t>@ :B F P2 G7</w:t>
      </w:r>
    </w:p>
    <w:p>
      <w:r>
        <w:t>A .</w:t>
      </w:r>
    </w:p>
    <w:p>
      <w:r>
        <w:t>K ?</w:t>
        <w:tab/>
        <w:t>7</w:t>
      </w:r>
    </w:p>
    <w:p>
      <w:r>
        <w:t>. . : 8 ) :</w:t>
        <w:tab/>
        <w:t>: :</w:t>
      </w:r>
    </w:p>
    <w:p>
      <w:r>
        <w:t>:</w:t>
      </w:r>
    </w:p>
    <w:p>
      <w:r>
        <w:t>. 6 .7</w:t>
      </w:r>
    </w:p>
    <w:p>
      <w:r>
        <w:t>@: 2 . * 0%)$8</w:t>
      </w:r>
    </w:p>
    <w:p>
      <w:r>
        <w:rPr>
          <w:b/>
        </w:rPr>
        <w:t>E. 4</w:t>
      </w:r>
    </w:p>
    <w:p>
      <w:r>
        <w:t>! "#$$%&amp;</w:t>
      </w:r>
    </w:p>
    <w:p>
      <w:r>
        <w:t>%..</w:t>
      </w:r>
    </w:p>
    <w:p>
      <w:r>
        <w:t>?: B .</w:t>
      </w:r>
    </w:p>
    <w:p>
      <w:r>
        <w:t>2 L</w:t>
      </w:r>
    </w:p>
    <w:p>
      <w:r>
        <w:t>:</w:t>
      </w:r>
    </w:p>
    <w:p>
      <w:r>
        <w:t>@ :B F P2 G</w:t>
      </w:r>
    </w:p>
    <w:p>
      <w:r>
        <w:t>. @</w:t>
      </w:r>
    </w:p>
    <w:p>
      <w:r>
        <w:t>..</w:t>
      </w:r>
    </w:p>
    <w:p>
      <w:r>
        <w:t>@8 87 2 O B..</w:t>
      </w:r>
    </w:p>
    <w:p>
      <w:r>
        <w:t>6.4</w:t>
      </w:r>
    </w:p>
    <w:p>
      <w:r>
        <w:t>. * 0%)$7 : 8</w:t>
      </w:r>
    </w:p>
    <w:p>
      <w:r>
        <w:t>. . :7 %(((((( . @ ?@:7</w:t>
      </w:r>
    </w:p>
    <w:p>
      <w:r>
        <w:t>4</w:t>
      </w:r>
    </w:p>
    <w:p>
      <w:r>
        <w:t>2.</w:t>
      </w:r>
    </w:p>
    <w:p>
      <w:r>
        <w:t>6.</w:t>
      </w:r>
    </w:p>
    <w:p>
      <w:r>
        <w:t>.</w:t>
      </w:r>
    </w:p>
    <w:p>
      <w:r>
        <w:t>2 @ 27</w:t>
      </w:r>
    </w:p>
    <w:p>
      <w:r>
        <w:t>.</w:t>
      </w:r>
    </w:p>
    <w:p>
      <w:r>
        <w:t>..14</w:t>
      </w:r>
    </w:p>
    <w:p>
      <w:r>
        <w:t>.</w:t>
      </w:r>
    </w:p>
    <w:p>
      <w:r>
        <w:t>2.8</w:t>
      </w:r>
    </w:p>
    <w:p>
      <w:r>
        <w:t>$ $</w:t>
      </w:r>
    </w:p>
    <w:p>
      <w:r>
        <w:t>: :</w:t>
      </w:r>
    </w:p>
    <w:p>
      <w:r>
        <w:t>4@@</w:t>
      </w:r>
    </w:p>
    <w:p>
      <w:r>
        <w:t>.</w:t>
      </w:r>
    </w:p>
    <w:p>
      <w:r>
        <w:t>.</w:t>
      </w:r>
    </w:p>
    <w:p>
      <w:r>
        <w:t>26 7 .</w:t>
      </w:r>
    </w:p>
    <w:p>
      <w:r>
        <w:t>@.:</w:t>
      </w:r>
    </w:p>
    <w:p>
      <w:r>
        <w:t>:</w:t>
      </w:r>
    </w:p>
    <w:p>
      <w:r>
        <w:t>:</w:t>
        <w:tab/>
        <w:tab/>
        <w:t>7</w:t>
      </w:r>
    </w:p>
    <w:p>
      <w:r>
        <w:t>.</w:t>
      </w:r>
    </w:p>
    <w:p>
      <w:r>
        <w:t>.</w:t>
      </w:r>
    </w:p>
    <w:p>
      <w:r>
        <w:t>@8 N8- 2 :O</w:t>
      </w:r>
    </w:p>
    <w:p>
      <w:r>
        <w:t>A E .</w:t>
        <w:tab/>
        <w:t>7 1 .</w:t>
      </w:r>
    </w:p>
    <w:p>
      <w:r>
        <w:t>?</w:t>
        <w:tab/>
        <w:t>2 7</w:t>
      </w:r>
    </w:p>
    <w:p>
      <w:r>
        <w:t>@8 -8 B. 2 L A</w:t>
      </w:r>
    </w:p>
    <w:p>
      <w:r>
        <w:t>M1 .</w:t>
      </w:r>
    </w:p>
    <w:p>
      <w:r>
        <w:t>.</w:t>
        <w:tab/>
        <w:tab/>
        <w:t>: 8</w:t>
      </w:r>
    </w:p>
    <w:p>
      <w:r>
        <w:t>"</w:t>
      </w:r>
    </w:p>
    <w:p>
      <w:r>
        <w:t>:7 . @@ B</w:t>
      </w:r>
    </w:p>
    <w:p>
      <w:r>
        <w:t>.&gt;</w:t>
      </w:r>
    </w:p>
    <w:p>
      <w:r>
        <w:t>@</w:t>
        <w:tab/>
        <w:t>: A :4</w:t>
      </w:r>
    </w:p>
    <w:p>
      <w:r>
        <w:t>@ :B</w:t>
      </w:r>
    </w:p>
    <w:p>
      <w:r>
        <w:t>. 7</w:t>
      </w:r>
    </w:p>
    <w:p>
      <w:r>
        <w:t>. :</w:t>
      </w:r>
    </w:p>
    <w:p>
      <w:r>
        <w:t>4</w:t>
      </w:r>
    </w:p>
    <w:p>
      <w:r>
        <w:t>.8</w:t>
      </w:r>
    </w:p>
    <w:p>
      <w:r>
        <w:t>% &amp;</w:t>
      </w:r>
    </w:p>
    <w:p>
      <w:r>
        <w:t>.</w:t>
      </w:r>
    </w:p>
    <w:p>
      <w:r>
        <w:t>- 26 7 . *6</w:t>
        <w:tab/>
        <w:t>.</w:t>
      </w:r>
    </w:p>
    <w:p>
      <w:r>
        <w:t>:: A .</w:t>
      </w:r>
    </w:p>
    <w:p>
      <w:r>
        <w:t>:</w:t>
        <w:tab/>
        <w:t>7</w:t>
      </w:r>
    </w:p>
    <w:p>
      <w:r>
        <w:t>A ..</w:t>
      </w:r>
    </w:p>
    <w:p>
      <w:r>
        <w:t>0(((((((7 &lt;(((((((</w:t>
      </w:r>
    </w:p>
    <w:p>
      <w:r>
        <w:t>"(((((((8</w:t>
      </w:r>
    </w:p>
    <w:p>
      <w:r>
        <w:t>0(((((((7 K</w:t>
      </w:r>
    </w:p>
    <w:p>
      <w:r>
        <w:t>7 B</w:t>
      </w:r>
    </w:p>
    <w:p>
      <w:r>
        <w:t>2..:</w:t>
      </w:r>
    </w:p>
    <w:p>
      <w:r>
        <w:t>2 . 7</w:t>
      </w:r>
    </w:p>
    <w:p>
      <w:r>
        <w:t>D : B</w:t>
      </w:r>
    </w:p>
    <w:p>
      <w:r>
        <w:t>: @ :B F P2 G8 %</w:t>
      </w:r>
    </w:p>
    <w:p>
      <w:r>
        <w:t>B.:7 . 67</w:t>
      </w:r>
    </w:p>
    <w:p>
      <w:r>
        <w:t>:6</w:t>
      </w:r>
    </w:p>
    <w:p>
      <w:r>
        <w:t>27 . 2.</w:t>
      </w:r>
    </w:p>
    <w:p>
      <w:r>
        <w:t>.</w:t>
      </w:r>
    </w:p>
    <w:p>
      <w:r>
        <w:t>A</w:t>
      </w:r>
    </w:p>
    <w:p>
      <w:r>
        <w:t>:B 7 :</w:t>
      </w:r>
    </w:p>
    <w:p>
      <w:r>
        <w:t>A</w:t>
      </w:r>
    </w:p>
    <w:p>
      <w:r>
        <w:t>7 2</w:t>
      </w:r>
    </w:p>
    <w:p>
      <w:r>
        <w:t>.</w:t>
      </w:r>
    </w:p>
    <w:p>
      <w:r>
        <w:t>. .7 . 4</w:t>
      </w:r>
    </w:p>
    <w:p>
      <w:r>
        <w:t>. )=,</w:t>
      </w:r>
    </w:p>
    <w:p>
      <w:r>
        <w:t>. K7</w:t>
      </w:r>
    </w:p>
    <w:p>
      <w:r>
        <w:t>2:@ . B.:</w:t>
      </w:r>
    </w:p>
    <w:p>
      <w:r>
        <w:t>2. @</w:t>
      </w:r>
    </w:p>
    <w:p>
      <w:r>
        <w:t>@ .</w:t>
      </w:r>
    </w:p>
    <w:p>
      <w:r>
        <w:t>&gt;:8 &amp; Q</w:t>
      </w:r>
    </w:p>
    <w:p>
      <w:r>
        <w:t>@ :B F P2 G</w:t>
      </w:r>
    </w:p>
    <w:p>
      <w:r>
        <w:t>7</w:t>
      </w:r>
    </w:p>
    <w:p>
      <w:r>
        <w:t>A E</w:t>
      </w:r>
    </w:p>
    <w:p>
      <w:r>
        <w:t>.</w:t>
      </w:r>
    </w:p>
    <w:p>
      <w:r>
        <w:t>2.7 RS 8 ;.</w:t>
      </w:r>
    </w:p>
    <w:p>
      <w:r>
        <w:t>:4. B: B</w:t>
      </w:r>
    </w:p>
    <w:p>
      <w:r>
        <w:t>B @ :B 7 .</w:t>
      </w:r>
    </w:p>
    <w:p>
      <w:r>
        <w:t>2</w:t>
      </w:r>
    </w:p>
    <w:p>
      <w:r>
        <w:t>A</w:t>
      </w:r>
    </w:p>
    <w:p>
      <w:r>
        <w:t>..</w:t>
      </w:r>
    </w:p>
    <w:p>
      <w:r>
        <w:t>@8 87</w:t>
      </w:r>
    </w:p>
    <w:p>
      <w:r>
        <w:t>B. 2 : A 2 :4:</w:t>
      </w:r>
    </w:p>
    <w:p>
      <w:r>
        <w:t>.8 ;.</w:t>
      </w:r>
    </w:p>
    <w:p>
      <w:r>
        <w:t>?: B. : 2:</w:t>
      </w:r>
    </w:p>
    <w:p>
      <w:r>
        <w:t>. @</w:t>
      </w:r>
    </w:p>
    <w:p>
      <w:r>
        <w:t>.:</w:t>
      </w:r>
    </w:p>
    <w:p>
      <w:r>
        <w:t>?</w:t>
      </w:r>
    </w:p>
    <w:p>
      <w:r>
        <w:t>: 7</w:t>
      </w:r>
    </w:p>
    <w:p>
      <w:r>
        <w:t>A ? 7</w:t>
      </w:r>
    </w:p>
    <w:p>
      <w:r>
        <w:t>B .</w:t>
      </w:r>
    </w:p>
    <w:p>
      <w:r>
        <w:t>2 :: @: .</w:t>
      </w:r>
    </w:p>
    <w:p>
      <w:r>
        <w:t>18 %</w:t>
      </w:r>
    </w:p>
    <w:p>
      <w:r>
        <w:t>B.:</w:t>
      </w:r>
    </w:p>
    <w:p>
      <w:r>
        <w:t>K7 . :</w:t>
      </w:r>
    </w:p>
    <w:p>
      <w:r>
        <w:t>B: B. 2</w:t>
      </w:r>
    </w:p>
    <w:p>
      <w:r>
        <w:t>@</w:t>
      </w:r>
    </w:p>
    <w:p>
      <w:r>
        <w:t>2 :</w:t>
      </w:r>
    </w:p>
    <w:p>
      <w:r>
        <w:t>. .&gt;:</w:t>
      </w:r>
    </w:p>
    <w:p>
      <w:r>
        <w:t>&lt;(((((((8</w:t>
      </w:r>
    </w:p>
    <w:p>
      <w:r>
        <w:t>&amp; / 6 7 .</w:t>
      </w:r>
    </w:p>
    <w:p>
      <w:r>
        <w:t>. 2</w:t>
      </w:r>
    </w:p>
    <w:p>
      <w:r>
        <w:t>@</w:t>
      </w:r>
    </w:p>
    <w:p>
      <w:r>
        <w:t>?</w:t>
      </w:r>
    </w:p>
    <w:p>
      <w:r>
        <w:t>.</w:t>
      </w:r>
    </w:p>
    <w:p>
      <w:r>
        <w:t>J7</w:t>
      </w:r>
    </w:p>
    <w:p>
      <w:r>
        <w:t>..</w:t>
      </w:r>
    </w:p>
    <w:p>
      <w:r>
        <w:t>2</w:t>
        <w:tab/>
        <w:tab/>
        <w:t>8</w:t>
      </w:r>
    </w:p>
    <w:p>
      <w:r>
        <w:t>&amp; :</w:t>
      </w:r>
    </w:p>
    <w:p>
      <w:r>
        <w:t>?: B .</w:t>
      </w:r>
    </w:p>
    <w:p>
      <w:r>
        <w:t>2.. 1 6</w:t>
        <w:tab/>
        <w:t>7</w:t>
      </w:r>
    </w:p>
    <w:p>
      <w:r>
        <w:t>B. :</w:t>
        <w:tab/>
        <w:t>2 M @.</w:t>
        <w:tab/>
        <w:t>8</w:t>
      </w:r>
    </w:p>
    <w:p>
      <w:r>
        <w:t>;.</w:t>
      </w:r>
    </w:p>
    <w:p>
      <w:r>
        <w:t>.</w:t>
      </w:r>
    </w:p>
    <w:p>
      <w:r>
        <w:t>&lt;(((((((7 B . / 6 7 .</w:t>
      </w:r>
    </w:p>
    <w:p>
      <w:r>
        <w:t>:</w:t>
        <w:tab/>
        <w:t>::</w:t>
      </w:r>
    </w:p>
    <w:p>
      <w:r>
        <w:t>. .D</w:t>
      </w:r>
    </w:p>
    <w:p>
      <w:r>
        <w:t>:</w:t>
      </w:r>
    </w:p>
    <w:p>
      <w:r>
        <w:t>2 (((((((8 &amp; .&gt;:</w:t>
      </w:r>
    </w:p>
    <w:p>
      <w:r>
        <w:t>@Q: .B.. .</w:t>
      </w:r>
    </w:p>
    <w:p>
      <w:r>
        <w:t>B: B</w:t>
      </w:r>
    </w:p>
    <w:p>
      <w:r>
        <w:t>: :</w:t>
      </w:r>
    </w:p>
    <w:p>
      <w:r>
        <w:t>@</w:t>
        <w:tab/>
        <w:t>:8 #. B..</w:t>
      </w:r>
    </w:p>
    <w:p>
      <w:r>
        <w:t>2 1 . :</w:t>
      </w:r>
    </w:p>
    <w:p>
      <w:r>
        <w:t>:</w:t>
      </w:r>
    </w:p>
    <w:p>
      <w:r>
        <w:t>"(((((((7 . .</w:t>
      </w:r>
    </w:p>
    <w:p>
      <w:r>
        <w:t>: . 6</w:t>
      </w:r>
    </w:p>
    <w:p>
      <w:r>
        <w:t>. .</w:t>
      </w:r>
    </w:p>
    <w:p>
      <w:r>
        <w:t>7 2B .2</w:t>
      </w:r>
    </w:p>
    <w:p>
      <w:r>
        <w:t>6.</w:t>
      </w:r>
    </w:p>
    <w:p>
      <w:r>
        <w:t>8 %..</w:t>
      </w:r>
    </w:p>
    <w:p>
      <w:r>
        <w:t>: . . / : 1</w:t>
      </w:r>
    </w:p>
    <w:p>
      <w:r>
        <w:t>7</w:t>
      </w:r>
    </w:p>
    <w:p>
      <w:r>
        <w:t>18 %..</w:t>
      </w:r>
    </w:p>
    <w:p>
      <w:r>
        <w:t>2 .</w:t>
      </w:r>
    </w:p>
    <w:p>
      <w:r>
        <w:t>: . :</w:t>
        <w:tab/>
        <w:t>. 1</w:t>
      </w:r>
    </w:p>
    <w:p>
      <w:r>
        <w:t>. . . 7</w:t>
      </w:r>
    </w:p>
    <w:p>
      <w:r>
        <w:t>B..</w:t>
      </w:r>
    </w:p>
    <w:p>
      <w:r>
        <w:t>@</w:t>
      </w:r>
    </w:p>
    <w:p>
      <w:r>
        <w:rPr>
          <w:b/>
        </w:rPr>
        <w:t>E. 5</w:t>
      </w:r>
    </w:p>
    <w:p>
      <w:r>
        <w:t>! "#$$%&amp;</w:t>
      </w:r>
    </w:p>
    <w:p>
      <w:r>
        <w:t>4</w:t>
      </w:r>
    </w:p>
    <w:p>
      <w:r>
        <w:t>H .</w:t>
      </w:r>
    </w:p>
    <w:p>
      <w:r>
        <w:t>I</w:t>
      </w:r>
    </w:p>
    <w:p>
      <w:r>
        <w:t>.D8 C</w:t>
      </w:r>
    </w:p>
    <w:p>
      <w:r>
        <w:t>7 ..</w:t>
      </w:r>
    </w:p>
    <w:p>
      <w:r>
        <w:t>:.: 2 : (((((((</w:t>
      </w:r>
    </w:p>
    <w:p>
      <w:r>
        <w:t>. 7 A B ..</w:t>
      </w:r>
    </w:p>
    <w:p>
      <w:r>
        <w:t>.:</w:t>
      </w:r>
    </w:p>
    <w:p>
      <w:r>
        <w:t>4</w:t>
        <w:tab/>
        <w:t>8</w:t>
      </w:r>
    </w:p>
    <w:p>
      <w:r>
        <w:t>&amp;</w:t>
      </w:r>
    </w:p>
    <w:p>
      <w:r>
        <w:t>"(((((((7 :</w:t>
      </w:r>
    </w:p>
    <w:p>
      <w:r>
        <w:t>. 6 . ?</w:t>
      </w:r>
    </w:p>
    <w:p>
      <w:r>
        <w:t>.</w:t>
        <w:tab/>
        <w:tab/>
        <w:t>7</w:t>
      </w:r>
    </w:p>
    <w:p>
      <w:r>
        <w:t>@: .</w:t>
      </w:r>
    </w:p>
    <w:p>
      <w:r>
        <w:t>:4</w:t>
        <w:tab/>
        <w:t>4</w:t>
      </w:r>
    </w:p>
    <w:p>
      <w:r>
        <w:t>&lt;(((((((</w:t>
      </w:r>
    </w:p>
    <w:p>
      <w:r>
        <w:t>. 4 .4</w:t>
        <w:tab/>
        <w:t>8 %..</w:t>
      </w:r>
    </w:p>
    <w:p>
      <w:r>
        <w:t>@ ?: B .</w:t>
      </w:r>
    </w:p>
    <w:p>
      <w:r>
        <w:t>2 :4. : 26.</w:t>
      </w:r>
    </w:p>
    <w:p>
      <w:r>
        <w:t>..148</w:t>
      </w:r>
    </w:p>
    <w:p>
      <w:r>
        <w:t>&amp; &amp; *6</w:t>
        <w:tab/>
        <w:t>.</w:t>
      </w:r>
    </w:p>
    <w:p>
      <w:r>
        <w:t>?4 .</w:t>
      </w:r>
    </w:p>
    <w:p>
      <w:r>
        <w:t>7 A</w:t>
      </w:r>
    </w:p>
    <w:p>
      <w:r>
        <w:t>B. .</w:t>
      </w:r>
    </w:p>
    <w:p>
      <w:r>
        <w:t>: %(((((( A 2 A *(((((((7 .</w:t>
      </w:r>
    </w:p>
    <w:p>
      <w:r>
        <w:t>2 + @8 N8 67 2 :O A E . 1 .</w:t>
      </w:r>
    </w:p>
    <w:p>
      <w:r>
        <w:t>6 7</w:t>
      </w:r>
    </w:p>
    <w:p>
      <w:r>
        <w:t>:</w:t>
      </w:r>
    </w:p>
    <w:p>
      <w:r>
        <w:t>.</w:t>
      </w:r>
    </w:p>
    <w:p>
      <w:r>
        <w:t>@8 -8T @8 N-8 7 2 :O A E . 1</w:t>
      </w:r>
    </w:p>
    <w:p>
      <w:r>
        <w:t>6 T @8 -8 67 2 :O A E . 1</w:t>
      </w:r>
    </w:p>
    <w:p>
      <w:r>
        <w:t>?.. T @8 -8 67 2 :O A E . 1 .</w:t>
      </w:r>
    </w:p>
    <w:p>
      <w:r>
        <w:t>6 T @8 /8 67 2 :O A E . 1 .</w:t>
      </w:r>
    </w:p>
    <w:p>
      <w:r>
        <w:t>6 T @8 /8 67 2 :O</w:t>
      </w:r>
    </w:p>
    <w:p>
      <w:r>
        <w:t>A E . 1 .</w:t>
      </w:r>
    </w:p>
    <w:p>
      <w:r>
        <w:t>?</w:t>
        <w:tab/>
        <w:t>2 T @8N--8 67 2 :O</w:t>
      </w:r>
    </w:p>
    <w:p>
      <w:r>
        <w:t>A E . 1 .</w:t>
      </w:r>
    </w:p>
    <w:p>
      <w:r>
        <w:t>? T @8 8 67 2 :O</w:t>
      </w:r>
    </w:p>
    <w:p>
      <w:r>
        <w:t>A E . 1 .</w:t>
      </w:r>
    </w:p>
    <w:p>
      <w:r>
        <w:t>T @8 N-8 67 2 :O</w:t>
      </w:r>
    </w:p>
    <w:p>
      <w:r>
        <w:t>A E . 1 .</w:t>
      </w:r>
    </w:p>
    <w:p>
      <w:r>
        <w:t>T</w:t>
      </w:r>
    </w:p>
    <w:p>
      <w:r>
        <w:t>@ @8 N-8 7 A 2 A #((((((7 2 :O</w:t>
      </w:r>
    </w:p>
    <w:p>
      <w:r>
        <w:t>A E . 1 .</w:t>
      </w:r>
    </w:p>
    <w:p>
      <w:r>
        <w:t>6 8</w:t>
      </w:r>
    </w:p>
    <w:p>
      <w:r>
        <w:t>$ ..7 . *6</w:t>
        <w:tab/>
        <w:t>.</w:t>
      </w:r>
    </w:p>
    <w:p>
      <w:r>
        <w:t>?: .</w:t>
      </w:r>
    </w:p>
    <w:p>
      <w:r>
        <w:t>:</w:t>
      </w:r>
    </w:p>
    <w:p>
      <w:r>
        <w:t>8</w:t>
      </w:r>
    </w:p>
    <w:p>
      <w:r>
        <w:t>$</w:t>
      </w:r>
    </w:p>
    <w:p>
      <w:r>
        <w:t>: : .</w:t>
      </w:r>
    </w:p>
    <w:p>
      <w:r>
        <w:t>2.</w:t>
      </w:r>
    </w:p>
    <w:p>
      <w:r>
        <w:t>4@@</w:t>
      </w:r>
    </w:p>
    <w:p>
      <w:r>
        <w:t>. ?</w:t>
      </w:r>
    </w:p>
    <w:p>
      <w:r>
        <w:t>7 . . &gt;</w:t>
      </w:r>
    </w:p>
    <w:p>
      <w:r>
        <w:t>@: .</w:t>
      </w:r>
    </w:p>
    <w:p>
      <w:r>
        <w:t>?4 B. 2 L</w:t>
      </w:r>
    </w:p>
    <w:p>
      <w:r>
        <w:t>. &amp;);</w:t>
      </w:r>
    </w:p>
    <w:p>
      <w:r>
        <w:t>8 "</w:t>
      </w:r>
    </w:p>
    <w:p>
      <w:r>
        <w:t>:7 4</w:t>
        <w:tab/>
        <w:t>:</w:t>
      </w:r>
    </w:p>
    <w:p>
      <w:r>
        <w:t>4: H</w:t>
        <w:tab/>
        <w:t>I7 . . A .</w:t>
        <w:tab/>
        <w:tab/>
        <w:t>. ..</w:t>
      </w:r>
    </w:p>
    <w:p>
      <w:r>
        <w:t>?4</w:t>
        <w:tab/>
        <w:t>7</w:t>
      </w:r>
    </w:p>
    <w:p>
      <w:r>
        <w:t>B. .</w:t>
      </w:r>
    </w:p>
    <w:p>
      <w:r>
        <w:t>A 2 A *((((((( .</w:t>
      </w:r>
    </w:p>
    <w:p>
      <w:r>
        <w:t>6</w:t>
      </w:r>
    </w:p>
    <w:p>
      <w:r>
        <w:t>@8 N8 2 :O A E . 1 .</w:t>
      </w:r>
    </w:p>
    <w:p>
      <w:r>
        <w:t>6 7 A</w:t>
      </w:r>
    </w:p>
    <w:p>
      <w:r>
        <w:t>.</w:t>
      </w:r>
    </w:p>
    <w:p>
      <w:r>
        <w:t>. :.</w:t>
      </w:r>
    </w:p>
    <w:p>
      <w:r>
        <w:t>4: 7</w:t>
      </w:r>
    </w:p>
    <w:p>
      <w:r>
        <w:t>:</w:t>
      </w:r>
    </w:p>
    <w:p>
      <w:r>
        <w:t>@8 N-8</w:t>
      </w:r>
    </w:p>
    <w:p>
      <w:r>
        <w:t>#((((((T</w:t>
      </w:r>
    </w:p>
    <w:p>
      <w:r>
        <w:t>B .</w:t>
      </w:r>
    </w:p>
    <w:p>
      <w:r>
        <w:t>@8 N-87 2 :O A E . 1 .</w:t>
      </w:r>
    </w:p>
    <w:p>
      <w:r>
        <w:t>6 7 A</w:t>
      </w:r>
    </w:p>
    <w:p>
      <w:r>
        <w:t>:</w:t>
      </w:r>
    </w:p>
    <w:p>
      <w:r>
        <w:t>. : ?@:7</w:t>
      </w:r>
    </w:p>
    <w:p>
      <w:r>
        <w:t>B. .</w:t>
      </w:r>
    </w:p>
    <w:p>
      <w:r>
        <w:t>A &gt; A #(((((( .</w:t>
      </w:r>
    </w:p>
    <w:p>
      <w:r>
        <w:t>@8 N-88</w:t>
      </w:r>
    </w:p>
    <w:p>
      <w:r>
        <w:t>C .</w:t>
      </w:r>
    </w:p>
    <w:p>
      <w:r>
        <w:t>.</w:t>
        <w:tab/>
        <w:t>7 . . . 1 B..</w:t>
      </w:r>
    </w:p>
    <w:p>
      <w:r>
        <w:t>1 ?@:</w:t>
      </w:r>
    </w:p>
    <w:p>
      <w:r>
        <w:t>. :</w:t>
      </w:r>
    </w:p>
    <w:p>
      <w:r>
        <w:t>.&gt;:7 @: A</w:t>
      </w:r>
    </w:p>
    <w:p>
      <w:r>
        <w:t>2</w:t>
      </w:r>
    </w:p>
    <w:p>
      <w:r>
        <w:t>:2 . :</w:t>
      </w:r>
    </w:p>
    <w:p>
      <w:r>
        <w:t>..6 H8 -</w:t>
      </w:r>
    </w:p>
    <w:p>
      <w:r>
        <w:t>6.4</w:t>
        <w:tab/>
        <w:t>7</w:t>
      </w:r>
    </w:p>
    <w:p>
      <w:r>
        <w:t>1 I7</w:t>
      </w:r>
    </w:p>
    <w:p>
      <w:r>
        <w:t>B..</w:t>
      </w:r>
    </w:p>
    <w:p>
      <w:r>
        <w:t>.</w:t>
      </w:r>
    </w:p>
    <w:p>
      <w:r>
        <w:t>. ?BA .::</w:t>
      </w:r>
    </w:p>
    <w:p>
      <w:r>
        <w:t>:.</w:t>
      </w:r>
    </w:p>
    <w:p>
      <w:r>
        <w:t>4: 7</w:t>
      </w:r>
    </w:p>
    <w:p>
      <w:r>
        <w:t>.</w:t>
        <w:tab/>
        <w:tab/>
        <w:t>:</w:t>
      </w:r>
    </w:p>
    <w:p>
      <w:r>
        <w:t>:. : ?@:8</w:t>
      </w:r>
    </w:p>
    <w:p>
      <w:r>
        <w:t>' $ . &amp;);</w:t>
      </w:r>
    </w:p>
    <w:p>
      <w:r>
        <w:t>? 7 .</w:t>
      </w:r>
    </w:p>
    <w:p>
      <w:r>
        <w:t>34 #((((((7</w:t>
      </w:r>
    </w:p>
    <w:p>
      <w:r>
        <w:t>B</w:t>
      </w:r>
    </w:p>
    <w:p>
      <w:r>
        <w:t>2</w:t>
      </w:r>
    </w:p>
    <w:p>
      <w:r>
        <w:t>D 3:</w:t>
      </w:r>
    </w:p>
    <w:p>
      <w:r>
        <w:t>. .&gt;:7</w:t>
      </w:r>
    </w:p>
    <w:p>
      <w:r>
        <w:t>: :4.</w:t>
      </w:r>
    </w:p>
    <w:p>
      <w:r>
        <w:t>.</w:t>
      </w:r>
    </w:p>
    <w:p>
      <w:r>
        <w:t>1 7 A 2 B %((((((</w:t>
      </w:r>
    </w:p>
    <w:p>
      <w:r>
        <w:t>: A . 2 .</w:t>
      </w:r>
    </w:p>
    <w:p>
      <w:r>
        <w:t>@8 N-8 2 :O A E A</w:t>
      </w:r>
    </w:p>
    <w:p>
      <w:r>
        <w:t>6 7 A</w:t>
      </w:r>
    </w:p>
    <w:p>
      <w:r>
        <w:t>: 2:</w:t>
      </w:r>
    </w:p>
    <w:p>
      <w:r>
        <w:t>.. A</w:t>
      </w:r>
    </w:p>
    <w:p>
      <w:r>
        <w:t>:7</w:t>
      </w:r>
    </w:p>
    <w:p>
      <w:r>
        <w:t>.</w:t>
      </w:r>
    </w:p>
    <w:p>
      <w:r>
        <w:t>8 $ . .7 .. .</w:t>
      </w:r>
    </w:p>
    <w:p>
      <w:r>
        <w:t>:6</w:t>
      </w:r>
    </w:p>
    <w:p>
      <w:r>
        <w:t>. :: 2</w:t>
      </w:r>
    </w:p>
    <w:p>
      <w:r>
        <w:t>: 7</w:t>
      </w:r>
    </w:p>
    <w:p>
      <w:r>
        <w:t>BA . @</w:t>
      </w:r>
    </w:p>
    <w:p>
      <w:r>
        <w:t>?4 8</w:t>
      </w:r>
    </w:p>
    <w:p>
      <w:r>
        <w:rPr>
          <w:b/>
        </w:rPr>
        <w:t>E. 6</w:t>
      </w:r>
    </w:p>
    <w:p>
      <w:r>
        <w:t>! "#$$%&amp;</w:t>
      </w:r>
    </w:p>
    <w:p>
      <w:r>
        <w:t>$ : :</w:t>
      </w:r>
    </w:p>
    <w:p>
      <w:r>
        <w:t>.</w:t>
      </w:r>
    </w:p>
    <w:p>
      <w:r>
        <w:t>: :</w:t>
      </w:r>
    </w:p>
    <w:p>
      <w:r>
        <w:t>4@@</w:t>
      </w:r>
    </w:p>
    <w:p>
      <w:r>
        <w:t>.</w:t>
      </w:r>
    </w:p>
    <w:p>
      <w:r>
        <w:t>7</w:t>
      </w:r>
    </w:p>
    <w:p>
      <w:r>
        <w:t>- ? 7 *((((((( . A . @</w:t>
      </w:r>
    </w:p>
    <w:p>
      <w:r>
        <w:t>?4 :@::7 A .</w:t>
      </w:r>
    </w:p>
    <w:p>
      <w:r>
        <w:t>. .</w:t>
      </w:r>
    </w:p>
    <w:p>
      <w:r>
        <w:t>: B.</w:t>
      </w:r>
    </w:p>
    <w:p>
      <w:r>
        <w:t>: : .</w:t>
      </w:r>
    </w:p>
    <w:p>
      <w:r>
        <w:t>26</w:t>
      </w:r>
    </w:p>
    <w:p>
      <w:r>
        <w:t>A .</w:t>
      </w:r>
    </w:p>
    <w:p>
      <w:r>
        <w:t>%((((((</w:t>
      </w:r>
    </w:p>
    <w:p>
      <w:r>
        <w:t>.7 @:</w:t>
      </w:r>
    </w:p>
    <w:p>
      <w:r>
        <w:t>@ :B 7</w:t>
      </w:r>
    </w:p>
    <w:p>
      <w:r>
        <w:t>8</w:t>
      </w:r>
    </w:p>
    <w:p>
      <w:r>
        <w:t>1 :</w:t>
      </w:r>
    </w:p>
    <w:p>
      <w:r>
        <w:t>@@:</w:t>
      </w:r>
    </w:p>
    <w:p>
      <w:r>
        <w:t>: 7</w:t>
      </w:r>
    </w:p>
    <w:p>
      <w:r>
        <w:t>. :</w:t>
      </w:r>
    </w:p>
    <w:p>
      <w:r>
        <w:t>B.</w:t>
      </w:r>
    </w:p>
    <w:p>
      <w:r>
        <w:t>2:</w:t>
      </w:r>
    </w:p>
    <w:p>
      <w:r>
        <w:t>1 8</w:t>
      </w:r>
    </w:p>
    <w:p>
      <w:r>
        <w:t>(</w:t>
      </w:r>
    </w:p>
    <w:p>
      <w:r>
        <w:t>. . : B</w:t>
      </w:r>
    </w:p>
    <w:p>
      <w:r>
        <w:t>2 .. 2 . /</w:t>
      </w:r>
    </w:p>
    <w:p>
      <w:r>
        <w:t>6 7 .</w:t>
        <w:tab/>
        <w:t>: . 2 . 6</w:t>
        <w:tab/>
        <w:t>. A @</w:t>
      </w:r>
    </w:p>
    <w:p>
      <w:r>
        <w:t>?4</w:t>
        <w:tab/>
        <w:t>7 1 . B. : ?</w:t>
      </w:r>
    </w:p>
    <w:p>
      <w:r>
        <w:t>:</w:t>
      </w:r>
    </w:p>
    <w:p>
      <w:r>
        <w:t>M : :7 .</w:t>
      </w:r>
    </w:p>
    <w:p>
      <w:r>
        <w:t>@@</w:t>
      </w:r>
    </w:p>
    <w:p>
      <w:r>
        <w:t>&lt;(((((((</w:t>
      </w:r>
    </w:p>
    <w:p>
      <w:r>
        <w:t>. 6</w:t>
      </w:r>
    </w:p>
    <w:p>
      <w:r>
        <w:t>:4.</w:t>
      </w:r>
    </w:p>
    <w:p>
      <w:r>
        <w:t>. B. 2 J</w:t>
      </w:r>
    </w:p>
    <w:p>
      <w:r>
        <w:t>B: ?B.A8</w:t>
      </w:r>
    </w:p>
    <w:p>
      <w:r>
        <w:t>)( C .</w:t>
      </w:r>
    </w:p>
    <w:p>
      <w:r>
        <w:t>..:4:</w:t>
      </w:r>
    </w:p>
    <w:p>
      <w:r>
        <w:t>. 7 .</w:t>
      </w:r>
    </w:p>
    <w:p>
      <w:r>
        <w:t>. .@ @ ..</w:t>
      </w:r>
    </w:p>
    <w:p>
      <w:r>
        <w:t>2:</w:t>
      </w:r>
    </w:p>
    <w:p>
      <w:r>
        <w:t>. *6</w:t>
        <w:tab/>
        <w:t>.7</w:t>
      </w:r>
    </w:p>
    <w:p>
      <w:r>
        <w:t>:. .</w:t>
      </w:r>
    </w:p>
    <w:p>
      <w:r>
        <w:t>.</w:t>
      </w:r>
    </w:p>
    <w:p>
      <w:r>
        <w:t>A .</w:t>
      </w:r>
    </w:p>
    <w:p>
      <w:r>
        <w:t>F @ :B G</w:t>
      </w:r>
    </w:p>
    <w:p>
      <w:r>
        <w:t>B F .</w:t>
      </w:r>
    </w:p>
    <w:p>
      <w:r>
        <w:t>B G7</w:t>
      </w:r>
    </w:p>
    <w:p>
      <w:r>
        <w:t>:4 ;7</w:t>
      </w:r>
    </w:p>
    <w:p>
      <w:r>
        <w:t>7</w:t>
      </w:r>
    </w:p>
    <w:p>
      <w:r>
        <w:t>?BA .::</w:t>
      </w:r>
    </w:p>
    <w:p>
      <w:r>
        <w:t>:.</w:t>
      </w:r>
    </w:p>
    <w:p>
      <w:r>
        <w:t>4:7</w:t>
      </w:r>
    </w:p>
    <w:p>
      <w:r>
        <w:t>.</w:t>
      </w:r>
    </w:p>
    <w:p>
      <w:r>
        <w:t>8 ;. .. 2 :?A 2</w:t>
        <w:tab/>
        <w:t>B:</w:t>
      </w:r>
    </w:p>
    <w:p>
      <w:r>
        <w:t>- J</w:t>
      </w:r>
    </w:p>
    <w:p>
      <w:r>
        <w:t>B B</w:t>
      </w:r>
    </w:p>
    <w:p>
      <w:r>
        <w:t>@</w:t>
      </w:r>
    </w:p>
    <w:p>
      <w:r>
        <w:t>. *6</w:t>
        <w:tab/>
        <w:t>.</w:t>
      </w:r>
    </w:p>
    <w:p>
      <w:r>
        <w:t>D :</w:t>
        <w:tab/>
        <w:t>7 .</w:t>
      </w:r>
    </w:p>
    <w:p>
      <w:r>
        <w:t>2 . 2</w:t>
      </w:r>
    </w:p>
    <w:p>
      <w:r>
        <w:t>6.:</w:t>
      </w:r>
    </w:p>
    <w:p>
      <w:r>
        <w:t>.4</w:t>
      </w:r>
    </w:p>
    <w:p>
      <w:r>
        <w:t>. 8 %</w:t>
      </w:r>
    </w:p>
    <w:p>
      <w:r>
        <w:t>:B</w:t>
        <w:tab/>
        <w:t>7 . B . 2</w:t>
      </w:r>
    </w:p>
    <w:p>
      <w:r>
        <w:t>D</w:t>
      </w:r>
    </w:p>
    <w:p>
      <w:r>
        <w:t>.</w:t>
      </w:r>
    </w:p>
    <w:p>
      <w:r>
        <w:t>:</w:t>
        <w:tab/>
        <w:t>8</w:t>
      </w:r>
    </w:p>
    <w:p>
      <w:r>
        <w:t>* $ : : : .</w:t>
      </w:r>
    </w:p>
    <w:p>
      <w:r>
        <w:t>J</w:t>
      </w:r>
    </w:p>
    <w:p>
      <w:r>
        <w:t>4@@</w:t>
      </w:r>
    </w:p>
    <w:p>
      <w:r>
        <w:t>.</w:t>
      </w:r>
    </w:p>
    <w:p>
      <w:r>
        <w:t>7 %((((((</w:t>
      </w:r>
    </w:p>
    <w:p>
      <w:r>
        <w:t>: A . .</w:t>
      </w:r>
    </w:p>
    <w:p>
      <w:r>
        <w:t>*(((((((8</w:t>
      </w:r>
    </w:p>
    <w:p>
      <w:r>
        <w:t>%.. D .B B</w:t>
      </w:r>
    </w:p>
    <w:p>
      <w:r>
        <w:t>. * 0%)$ @ .</w:t>
      </w:r>
    </w:p>
    <w:p>
      <w:r>
        <w:t>. . F</w:t>
      </w:r>
    </w:p>
    <w:p>
      <w:r>
        <w:t>G7 B . B</w:t>
      </w:r>
    </w:p>
    <w:p>
      <w:r>
        <w:t>Q 27</w:t>
      </w:r>
    </w:p>
    <w:p>
      <w:r>
        <w:t>. . F P2 G8 ).</w:t>
      </w:r>
    </w:p>
    <w:p>
      <w:r>
        <w:t>1</w:t>
      </w:r>
    </w:p>
    <w:p>
      <w:r>
        <w:t>27 *(((((((</w:t>
      </w:r>
    </w:p>
    <w:p>
      <w:r>
        <w:t>2 @ :B F P2 G7</w:t>
      </w:r>
    </w:p>
    <w:p>
      <w:r>
        <w:t>.</w:t>
      </w:r>
    </w:p>
    <w:p>
      <w:r>
        <w:t>U .</w:t>
      </w:r>
    </w:p>
    <w:p>
      <w:r>
        <w:t>A</w:t>
      </w:r>
    </w:p>
    <w:p>
      <w:r>
        <w:t>Q 2</w:t>
      </w:r>
    </w:p>
    <w:p>
      <w:r>
        <w:t>B &gt;8 #</w:t>
        <w:tab/>
        <w:t>7 0((((((( : . . @</w:t>
      </w:r>
    </w:p>
    <w:p>
      <w:r>
        <w:t>7 A 2 . .</w:t>
      </w:r>
    </w:p>
    <w:p>
      <w:r>
        <w:t>A 2 .</w:t>
      </w:r>
    </w:p>
    <w:p>
      <w:r>
        <w:t>. F</w:t>
      </w:r>
    </w:p>
    <w:p>
      <w:r>
        <w:t>G</w:t>
      </w:r>
    </w:p>
    <w:p>
      <w:r>
        <w:t>* 0%)$7</w:t>
      </w:r>
    </w:p>
    <w:p>
      <w:r>
        <w:t>B.</w:t>
      </w:r>
    </w:p>
    <w:p>
      <w:r>
        <w:t>2..</w:t>
      </w:r>
    </w:p>
    <w:p>
      <w:r>
        <w:t>. 8 C</w:t>
      </w:r>
    </w:p>
    <w:p>
      <w:r>
        <w:t>:47 %((((((</w:t>
      </w:r>
    </w:p>
    <w:p>
      <w:r>
        <w:t>. :.</w:t>
      </w:r>
    </w:p>
    <w:p>
      <w:r>
        <w:t>0(((((((7 '((((((( H %((((((I</w:t>
      </w:r>
    </w:p>
    <w:p>
      <w:r>
        <w:t>((((((( A .</w:t>
      </w:r>
    </w:p>
    <w:p>
      <w:r>
        <w:t>- 26 8</w:t>
      </w:r>
    </w:p>
    <w:p>
      <w:r>
        <w:t>&amp; . . .12</w:t>
      </w:r>
    </w:p>
    <w:p>
      <w:r>
        <w:t>7 BA</w:t>
      </w:r>
    </w:p>
    <w:p>
      <w:r>
        <w:t>* 0%)$7 .</w:t>
      </w:r>
    </w:p>
    <w:p>
      <w:r>
        <w:t>6.</w:t>
      </w:r>
    </w:p>
    <w:p>
      <w:r>
        <w:t>2</w:t>
        <w:tab/>
        <w:t>B</w:t>
      </w:r>
    </w:p>
    <w:p>
      <w:r>
        <w:t>.</w:t>
      </w:r>
    </w:p>
    <w:p>
      <w:r>
        <w:t>B . F</w:t>
      </w:r>
    </w:p>
    <w:p>
      <w:r>
        <w:t>G7 2 B .</w:t>
      </w:r>
    </w:p>
    <w:p>
      <w:r>
        <w:t>F</w:t>
      </w:r>
    </w:p>
    <w:p>
      <w:r>
        <w:t>4..</w:t>
      </w:r>
    </w:p>
    <w:p>
      <w:r>
        <w:t>. G8 %..</w:t>
      </w:r>
    </w:p>
    <w:p>
      <w:r>
        <w:t>B</w:t>
      </w:r>
    </w:p>
    <w:p>
      <w:r>
        <w:t>B</w:t>
      </w:r>
    </w:p>
    <w:p>
      <w:r>
        <w:t>. F P2 G7 . .</w:t>
      </w:r>
    </w:p>
    <w:p>
      <w:r>
        <w:t>:2.</w:t>
      </w:r>
    </w:p>
    <w:p>
      <w:r>
        <w:t>. :</w:t>
        <w:tab/>
        <w:t>: . :</w:t>
      </w:r>
    </w:p>
    <w:p>
      <w:r>
        <w:t>. * :</w:t>
      </w:r>
    </w:p>
    <w:p>
      <w:r>
        <w:t>. .</w:t>
      </w:r>
    </w:p>
    <w:p>
      <w:r>
        <w:t>&gt; HF</w:t>
      </w:r>
    </w:p>
    <w:p>
      <w:r>
        <w:t>&gt;</w:t>
      </w:r>
    </w:p>
    <w:p>
      <w:r>
        <w:t>6:</w:t>
        <w:tab/>
        <w:t>:@</w:t>
      </w:r>
    </w:p>
    <w:p>
      <w:r>
        <w:t>D : @</w:t>
        <w:tab/>
        <w:tab/>
        <w:t>.. GI7 A 2 @8 8- H8 + @8 8 A</w:t>
      </w:r>
    </w:p>
    <w:p>
      <w:r>
        <w:t>. DI</w:t>
      </w:r>
    </w:p>
    <w:p>
      <w:r>
        <w:t>. :</w:t>
      </w:r>
    </w:p>
    <w:p>
      <w:r>
        <w:t>A 7</w:t>
      </w:r>
    </w:p>
    <w:p>
      <w:r>
        <w:t>@8 8</w:t>
      </w:r>
    </w:p>
    <w:p>
      <w:r>
        <w:t>.</w:t>
        <w:tab/>
        <w:tab/>
        <w:t>: 7</w:t>
      </w:r>
    </w:p>
    <w:p>
      <w:r>
        <w:t>B . 1</w:t>
      </w:r>
    </w:p>
    <w:p>
      <w:r>
        <w:t>: B</w:t>
      </w:r>
    </w:p>
    <w:p>
      <w:r>
        <w:t>: 2 ? :: :</w:t>
      </w:r>
    </w:p>
    <w:p>
      <w:r>
        <w:t>. 8 % @@7 . %((((((7 *(((((((</w:t>
      </w:r>
    </w:p>
    <w:p>
      <w:r>
        <w:t>6:</w:t>
        <w:tab/>
        <w:t>:@</w:t>
      </w:r>
    </w:p>
    <w:p>
      <w:r>
        <w:rPr>
          <w:b/>
        </w:rPr>
        <w:t>E. 7</w:t>
      </w:r>
    </w:p>
    <w:p>
      <w:r>
        <w:t>! "#$$%&amp;</w:t>
      </w:r>
    </w:p>
    <w:p>
      <w:r>
        <w:t>.</w:t>
      </w:r>
    </w:p>
    <w:p>
      <w:r>
        <w:t>@8 8</w:t>
      </w:r>
    </w:p>
    <w:p>
      <w:r>
        <w:t>. : 7 7</w:t>
      </w:r>
    </w:p>
    <w:p>
      <w:r>
        <w:t>7</w:t>
      </w:r>
    </w:p>
    <w:p>
      <w:r>
        <w:t>@8 8</w:t>
      </w:r>
    </w:p>
    <w:p>
      <w:r>
        <w:t>. :</w:t>
      </w:r>
    </w:p>
    <w:p>
      <w:r>
        <w:t>8</w:t>
      </w:r>
    </w:p>
    <w:p>
      <w:r>
        <w:t>%</w:t>
      </w:r>
    </w:p>
    <w:p>
      <w:r>
        <w:t>6 7 .</w:t>
      </w:r>
    </w:p>
    <w:p>
      <w:r>
        <w:t>.</w:t>
      </w:r>
    </w:p>
    <w:p>
      <w:r>
        <w:t>.B.. . D</w:t>
      </w:r>
    </w:p>
    <w:p>
      <w:r>
        <w:t>. .</w:t>
        <w:tab/>
        <w:t>7 @: A . :8</w:t>
      </w:r>
    </w:p>
    <w:p>
      <w:r>
        <w:t>*(((((((7</w:t>
      </w:r>
    </w:p>
    <w:p>
      <w:r>
        <w:t>?: B B</w:t>
      </w:r>
    </w:p>
    <w:p>
      <w:r>
        <w:t>..14 2 @ B.</w:t>
      </w:r>
    </w:p>
    <w:p>
      <w:r>
        <w:t>2..</w:t>
      </w:r>
    </w:p>
    <w:p>
      <w:r>
        <w:t>B @ :B A . 7</w:t>
      </w:r>
    </w:p>
    <w:p>
      <w:r>
        <w:t>B7 . 2 2..:</w:t>
      </w:r>
    </w:p>
    <w:p>
      <w:r>
        <w:t>O</w:t>
      </w:r>
    </w:p>
    <w:p>
      <w:r>
        <w:t>B &gt;7 :</w:t>
      </w:r>
    </w:p>
    <w:p>
      <w:r>
        <w:t>B .4</w:t>
      </w:r>
    </w:p>
    <w:p>
      <w:r>
        <w:t>%(((((( . : 2&gt;8 C</w:t>
      </w:r>
    </w:p>
    <w:p>
      <w:r>
        <w:t>7 .</w:t>
      </w:r>
    </w:p>
    <w:p>
      <w:r>
        <w:t>:::</w:t>
      </w:r>
    </w:p>
    <w:p>
      <w:r>
        <w:t>B A .</w:t>
      </w:r>
    </w:p>
    <w:p>
      <w:r>
        <w:t>D : B. 2 : 2 2 . *6</w:t>
        <w:tab/>
        <w:t>.8</w:t>
      </w:r>
    </w:p>
    <w:p>
      <w:r>
        <w:t>2. 4</w:t>
        <w:tab/>
        <w:t>:</w:t>
      </w:r>
    </w:p>
    <w:p>
      <w:r>
        <w:t>7 .</w:t>
      </w:r>
    </w:p>
    <w:p>
      <w:r>
        <w:t>:.:</w:t>
      </w:r>
    </w:p>
    <w:p>
      <w:r>
        <w:t>.2 .</w:t>
      </w:r>
    </w:p>
    <w:p>
      <w:r>
        <w:t>B.</w:t>
      </w:r>
    </w:p>
    <w:p>
      <w:r>
        <w:t>2.</w:t>
      </w:r>
    </w:p>
    <w:p>
      <w:r>
        <w:t>. 4</w:t>
        <w:tab/>
        <w:t>7</w:t>
      </w:r>
    </w:p>
    <w:p>
      <w:r>
        <w:t>B 0((((((( . 2</w:t>
      </w:r>
    </w:p>
    <w:p>
      <w:r>
        <w:t>. @7 B</w:t>
      </w:r>
    </w:p>
    <w:p>
      <w:r>
        <w:t>B @ :B 7 . 2</w:t>
      </w:r>
    </w:p>
    <w:p>
      <w:r>
        <w:t>. 6 D .</w:t>
      </w:r>
    </w:p>
    <w:p>
      <w:r>
        <w:t>@ 6 8</w:t>
      </w:r>
    </w:p>
    <w:p>
      <w:r>
        <w:t>+ #</w:t>
      </w:r>
    </w:p>
    <w:p>
      <w:r>
        <w:t>.</w:t>
      </w:r>
    </w:p>
    <w:p>
      <w:r>
        <w:t>:: 4: A ?48</w:t>
      </w:r>
    </w:p>
    <w:p>
      <w:r>
        <w:t>'</w:t>
      </w:r>
    </w:p>
    <w:p>
      <w:r>
        <w:t>, ,, ;</w:t>
        <w:tab/>
        <w:t>?:</w:t>
      </w:r>
    </w:p>
    <w:p>
      <w:r>
        <w:t>. @</w:t>
      </w:r>
    </w:p>
    <w:p>
      <w:r>
        <w:t>:. :2</w:t>
      </w:r>
    </w:p>
    <w:p>
      <w:r>
        <w:t>. . H8</w:t>
      </w:r>
    </w:p>
    <w:p>
      <w:r>
        <w:t>. &amp;</w:t>
      </w:r>
    </w:p>
    <w:p>
      <w:r>
        <w:t>.</w:t>
      </w:r>
    </w:p>
    <w:p>
      <w:r>
        <w:t>7 1 &amp;$I7 1 . B . ?4</w:t>
      </w:r>
    </w:p>
    <w:p>
      <w:r>
        <w:t>*!$'</w:t>
      </w:r>
    </w:p>
    <w:p>
      <w:r>
        <w:t>:: @: A . .</w:t>
      </w:r>
    </w:p>
    <w:p>
      <w:r>
        <w:t>. &amp;); .</w:t>
      </w:r>
    </w:p>
    <w:p>
      <w:r>
        <w:t>7</w:t>
      </w:r>
    </w:p>
    <w:p>
      <w:r>
        <w:t>. @: .</w:t>
      </w:r>
    </w:p>
    <w:p>
      <w:r>
        <w:t>2.</w:t>
      </w:r>
    </w:p>
    <w:p>
      <w:r>
        <w:t>26.8</w:t>
      </w:r>
    </w:p>
    <w:p>
      <w:r>
        <w:t>;.</w:t>
      </w:r>
    </w:p>
    <w:p>
      <w:r>
        <w:t>2</w:t>
      </w:r>
    </w:p>
    <w:p>
      <w:r>
        <w:t>O</w:t>
      </w:r>
    </w:p>
    <w:p>
      <w:r>
        <w:t>. : :</w:t>
      </w:r>
    </w:p>
    <w:p>
      <w:r>
        <w:t>. 7</w:t>
      </w:r>
    </w:p>
    <w:p>
      <w:r>
        <w:t>B . : :</w:t>
      </w:r>
    </w:p>
    <w:p>
      <w:r>
        <w:t>.</w:t>
      </w:r>
    </w:p>
    <w:p>
      <w:r>
        <w:t>H: :</w:t>
      </w:r>
    </w:p>
    <w:p>
      <w:r>
        <w:t>. :.</w:t>
      </w:r>
    </w:p>
    <w:p>
      <w:r>
        <w:t>?</w:t>
      </w:r>
    </w:p>
    <w:p>
      <w:r>
        <w:t>.</w:t>
      </w:r>
    </w:p>
    <w:p>
      <w:r>
        <w:t>/ ?.. 7 L . .</w:t>
      </w:r>
    </w:p>
    <w:p>
      <w:r>
        <w:t>%((((((I8</w:t>
      </w:r>
    </w:p>
    <w:p>
      <w:r>
        <w:t>,- &amp; * 0%)$</w:t>
      </w:r>
    </w:p>
    <w:p>
      <w:r>
        <w:t>.6. D . ..</w:t>
      </w:r>
    </w:p>
    <w:p>
      <w:r>
        <w:t>.47</w:t>
      </w:r>
    </w:p>
    <w:p>
      <w:r>
        <w:t>. :?A : . *6</w:t>
        <w:tab/>
        <w:t>.</w:t>
      </w:r>
    </w:p>
    <w:p>
      <w:r>
        <w:t>. ?4 B..:8</w:t>
      </w:r>
    </w:p>
    <w:p>
      <w:r>
        <w:t>2 ..2</w:t>
      </w:r>
    </w:p>
    <w:p>
      <w:r>
        <w:t>: . .</w:t>
      </w:r>
    </w:p>
    <w:p>
      <w:r>
        <w:t>.&gt;:</w:t>
      </w:r>
    </w:p>
    <w:p>
      <w:r>
        <w:t>.</w:t>
      </w:r>
    </w:p>
    <w:p>
      <w:r>
        <w:t>&gt;47</w:t>
      </w:r>
    </w:p>
    <w:p>
      <w:r>
        <w:t>@</w:t>
      </w:r>
    </w:p>
    <w:p>
      <w:r>
        <w:t>. @</w:t>
        <w:tab/>
        <w:t>7</w:t>
      </w:r>
    </w:p>
    <w:p>
      <w:r>
        <w:t>. D :</w:t>
      </w:r>
    </w:p>
    <w:p>
      <w:r>
        <w:t>B</w:t>
      </w:r>
    </w:p>
    <w:p>
      <w:r>
        <w:t>. 2:8</w:t>
      </w:r>
    </w:p>
    <w:p>
      <w:r>
        <w:t>- &amp;</w:t>
      </w:r>
    </w:p>
    <w:p>
      <w:r>
        <w:t>D</w:t>
      </w:r>
    </w:p>
    <w:p>
      <w:r>
        <w:t>6 . BO</w:t>
      </w:r>
    </w:p>
    <w:p>
      <w:r>
        <w:t>*(((((((7</w:t>
      </w:r>
    </w:p>
    <w:p>
      <w:r>
        <w:t>A .</w:t>
      </w:r>
    </w:p>
    <w:p>
      <w:r>
        <w:t>D :</w:t>
        <w:tab/>
        <w:t>7 @ :6. B. : 6 @ :B A . 8</w:t>
      </w:r>
    </w:p>
    <w:p>
      <w:r>
        <w:rPr>
          <w:b/>
        </w:rPr>
        <w:t>E. 8</w:t>
      </w:r>
    </w:p>
    <w:p>
      <w:r>
        <w:t>@</w:t>
      </w:r>
    </w:p>
    <w:p>
      <w:r>
        <w:t>8 / I8</w:t>
      </w:r>
    </w:p>
    <w:p>
      <w:r>
        <w:t>" .O 87 :</w:t>
      </w:r>
    </w:p>
    <w:p>
      <w:r>
        <w:t>. .</w:t>
        <w:tab/>
        <w:t>7 . *6</w:t>
        <w:tab/>
        <w:t>. @::. 1 . .</w:t>
      </w:r>
    </w:p>
    <w:p>
      <w:r>
        <w:t>: ?@:7</w:t>
      </w:r>
    </w:p>
    <w:p>
      <w:r>
        <w:t>: B</w:t>
      </w:r>
    </w:p>
    <w:p>
      <w:r>
        <w:t>2.</w:t>
      </w:r>
    </w:p>
    <w:p>
      <w:r>
        <w:t>..6 7</w:t>
      </w:r>
    </w:p>
    <w:p>
      <w:r>
        <w:t>.</w:t>
      </w:r>
    </w:p>
    <w:p>
      <w:r>
        <w:t>@ ?@@</w:t>
      </w:r>
    </w:p>
    <w:p>
      <w:r>
        <w:t>. :7 . B. 4</w:t>
      </w:r>
    </w:p>
    <w:p>
      <w:r>
        <w:t>.</w:t>
      </w:r>
    </w:p>
    <w:p>
      <w:r>
        <w:t>42:8</w:t>
      </w:r>
    </w:p>
    <w:p>
      <w:r>
        <w:rPr>
          <w:b/>
        </w:rPr>
        <w:t>E. 9</w:t>
      </w:r>
    </w:p>
    <w:p>
      <w:r>
        <w:t>! "#$$%&amp;</w:t>
      </w:r>
    </w:p>
    <w:p>
      <w:r>
        <w:t>.- %</w:t>
      </w:r>
    </w:p>
    <w:p>
      <w:r>
        <w:t>:. : ?@:7 . ?4</w:t>
      </w:r>
    </w:p>
    <w:p>
      <w:r>
        <w:t>. . &gt; A 2</w:t>
      </w:r>
    </w:p>
    <w:p>
      <w:r>
        <w:t>2..</w:t>
      </w:r>
    </w:p>
    <w:p>
      <w:r>
        <w:t>:</w:t>
      </w:r>
    </w:p>
    <w:p>
      <w:r>
        <w:t>. @D .6 .</w:t>
      </w:r>
    </w:p>
    <w:p>
      <w:r>
        <w:t>. 8 %..</w:t>
      </w:r>
    </w:p>
    <w:p>
      <w:r>
        <w:t>@ : .</w:t>
      </w:r>
    </w:p>
    <w:p>
      <w:r>
        <w:t>A D</w:t>
      </w:r>
    </w:p>
    <w:p>
      <w:r>
        <w:t>.</w:t>
      </w:r>
    </w:p>
    <w:p>
      <w:r>
        <w:t>2.. H8 / .8</w:t>
      </w:r>
    </w:p>
    <w:p>
      <w:r>
        <w:t>I8</w:t>
      </w:r>
    </w:p>
    <w:p>
      <w:r>
        <w:t>.. C .</w:t>
      </w:r>
    </w:p>
    <w:p>
      <w:r>
        <w:t>.</w:t>
        <w:tab/>
        <w:t>7 . . . 1 B..</w:t>
      </w:r>
    </w:p>
    <w:p>
      <w:r>
        <w:t>. :</w:t>
      </w:r>
    </w:p>
    <w:p>
      <w:r>
        <w:t>*(((((((</w:t>
      </w:r>
    </w:p>
    <w:p>
      <w:r>
        <w:t>1 ?@:7 @: A</w:t>
      </w:r>
    </w:p>
    <w:p>
      <w:r>
        <w:t>2</w:t>
      </w:r>
    </w:p>
    <w:p>
      <w:r>
        <w:t>:2 . :</w:t>
      </w:r>
    </w:p>
    <w:p>
      <w:r>
        <w:t>..6 H8 - I7</w:t>
      </w:r>
    </w:p>
    <w:p>
      <w:r>
        <w:t>B..</w:t>
      </w:r>
    </w:p>
    <w:p>
      <w:r>
        <w:t>.</w:t>
      </w:r>
    </w:p>
    <w:p>
      <w:r>
        <w:t>. ?BA .::</w:t>
      </w:r>
    </w:p>
    <w:p>
      <w:r>
        <w:t>:.</w:t>
      </w:r>
    </w:p>
    <w:p>
      <w:r>
        <w:t>4: 7</w:t>
      </w:r>
    </w:p>
    <w:p>
      <w:r>
        <w:t>:</w:t>
      </w:r>
    </w:p>
    <w:p>
      <w:r>
        <w:t>: . : ?@:8 &amp; 2.. 7 . ..7 :</w:t>
      </w:r>
    </w:p>
    <w:p>
      <w:r>
        <w:t>B :4</w:t>
      </w:r>
    </w:p>
    <w:p>
      <w:r>
        <w:t>: A</w:t>
      </w:r>
    </w:p>
    <w:p>
      <w:r>
        <w:t>K</w:t>
      </w:r>
    </w:p>
    <w:p>
      <w:r>
        <w:t>B 2</w:t>
      </w:r>
    </w:p>
    <w:p>
      <w:r>
        <w:t>4 . :</w:t>
      </w:r>
    </w:p>
    <w:p>
      <w:r>
        <w:t>..148 %.. .4 B 4</w:t>
      </w:r>
    </w:p>
    <w:p>
      <w:r>
        <w:t>. 7 .</w:t>
        <w:tab/>
        <w:t>:</w:t>
      </w:r>
    </w:p>
    <w:p>
      <w:r>
        <w:t>6.</w:t>
      </w:r>
    </w:p>
    <w:p>
      <w:r>
        <w:t>2</w:t>
      </w:r>
    </w:p>
    <w:p>
      <w:r>
        <w:t>@7 :</w:t>
      </w:r>
    </w:p>
    <w:p>
      <w:r>
        <w:t>.</w:t>
      </w:r>
    </w:p>
    <w:p>
      <w:r>
        <w:t>$:</w:t>
        <w:tab/>
        <w:t>. H 8</w:t>
      </w:r>
    </w:p>
    <w:p>
      <w:r>
        <w:t>$I8 C</w:t>
      </w:r>
    </w:p>
    <w:p>
      <w:r>
        <w:t>7 ..</w:t>
      </w:r>
    </w:p>
    <w:p>
      <w:r>
        <w:t>. ?4</w:t>
      </w:r>
    </w:p>
    <w:p>
      <w:r>
        <w:t>?</w:t>
      </w:r>
    </w:p>
    <w:p>
      <w:r>
        <w:t>A . ? :</w:t>
      </w:r>
    </w:p>
    <w:p>
      <w:r>
        <w:t>*6</w:t>
        <w:tab/>
        <w:t>. @::.7 B 2</w:t>
      </w:r>
    </w:p>
    <w:p>
      <w:r>
        <w:t>B. :</w:t>
      </w:r>
    </w:p>
    <w:p>
      <w:r>
        <w:t>A @ 6.</w:t>
      </w:r>
    </w:p>
    <w:p>
      <w:r>
        <w:t>. 2 @@ :</w:t>
      </w:r>
    </w:p>
    <w:p>
      <w:r>
        <w:t>2.. &gt; .: .</w:t>
      </w:r>
    </w:p>
    <w:p>
      <w:r>
        <w:t>..14</w:t>
      </w:r>
    </w:p>
    <w:p>
      <w:r>
        <w:t>7 O</w:t>
      </w:r>
    </w:p>
    <w:p>
      <w:r>
        <w:t>.4 2</w:t>
      </w:r>
    </w:p>
    <w:p>
      <w:r>
        <w:t>.</w:t>
      </w:r>
    </w:p>
    <w:p>
      <w:r>
        <w:t>. H#*,</w:t>
      </w:r>
    </w:p>
    <w:p>
      <w:r>
        <w:t>?</w:t>
        <w:tab/>
        <w:t>2 7 8I8</w:t>
      </w:r>
    </w:p>
    <w:p>
      <w:r>
        <w:t>* 67</w:t>
      </w:r>
    </w:p>
    <w:p>
      <w:r>
        <w:t>2</w:t>
      </w:r>
    </w:p>
    <w:p>
      <w:r>
        <w:t>6</w:t>
      </w:r>
    </w:p>
    <w:p>
      <w:r>
        <w:t>B .8 -</w:t>
      </w:r>
    </w:p>
    <w:p>
      <w:r>
        <w:t>A ?@ . .</w:t>
      </w:r>
    </w:p>
    <w:p>
      <w:r>
        <w:t>:</w:t>
      </w:r>
    </w:p>
    <w:p>
      <w:r>
        <w:t>*(((((((8 % @@7 . .</w:t>
      </w:r>
    </w:p>
    <w:p>
      <w:r>
        <w:t>:</w:t>
        <w:tab/>
        <w:t>: B .</w:t>
      </w:r>
    </w:p>
    <w:p>
      <w:r>
        <w:t>7</w:t>
      </w:r>
    </w:p>
    <w:p>
      <w:r>
        <w:t>: :</w:t>
        <w:tab/>
        <w:t>6.</w:t>
      </w:r>
    </w:p>
    <w:p>
      <w:r>
        <w:t>2..</w:t>
      </w:r>
    </w:p>
    <w:p>
      <w:r>
        <w:t>/ 6 7</w:t>
      </w:r>
    </w:p>
    <w:p>
      <w:r>
        <w:t>::</w:t>
      </w:r>
    </w:p>
    <w:p>
      <w:r>
        <w:t>A</w:t>
      </w:r>
    </w:p>
    <w:p>
      <w:r>
        <w:t>1 ::6. .</w:t>
      </w:r>
    </w:p>
    <w:p>
      <w:r>
        <w:t>@</w:t>
      </w:r>
    </w:p>
    <w:p>
      <w:r>
        <w:t>..</w:t>
      </w:r>
    </w:p>
    <w:p>
      <w:r>
        <w:t>. .&gt;:7</w:t>
      </w:r>
    </w:p>
    <w:p>
      <w:r>
        <w:t>B</w:t>
      </w:r>
    </w:p>
    <w:p>
      <w:r>
        <w:t>4</w:t>
      </w:r>
    </w:p>
    <w:p>
      <w:r>
        <w:t>2 O 2 B</w:t>
      </w:r>
    </w:p>
    <w:p>
      <w:r>
        <w:t>. :</w:t>
      </w:r>
    </w:p>
    <w:p>
      <w:r>
        <w:t>.</w:t>
      </w:r>
    </w:p>
    <w:p>
      <w:r>
        <w:t>2</w:t>
        <w:tab/>
        <w:t>8 " .7 4</w:t>
      </w:r>
    </w:p>
    <w:p>
      <w:r>
        <w:t>.:</w:t>
      </w:r>
    </w:p>
    <w:p>
      <w:r>
        <w:t>. M :</w:t>
      </w:r>
    </w:p>
    <w:p>
      <w:r>
        <w:t>2</w:t>
      </w:r>
    </w:p>
    <w:p>
      <w:r>
        <w:t>2..7 .</w:t>
      </w:r>
    </w:p>
    <w:p>
      <w:r>
        <w:t>@@.</w:t>
      </w:r>
    </w:p>
    <w:p>
      <w:r>
        <w:t>B</w:t>
      </w:r>
    </w:p>
    <w:p>
      <w:r>
        <w:t>:</w:t>
      </w:r>
    </w:p>
    <w:p>
      <w:r>
        <w:t>4</w:t>
      </w:r>
    </w:p>
    <w:p>
      <w:r>
        <w:t>. :</w:t>
      </w:r>
    </w:p>
    <w:p>
      <w:r>
        <w:t>..148</w:t>
      </w:r>
    </w:p>
    <w:p>
      <w:r>
        <w:t>%</w:t>
        <w:tab/>
        <w:t>7 . ? :</w:t>
      </w:r>
    </w:p>
    <w:p>
      <w:r>
        <w:t>. .</w:t>
      </w:r>
    </w:p>
    <w:p>
      <w:r>
        <w:t>.</w:t>
      </w:r>
    </w:p>
    <w:p>
      <w:r>
        <w:t>18 % @@7</w:t>
      </w:r>
    </w:p>
    <w:p>
      <w:r>
        <w:t>1</w:t>
      </w:r>
    </w:p>
    <w:p>
      <w:r>
        <w:t>U . 2.. :</w:t>
      </w:r>
    </w:p>
    <w:p>
      <w:r>
        <w:t>42 6.:</w:t>
      </w:r>
    </w:p>
    <w:p>
      <w:r>
        <w:t>..147 B</w:t>
      </w:r>
    </w:p>
    <w:p>
      <w:r>
        <w:t>&gt; @:7</w:t>
      </w:r>
    </w:p>
    <w:p>
      <w:r>
        <w:t>7</w:t>
      </w:r>
    </w:p>
    <w:p>
      <w:r>
        <w:t>B.</w:t>
      </w:r>
    </w:p>
    <w:p>
      <w:r>
        <w:t>J O : :.</w:t>
        <w:tab/>
        <w:t>8 %((((((</w:t>
      </w:r>
    </w:p>
    <w:p>
      <w:r>
        <w:t>:</w:t>
      </w:r>
    </w:p>
    <w:p>
      <w:r>
        <w:t>B *(((((((</w:t>
      </w:r>
    </w:p>
    <w:p>
      <w:r>
        <w:t>B 2</w:t>
      </w:r>
    </w:p>
    <w:p>
      <w:r>
        <w:t>@</w:t>
      </w:r>
    </w:p>
    <w:p>
      <w:r>
        <w:t>.</w:t>
      </w:r>
    </w:p>
    <w:p>
      <w:r>
        <w:t>&lt;(((((((7 . .</w:t>
      </w:r>
    </w:p>
    <w:p>
      <w:r>
        <w:t>42: ?@ . . :</w:t>
      </w:r>
    </w:p>
    <w:p>
      <w:r>
        <w:t>7 B.</w:t>
      </w:r>
    </w:p>
    <w:p>
      <w:r>
        <w:t>2 . :</w:t>
        <w:tab/>
        <w:t>::</w:t>
      </w:r>
    </w:p>
    <w:p>
      <w:r>
        <w:t>. ? :8 " .7 . @ B . :</w:t>
      </w:r>
    </w:p>
    <w:p>
      <w:r>
        <w:t>:: :4:</w:t>
      </w:r>
    </w:p>
    <w:p>
      <w:r>
        <w:t>.</w:t>
      </w:r>
    </w:p>
    <w:p>
      <w:r>
        <w:t>B. @..</w:t>
      </w:r>
    </w:p>
    <w:p>
      <w:r>
        <w:t>.</w:t>
      </w:r>
    </w:p>
    <w:p>
      <w:r>
        <w:t>.7</w:t>
      </w:r>
    </w:p>
    <w:p>
      <w:r>
        <w:t>O ::</w:t>
      </w:r>
    </w:p>
    <w:p>
      <w:r>
        <w:t>B .</w:t>
      </w:r>
    </w:p>
    <w:p>
      <w:r>
        <w:t>/ 6</w:t>
      </w:r>
    </w:p>
    <w:p>
      <w:r>
        <w:t>:</w:t>
      </w:r>
    </w:p>
    <w:p>
      <w:r>
        <w:t>.:6.</w:t>
      </w:r>
    </w:p>
    <w:p>
      <w:r>
        <w:t>..8</w:t>
      </w:r>
    </w:p>
    <w:p>
      <w:r>
        <w:t>%</w:t>
        <w:tab/>
        <w:t>@</w:t>
        <w:tab/>
        <w:t>7 *(((((((</w:t>
      </w:r>
    </w:p>
    <w:p>
      <w:r>
        <w:t>2</w:t>
      </w:r>
    </w:p>
    <w:p>
      <w:r>
        <w:t>@7</w:t>
      </w:r>
    </w:p>
    <w:p>
      <w:r>
        <w:t>.</w:t>
      </w:r>
    </w:p>
    <w:p>
      <w:r>
        <w:t>. .&gt;7</w:t>
      </w:r>
    </w:p>
    <w:p>
      <w:r>
        <w:t>..148 &amp; .</w:t>
      </w:r>
    </w:p>
    <w:p>
      <w:r>
        <w:t>:</w:t>
        <w:tab/>
        <w:t>:</w:t>
      </w:r>
    </w:p>
    <w:p>
      <w:r>
        <w:t>B .</w:t>
      </w:r>
    </w:p>
    <w:p>
      <w:r>
        <w:t>. 7 :</w:t>
      </w:r>
    </w:p>
    <w:p>
      <w:r>
        <w:t>A . :</w:t>
      </w:r>
    </w:p>
    <w:p>
      <w:r>
        <w:t>. H..</w:t>
      </w:r>
    </w:p>
    <w:p>
      <w:r>
        <w:t>6D @:I</w:t>
      </w:r>
    </w:p>
    <w:p>
      <w:r>
        <w:t>B .</w:t>
      </w:r>
    </w:p>
    <w:p>
      <w:r>
        <w:t>..6 A</w:t>
      </w:r>
    </w:p>
    <w:p>
      <w:r>
        <w:t>8</w:t>
      </w:r>
    </w:p>
    <w:p>
      <w:r>
        <w:t># 2</w:t>
      </w:r>
    </w:p>
    <w:p>
      <w:r>
        <w:t>B :17 .</w:t>
      </w:r>
    </w:p>
    <w:p>
      <w:r>
        <w:t>: ? . .</w:t>
      </w:r>
    </w:p>
    <w:p>
      <w:r>
        <w:t>%((((((</w:t>
      </w:r>
    </w:p>
    <w:p>
      <w:r>
        <w:t>@ B . . : 2 : ?@:8</w:t>
      </w:r>
    </w:p>
    <w:p>
      <w:r>
        <w:rPr>
          <w:b/>
        </w:rPr>
        <w:t>E. 10</w:t>
      </w:r>
    </w:p>
    <w:p>
      <w:r>
        <w:t>! "#$$%&amp;</w:t>
      </w:r>
    </w:p>
    <w:p>
      <w:r>
        <w:t>./ # ?</w:t>
      </w:r>
    </w:p>
    <w:p>
      <w:r>
        <w:t>.</w:t>
        <w:tab/>
        <w:tab/>
        <w:t>:</w:t>
      </w:r>
    </w:p>
    <w:p>
      <w:r>
        <w:t>. ?@: :</w:t>
      </w:r>
    </w:p>
    <w:p>
      <w:r>
        <w:t>. *6</w:t>
        <w:tab/>
        <w:t>. A . .&gt;:7 ..</w:t>
      </w:r>
    </w:p>
    <w:p>
      <w:r>
        <w:t>:: :</w:t>
      </w:r>
    </w:p>
    <w:p>
      <w:r>
        <w:t>. . B A</w:t>
      </w:r>
    </w:p>
    <w:p>
      <w:r>
        <w:t>8 $</w:t>
        <w:tab/>
        <w:t>7 2 B . . : ?@:</w:t>
      </w:r>
    </w:p>
    <w:p>
      <w:r>
        <w:t>:: @:7 .</w:t>
      </w:r>
    </w:p>
    <w:p>
      <w:r>
        <w:t>: @</w:t>
      </w:r>
    </w:p>
    <w:p>
      <w:r>
        <w:t>.</w:t>
      </w:r>
    </w:p>
    <w:p>
      <w:r>
        <w:t>*6</w:t>
        <w:tab/>
        <w:t>.7</w:t>
      </w:r>
    </w:p>
    <w:p>
      <w:r>
        <w:t>. ?4</w:t>
      </w:r>
    </w:p>
    <w:p>
      <w:r>
        <w:t>@:</w:t>
      </w:r>
    </w:p>
    <w:p>
      <w:r>
        <w:t>8</w:t>
      </w:r>
    </w:p>
    <w:p>
      <w:r>
        <w:t>/ *(((((((</w:t>
      </w:r>
    </w:p>
    <w:p>
      <w:r>
        <w:t>. .@ @</w:t>
        <w:tab/>
        <w:tab/>
        <w:t>..</w:t>
      </w:r>
    </w:p>
    <w:p>
      <w:r>
        <w:t>2:</w:t>
      </w:r>
    </w:p>
    <w:p>
      <w:r>
        <w:t>. *6 .</w:t>
      </w:r>
    </w:p>
    <w:p>
      <w:r>
        <w:t>:. .</w:t>
      </w:r>
    </w:p>
    <w:p>
      <w:r>
        <w:t>.</w:t>
      </w:r>
    </w:p>
    <w:p>
      <w:r>
        <w:t>A .</w:t>
      </w:r>
    </w:p>
    <w:p>
      <w:r>
        <w:t>F @ :B G</w:t>
      </w:r>
    </w:p>
    <w:p>
      <w:r>
        <w:t>B F .</w:t>
      </w:r>
    </w:p>
    <w:p>
      <w:r>
        <w:t>B G7</w:t>
      </w:r>
    </w:p>
    <w:p>
      <w:r>
        <w:t>:4 ;7</w:t>
      </w:r>
    </w:p>
    <w:p>
      <w:r>
        <w:t>7</w:t>
      </w:r>
    </w:p>
    <w:p>
      <w:r>
        <w:t>?BA .::</w:t>
      </w:r>
    </w:p>
    <w:p>
      <w:r>
        <w:t>:.</w:t>
      </w:r>
    </w:p>
    <w:p>
      <w:r>
        <w:t>4:7</w:t>
      </w:r>
    </w:p>
    <w:p>
      <w:r>
        <w:t>.</w:t>
      </w:r>
    </w:p>
    <w:p>
      <w:r>
        <w:t>8</w:t>
      </w:r>
    </w:p>
    <w:p>
      <w:r>
        <w:t>/, &amp; * 0%)$7 : -7 .B A</w:t>
      </w:r>
    </w:p>
    <w:p>
      <w:r>
        <w:t>. 2..</w:t>
      </w:r>
    </w:p>
    <w:p>
      <w:r>
        <w:t>. H8</w:t>
      </w:r>
    </w:p>
    <w:p>
      <w:r>
        <w:t>8 I8</w:t>
      </w:r>
    </w:p>
    <w:p>
      <w:r>
        <w:t>&amp; :4 ;</w:t>
      </w:r>
    </w:p>
    <w:p>
      <w:r>
        <w:t>. .</w:t>
      </w:r>
    </w:p>
    <w:p>
      <w:r>
        <w:t>B7</w:t>
      </w:r>
    </w:p>
    <w:p>
      <w:r>
        <w:t>. @ :B H8 I7</w:t>
      </w:r>
    </w:p>
    <w:p>
      <w:r>
        <w:t>. :4 ;;7 . . &gt; 2</w:t>
      </w:r>
    </w:p>
    <w:p>
      <w:r>
        <w:t>B.@</w:t>
        <w:tab/>
        <w:t>8 &amp; .</w:t>
      </w:r>
    </w:p>
    <w:p>
      <w:r>
        <w:t>.</w:t>
      </w:r>
    </w:p>
    <w:p>
      <w:r>
        <w:t>B</w:t>
      </w:r>
    </w:p>
    <w:p>
      <w:r>
        <w:t>4..</w:t>
      </w:r>
    </w:p>
    <w:p>
      <w:r>
        <w:t>. H</w:t>
        <w:tab/>
        <w:tab/>
        <w:t>D I7</w:t>
      </w:r>
    </w:p>
    <w:p>
      <w:r>
        <w:t>. . A</w:t>
      </w:r>
    </w:p>
    <w:p>
      <w:r>
        <w:t>.7</w:t>
      </w:r>
    </w:p>
    <w:p>
      <w:r>
        <w:t>,</w:t>
      </w:r>
    </w:p>
    <w:p>
      <w:r>
        <w:t>2 B</w:t>
      </w:r>
    </w:p>
    <w:p>
      <w:r>
        <w:t>D :</w:t>
        <w:tab/>
        <w:t>7</w:t>
      </w:r>
    </w:p>
    <w:p>
      <w:r>
        <w:t>O :</w:t>
        <w:tab/>
        <w:t>::</w:t>
      </w:r>
    </w:p>
    <w:p>
      <w:r>
        <w:t>.</w:t>
      </w:r>
    </w:p>
    <w:p>
      <w:r>
        <w:t>6</w:t>
      </w:r>
    </w:p>
    <w:p>
      <w:r>
        <w:t>@8 88</w:t>
      </w:r>
    </w:p>
    <w:p>
      <w:r>
        <w:t>&amp; * 0%)$7 : 7</w:t>
      </w:r>
    </w:p>
    <w:p>
      <w:r>
        <w:t>.6.</w:t>
      </w:r>
    </w:p>
    <w:p>
      <w:r>
        <w:t>. @8 C</w:t>
      </w:r>
    </w:p>
    <w:p>
      <w:r>
        <w:t>8 7 .. : B . :4 ;</w:t>
      </w:r>
    </w:p>
    <w:p>
      <w:r>
        <w:t>. @ :B A . 7</w:t>
      </w:r>
    </w:p>
    <w:p>
      <w:r>
        <w:t>. :4 ;;;7 . .</w:t>
      </w:r>
    </w:p>
    <w:p>
      <w:r>
        <w:t>B.@</w:t>
        <w:tab/>
        <w:t>7</w:t>
      </w:r>
    </w:p>
    <w:p>
      <w:r>
        <w:t>6:</w:t>
        <w:tab/>
        <w:t>:@</w:t>
      </w:r>
    </w:p>
    <w:p>
      <w:r>
        <w:t>B : 2 : A .</w:t>
      </w:r>
    </w:p>
    <w:p>
      <w:r>
        <w:t>. 8</w:t>
      </w:r>
    </w:p>
    <w:p>
      <w:r>
        <w:t>&amp; .</w:t>
      </w:r>
    </w:p>
    <w:p>
      <w:r>
        <w:t>B H:4 ;I</w:t>
      </w:r>
    </w:p>
    <w:p>
      <w:r>
        <w:t>4..</w:t>
      </w:r>
    </w:p>
    <w:p>
      <w:r>
        <w:t>. H</w:t>
        <w:tab/>
        <w:tab/>
        <w:t>DI</w:t>
      </w:r>
    </w:p>
    <w:p>
      <w:r>
        <w:t>. .</w:t>
      </w:r>
    </w:p>
    <w:p>
      <w:r>
        <w:t>6</w:t>
      </w:r>
    </w:p>
    <w:p>
      <w:r>
        <w:t>. . A</w:t>
      </w:r>
    </w:p>
    <w:p>
      <w:r>
        <w:t>.7</w:t>
      </w:r>
    </w:p>
    <w:p>
      <w:r>
        <w:t>,</w:t>
      </w:r>
    </w:p>
    <w:p>
      <w:r>
        <w:t>&gt; B : 2: A .</w:t>
      </w:r>
    </w:p>
    <w:p>
      <w:r>
        <w:t>. H:4 ;;;I7</w:t>
      </w:r>
    </w:p>
    <w:p>
      <w:r>
        <w:t>@D: A @8 8 8</w:t>
      </w:r>
    </w:p>
    <w:p>
      <w:r>
        <w:t>). .</w:t>
      </w:r>
    </w:p>
    <w:p>
      <w:r>
        <w:t>2.</w:t>
      </w:r>
    </w:p>
    <w:p>
      <w:r>
        <w:t>2..</w:t>
      </w:r>
    </w:p>
    <w:p>
      <w:r>
        <w:t>7 .</w:t>
      </w:r>
    </w:p>
    <w:p>
      <w:r>
        <w:t>2</w:t>
      </w:r>
    </w:p>
    <w:p>
      <w:r>
        <w:t>:4 ;;;8</w:t>
      </w:r>
    </w:p>
    <w:p>
      <w:r>
        <w:t>&amp; * 0%)$ : 7</w:t>
      </w:r>
    </w:p>
    <w:p>
      <w:r>
        <w:t>.B</w:t>
      </w:r>
    </w:p>
    <w:p>
      <w:r>
        <w:t>. @7</w:t>
      </w:r>
    </w:p>
    <w:p>
      <w:r>
        <w:t>.</w:t>
      </w:r>
    </w:p>
    <w:p>
      <w:r>
        <w:t>H8</w:t>
      </w:r>
    </w:p>
    <w:p>
      <w:r>
        <w:t>8 I8</w:t>
      </w:r>
    </w:p>
    <w:p>
      <w:r>
        <w:t>&amp; &gt;</w:t>
      </w:r>
    </w:p>
    <w:p>
      <w:r>
        <w:t>6Q B.@: H8 7 &gt;</w:t>
      </w:r>
    </w:p>
    <w:p>
      <w:r>
        <w:t>6Q &gt;</w:t>
      </w:r>
    </w:p>
    <w:p>
      <w:r>
        <w:t>B</w:t>
      </w:r>
    </w:p>
    <w:p>
      <w:r>
        <w:t>2:</w:t>
      </w:r>
    </w:p>
    <w:p>
      <w:r>
        <w:t>. 6</w:t>
      </w:r>
    </w:p>
    <w:p>
      <w:r>
        <w:t>B &gt;7</w:t>
      </w:r>
    </w:p>
    <w:p>
      <w:r>
        <w:t>,I</w:t>
      </w:r>
    </w:p>
    <w:p>
      <w:r>
        <w:t>2</w:t>
      </w:r>
    </w:p>
    <w:p>
      <w:r>
        <w:t>. : 4 ;;8 &amp; .</w:t>
      </w:r>
    </w:p>
    <w:p>
      <w:r>
        <w:t>6 7</w:t>
      </w:r>
    </w:p>
    <w:p>
      <w:r>
        <w:t>. &gt;</w:t>
      </w:r>
    </w:p>
    <w:p>
      <w:r>
        <w:t>6Q B.@:7</w:t>
      </w:r>
    </w:p>
    <w:p>
      <w:r>
        <w:t>@D: A @8 8 H</w:t>
        <w:tab/>
        <w:tab/>
        <w:t>DI8 $ . 2</w:t>
        <w:tab/>
        <w:t>7</w:t>
      </w:r>
    </w:p>
    <w:p>
      <w:r>
        <w:t>B @ :B 7</w:t>
      </w:r>
    </w:p>
    <w:p>
      <w:r>
        <w:t>:2</w:t>
      </w:r>
    </w:p>
    <w:p>
      <w:r>
        <w:t>.:</w:t>
      </w:r>
    </w:p>
    <w:p>
      <w:r>
        <w:t>6</w:t>
      </w:r>
    </w:p>
    <w:p>
      <w:r>
        <w:t>. .</w:t>
      </w:r>
    </w:p>
    <w:p>
      <w:r>
        <w:t>HB</w:t>
      </w:r>
    </w:p>
    <w:p>
      <w:r>
        <w:t>.2</w:t>
      </w:r>
    </w:p>
    <w:p>
      <w:r>
        <w:t>B.. :4I7</w:t>
      </w:r>
    </w:p>
    <w:p>
      <w:r>
        <w:t>@8 8 .B . 6</w:t>
      </w:r>
    </w:p>
    <w:p>
      <w:r>
        <w:t>6</w:t>
        <w:tab/>
        <w:tab/>
        <w:t>:</w:t>
      </w:r>
    </w:p>
    <w:p>
      <w:r>
        <w:t>A</w:t>
      </w:r>
    </w:p>
    <w:p>
      <w:r>
        <w:t>7</w:t>
      </w:r>
    </w:p>
    <w:p>
      <w:r>
        <w:t>@8 8</w:t>
      </w:r>
    </w:p>
    <w:p>
      <w:r>
        <w:t>A</w:t>
      </w:r>
    </w:p>
    <w:p>
      <w:r>
        <w:t>@8 8</w:t>
      </w:r>
    </w:p>
    <w:p>
      <w:r>
        <w:t>.8</w:t>
      </w:r>
    </w:p>
    <w:p>
      <w:r>
        <w:t>/- %</w:t>
      </w:r>
    </w:p>
    <w:p>
      <w:r>
        <w:t>.7 .</w:t>
      </w:r>
    </w:p>
    <w:p>
      <w:r>
        <w:t>.2: B .</w:t>
      </w:r>
    </w:p>
    <w:p>
      <w:r>
        <w:t>4</w:t>
        <w:tab/>
        <w:t>:</w:t>
      </w:r>
    </w:p>
    <w:p>
      <w:r>
        <w:t>*((((((( .</w:t>
      </w:r>
    </w:p>
    <w:p>
      <w:r>
        <w:t>7 K @ D</w:t>
      </w:r>
    </w:p>
    <w:p>
      <w:r>
        <w:t>.6. .</w:t>
      </w:r>
    </w:p>
    <w:p>
      <w:r>
        <w:t>:6.</w:t>
        <w:tab/>
        <w:t>8 &amp; :.</w:t>
      </w:r>
    </w:p>
    <w:p>
      <w:r>
        <w:t>2.. . .B.. .</w:t>
      </w:r>
    </w:p>
    <w:p>
      <w:r>
        <w:t>.</w:t>
      </w:r>
    </w:p>
    <w:p>
      <w:r>
        <w:t>.</w:t>
      </w:r>
    </w:p>
    <w:p>
      <w:r>
        <w:t>B.</w:t>
      </w:r>
    </w:p>
    <w:p>
      <w:r>
        <w:t>2.</w:t>
      </w:r>
    </w:p>
    <w:p>
      <w:r>
        <w:t>. 4</w:t>
      </w:r>
    </w:p>
    <w:p>
      <w:r>
        <w:rPr>
          <w:b/>
        </w:rPr>
        <w:t>E. 11</w:t>
      </w:r>
    </w:p>
    <w:p>
      <w:r>
        <w:t>! "#$$%&amp;</w:t>
      </w:r>
    </w:p>
    <w:p>
      <w:r>
        <w:t>:6.</w:t>
      </w:r>
    </w:p>
    <w:p>
      <w:r>
        <w:t>. 8 . 7 .</w:t>
      </w:r>
    </w:p>
    <w:p>
      <w:r>
        <w:t>4</w:t>
      </w:r>
    </w:p>
    <w:p>
      <w:r>
        <w:t>:</w:t>
        <w:tab/>
        <w:tab/>
        <w:t>8</w:t>
      </w:r>
    </w:p>
    <w:p>
      <w:r>
        <w:t>%</w:t>
      </w:r>
    </w:p>
    <w:p>
      <w:r>
        <w:t>.7</w:t>
      </w:r>
    </w:p>
    <w:p>
      <w:r>
        <w:t>.D %(((((( A ? 7</w:t>
      </w:r>
    </w:p>
    <w:p>
      <w:r>
        <w:t>2</w:t>
      </w:r>
    </w:p>
    <w:p>
      <w:r>
        <w:t>* 0%)$</w:t>
      </w:r>
    </w:p>
    <w:p>
      <w:r>
        <w:t>:7</w:t>
      </w:r>
    </w:p>
    <w:p>
      <w:r>
        <w:t>.&gt; 1 U .</w:t>
      </w:r>
    </w:p>
    <w:p>
      <w:r>
        <w:t>*(((((((</w:t>
      </w:r>
    </w:p>
    <w:p>
      <w:r>
        <w:t>B . F</w:t>
      </w:r>
    </w:p>
    <w:p>
      <w:r>
        <w:t>G</w:t>
      </w:r>
    </w:p>
    <w:p>
      <w:r>
        <w:t>7 .</w:t>
      </w:r>
    </w:p>
    <w:p>
      <w:r>
        <w:t>&gt;</w:t>
      </w:r>
    </w:p>
    <w:p>
      <w:r>
        <w:t>..</w:t>
      </w:r>
    </w:p>
    <w:p>
      <w:r>
        <w:t>:@</w:t>
      </w:r>
    </w:p>
    <w:p>
      <w:r>
        <w:t>..7 1 . B..</w:t>
      </w:r>
    </w:p>
    <w:p>
      <w:r>
        <w:t>@D</w:t>
      </w:r>
    </w:p>
    <w:p>
      <w:r>
        <w:t>:</w:t>
        <w:tab/>
        <w:t>: .</w:t>
      </w:r>
    </w:p>
    <w:p>
      <w:r>
        <w:t>.</w:t>
      </w:r>
    </w:p>
    <w:p>
      <w:r>
        <w:t>H.</w:t>
      </w:r>
    </w:p>
    <w:p>
      <w:r>
        <w:t>4..I8</w:t>
      </w:r>
    </w:p>
    <w:p>
      <w:r>
        <w:t>&amp;4</w:t>
      </w:r>
    </w:p>
    <w:p>
      <w:r>
        <w:t>.</w:t>
        <w:tab/>
        <w:t>:</w:t>
      </w:r>
    </w:p>
    <w:p>
      <w:r>
        <w:t>B.</w:t>
      </w:r>
    </w:p>
    <w:p>
      <w:r>
        <w:t>D:</w:t>
      </w:r>
    </w:p>
    <w:p>
      <w:r>
        <w:t>2:</w:t>
      </w:r>
    </w:p>
    <w:p>
      <w:r>
        <w:t>@ :B A .</w:t>
      </w:r>
    </w:p>
    <w:p>
      <w:r>
        <w:t>&gt; 4 8</w:t>
      </w:r>
    </w:p>
    <w:p>
      <w:r>
        <w:t>C .</w:t>
        <w:tab/>
        <w:t>27</w:t>
      </w:r>
    </w:p>
    <w:p>
      <w:r>
        <w:t>.</w:t>
        <w:tab/>
        <w:t>: : ::</w:t>
      </w:r>
    </w:p>
    <w:p>
      <w:r>
        <w:t>B . F P2 G7 . 7</w:t>
      </w:r>
    </w:p>
    <w:p>
      <w:r>
        <w:t>.7</w:t>
      </w:r>
    </w:p>
    <w:p>
      <w:r>
        <w:t>:2.</w:t>
      </w:r>
    </w:p>
    <w:p>
      <w:r>
        <w:t>. :</w:t>
        <w:tab/>
        <w:t>: . :</w:t>
      </w:r>
    </w:p>
    <w:p>
      <w:r>
        <w:t>. * 0%)$</w:t>
      </w:r>
    </w:p>
    <w:p>
      <w:r>
        <w:t>. .</w:t>
      </w:r>
    </w:p>
    <w:p>
      <w:r>
        <w:t>&gt; HF &gt;</w:t>
      </w:r>
    </w:p>
    <w:p>
      <w:r>
        <w:t>6:</w:t>
        <w:tab/>
        <w:t>:@</w:t>
      </w:r>
    </w:p>
    <w:p>
      <w:r>
        <w:t>D : @</w:t>
        <w:tab/>
        <w:tab/>
        <w:t>.. GI7 A 2 @8 8</w:t>
      </w:r>
    </w:p>
    <w:p>
      <w:r>
        <w:t>. :</w:t>
      </w:r>
    </w:p>
    <w:p>
      <w:r>
        <w:t>A 7</w:t>
      </w:r>
    </w:p>
    <w:p>
      <w:r>
        <w:t>@8 8</w:t>
      </w:r>
    </w:p>
    <w:p>
      <w:r>
        <w:t>.</w:t>
        <w:tab/>
        <w:tab/>
        <w:t>: 8</w:t>
      </w:r>
    </w:p>
    <w:p>
      <w:r>
        <w:t>) . D .&gt; 1 A</w:t>
      </w:r>
    </w:p>
    <w:p>
      <w:r>
        <w:t>.B.. . 2..</w:t>
      </w:r>
    </w:p>
    <w:p>
      <w:r>
        <w:t>::</w:t>
      </w:r>
    </w:p>
    <w:p>
      <w:r>
        <w:t>. F P2 G7</w:t>
      </w:r>
    </w:p>
    <w:p>
      <w:r>
        <w:t>2</w:t>
      </w:r>
    </w:p>
    <w:p>
      <w:r>
        <w:t>:. 2 + % . 17 .</w:t>
      </w:r>
    </w:p>
    <w:p>
      <w:r>
        <w:t>:: :6. B *(((((((</w:t>
      </w:r>
    </w:p>
    <w:p>
      <w:r>
        <w:t>6:</w:t>
        <w:tab/>
        <w:t>:@</w:t>
      </w:r>
    </w:p>
    <w:p>
      <w:r>
        <w:t>.</w:t>
      </w:r>
    </w:p>
    <w:p>
      <w:r>
        <w:t>@8 8</w:t>
      </w:r>
    </w:p>
    <w:p>
      <w:r>
        <w:t>A 7</w:t>
      </w:r>
    </w:p>
    <w:p>
      <w:r>
        <w:t>@8 8</w:t>
      </w:r>
    </w:p>
    <w:p>
      <w:r>
        <w:t>. :</w:t>
      </w:r>
    </w:p>
    <w:p>
      <w:r>
        <w:t>A</w:t>
      </w:r>
    </w:p>
    <w:p>
      <w:r>
        <w:t>H B :</w:t>
      </w:r>
    </w:p>
    <w:p>
      <w:r>
        <w:t>2</w:t>
      </w:r>
    </w:p>
    <w:p>
      <w:r>
        <w:t>7E</w:t>
      </w:r>
    </w:p>
    <w:p>
      <w:r>
        <w:t>.I8 #</w:t>
      </w:r>
    </w:p>
    <w:p>
      <w:r>
        <w:t>A 7 . 2..</w:t>
      </w:r>
    </w:p>
    <w:p>
      <w:r>
        <w:t>:: :</w:t>
        <w:tab/>
        <w:t>:: .A</w:t>
      </w:r>
    </w:p>
    <w:p>
      <w:r>
        <w:t>:2</w:t>
      </w:r>
    </w:p>
    <w:p>
      <w:r>
        <w:t>. * 0%)$</w:t>
      </w:r>
    </w:p>
    <w:p>
      <w:r>
        <w:t>2.. B.@:</w:t>
      </w:r>
    </w:p>
    <w:p>
      <w:r>
        <w:t>,7</w:t>
      </w:r>
    </w:p>
    <w:p>
      <w:r>
        <w:t>B D .B</w:t>
      </w:r>
    </w:p>
    <w:p>
      <w:r>
        <w:t>. @ B. DL</w:t>
      </w:r>
    </w:p>
    <w:p>
      <w:r>
        <w:t>2. 8 % 2</w:t>
        <w:tab/>
        <w:t>7 A</w:t>
      </w:r>
    </w:p>
    <w:p>
      <w:r>
        <w:t>. * 0%)$7 : 7 . .</w:t>
      </w:r>
    </w:p>
    <w:p>
      <w:r>
        <w:t>&gt;</w:t>
      </w:r>
    </w:p>
    <w:p>
      <w:r>
        <w:t>2</w:t>
      </w:r>
    </w:p>
    <w:p>
      <w:r>
        <w:t>..67 .</w:t>
      </w:r>
    </w:p>
    <w:p>
      <w:r>
        <w:t>J 2</w:t>
      </w:r>
    </w:p>
    <w:p>
      <w:r>
        <w:t>.</w:t>
      </w:r>
    </w:p>
    <w:p>
      <w:r>
        <w:t>@8 87 1 .</w:t>
      </w:r>
    </w:p>
    <w:p>
      <w:r>
        <w:t>?</w:t>
        <w:tab/>
        <w:t>2</w:t>
      </w:r>
    </w:p>
    <w:p>
      <w:r>
        <w:t>H@8 8 W @8 8I7</w:t>
      </w:r>
    </w:p>
    <w:p>
      <w:r>
        <w:t>@8 8-8 :</w:t>
      </w:r>
    </w:p>
    <w:p>
      <w:r>
        <w:t>A</w:t>
      </w:r>
    </w:p>
    <w:p>
      <w:r>
        <w:t>B.</w:t>
      </w:r>
    </w:p>
    <w:p>
      <w:r>
        <w:t>@@2 L7</w:t>
      </w:r>
    </w:p>
    <w:p>
      <w:r>
        <w:t>. *6</w:t>
        <w:tab/>
        <w:t>.</w:t>
      </w:r>
    </w:p>
    <w:p>
      <w:r>
        <w:t>::</w:t>
      </w:r>
    </w:p>
    <w:p>
      <w:r>
        <w:t>8</w:t>
      </w:r>
    </w:p>
    <w:p>
      <w:r>
        <w:t>% .</w:t>
        <w:tab/>
        <w:t>7 . *6</w:t>
        <w:tab/>
        <w:t>. 7 A ? 7</w:t>
      </w:r>
    </w:p>
    <w:p>
      <w:r>
        <w:t>.</w:t>
      </w:r>
    </w:p>
    <w:p>
      <w:r>
        <w:t>.1</w:t>
      </w:r>
    </w:p>
    <w:p>
      <w:r>
        <w:t>*(((((((</w:t>
      </w:r>
    </w:p>
    <w:p>
      <w:r>
        <w:t>?4 B</w:t>
      </w:r>
    </w:p>
    <w:p>
      <w:r>
        <w:t>@:</w:t>
      </w:r>
    </w:p>
    <w:p>
      <w:r>
        <w:t>8</w:t>
      </w:r>
    </w:p>
    <w:p>
      <w:r>
        <w:t>0 #((((((7</w:t>
      </w:r>
    </w:p>
    <w:p>
      <w:r>
        <w:t>2 D 3:</w:t>
      </w:r>
    </w:p>
    <w:p>
      <w:r>
        <w:t>.</w:t>
        <w:tab/>
        <w:t>: .7</w:t>
      </w:r>
    </w:p>
    <w:p>
      <w:r>
        <w:t>:</w:t>
      </w:r>
    </w:p>
    <w:p>
      <w:r>
        <w:t>.</w:t>
      </w:r>
    </w:p>
    <w:p>
      <w:r>
        <w:t>1 7</w:t>
      </w:r>
    </w:p>
    <w:p>
      <w:r>
        <w:t>. . . A . 2 .</w:t>
      </w:r>
    </w:p>
    <w:p>
      <w:r>
        <w:t>@8 N-8 2 :O A E A</w:t>
      </w:r>
    </w:p>
    <w:p>
      <w:r>
        <w:t>6 7</w:t>
      </w:r>
    </w:p>
    <w:p>
      <w:r>
        <w:t>6</w:t>
      </w:r>
    </w:p>
    <w:p>
      <w:r>
        <w:t>: 2:</w:t>
      </w:r>
    </w:p>
    <w:p>
      <w:r>
        <w:t>.</w:t>
      </w:r>
    </w:p>
    <w:p>
      <w:r>
        <w:t>8</w:t>
      </w:r>
    </w:p>
    <w:p>
      <w:r>
        <w:t>%</w:t>
      </w:r>
    </w:p>
    <w:p>
      <w:r>
        <w:t>B .</w:t>
      </w:r>
    </w:p>
    <w:p>
      <w:r>
        <w:t>64:</w:t>
      </w:r>
    </w:p>
    <w:p>
      <w:r>
        <w:t>.</w:t>
      </w:r>
    </w:p>
    <w:p>
      <w:r>
        <w:t>.</w:t>
        <w:tab/>
        <w:t>: . . .8</w:t>
      </w:r>
    </w:p>
    <w:p>
      <w:r>
        <w:t>.8</w:t>
      </w:r>
    </w:p>
    <w:p>
      <w:r>
        <w:t>. &amp;</w:t>
      </w:r>
    </w:p>
    <w:p>
      <w:r>
        <w:t>.</w:t>
        <w:tab/>
        <w:t>34 H 1 &amp;#;I</w:t>
      </w:r>
    </w:p>
    <w:p>
      <w:r>
        <w:t>.</w:t>
      </w:r>
    </w:p>
    <w:p>
      <w:r>
        <w:t>7</w:t>
      </w:r>
    </w:p>
    <w:p>
      <w:r>
        <w:t>B 2</w:t>
      </w:r>
    </w:p>
    <w:p>
      <w:r>
        <w:t>B :1 .</w:t>
      </w:r>
    </w:p>
    <w:p>
      <w:r>
        <w:t>.</w:t>
      </w:r>
    </w:p>
    <w:p>
      <w:r>
        <w:t>:7 .</w:t>
      </w:r>
    </w:p>
    <w:p>
      <w:r>
        <w:t>@</w:t>
      </w:r>
    </w:p>
    <w:p>
      <w:r>
        <w:t>D .</w:t>
      </w:r>
    </w:p>
    <w:p>
      <w:r>
        <w:t>#((((((</w:t>
      </w:r>
    </w:p>
    <w:p>
      <w:r>
        <w:t>%((((((</w:t>
      </w:r>
    </w:p>
    <w:p>
      <w:r>
        <w:t>:6:</w:t>
      </w:r>
    </w:p>
    <w:p>
      <w:r>
        <w:t>8</w:t>
      </w:r>
    </w:p>
    <w:p>
      <w:r>
        <w:rPr>
          <w:b/>
        </w:rPr>
        <w:t>E. 12</w:t>
      </w:r>
    </w:p>
    <w:p>
      <w:r>
        <w:t>! "#$$%&amp;</w:t>
      </w:r>
    </w:p>
    <w:p>
      <w:r>
        <w:t>1</w:t>
      </w:r>
    </w:p>
    <w:p>
      <w:r>
        <w:t>#((((((</w:t>
      </w:r>
    </w:p>
    <w:p>
      <w:r>
        <w:t>:4. .7</w:t>
      </w:r>
    </w:p>
    <w:p>
      <w:r>
        <w:t>:6</w:t>
      </w:r>
    </w:p>
    <w:p>
      <w:r>
        <w:t>%((((((7 A .</w:t>
      </w:r>
    </w:p>
    <w:p>
      <w:r>
        <w:t>1 D :</w:t>
      </w:r>
    </w:p>
    <w:p>
      <w:r>
        <w:t>.</w:t>
        <w:tab/>
        <w:tab/>
        <w:t>8</w:t>
      </w:r>
    </w:p>
    <w:p>
      <w:r>
        <w:t>1, &amp;8 / .8</w:t>
      </w:r>
    </w:p>
    <w:p>
      <w:r>
        <w:t>&amp;$</w:t>
      </w:r>
    </w:p>
    <w:p>
      <w:r>
        <w:t>. 4:</w:t>
      </w:r>
    </w:p>
    <w:p>
      <w:r>
        <w:t>. :8 7 .8</w:t>
      </w:r>
    </w:p>
    <w:p>
      <w:r>
        <w:t>&amp;$ : 4 A</w:t>
      </w:r>
    </w:p>
    <w:p>
      <w:r>
        <w:t>:2&gt;</w:t>
      </w:r>
    </w:p>
    <w:p>
      <w:r>
        <w:t>:.</w:t>
      </w:r>
    </w:p>
    <w:p>
      <w:r>
        <w:t>3.</w:t>
      </w:r>
    </w:p>
    <w:p>
      <w:r>
        <w:t>.7 @ :</w:t>
      </w:r>
    </w:p>
    <w:p>
      <w:r>
        <w:t>@ @D:</w:t>
      </w:r>
    </w:p>
    <w:p>
      <w:r>
        <w:t>.%7 .B .</w:t>
      </w:r>
    </w:p>
    <w:p>
      <w:r>
        <w:t>.4D D1 @8 N88 C</w:t>
      </w:r>
    </w:p>
    <w:p>
      <w:r>
        <w:t>.8 /- .8</w:t>
      </w:r>
    </w:p>
    <w:p>
      <w:r>
        <w:t>&amp;$7 . : D :</w:t>
        <w:tab/>
        <w:t>7 . @ D :</w:t>
      </w:r>
    </w:p>
    <w:p>
      <w:r>
        <w:t>.</w:t>
      </w:r>
    </w:p>
    <w:p>
      <w:r>
        <w:t>.:. .</w:t>
      </w:r>
    </w:p>
    <w:p>
      <w:r>
        <w:t>A . 4</w:t>
      </w:r>
    </w:p>
    <w:p>
      <w:r>
        <w:t>.</w:t>
      </w:r>
    </w:p>
    <w:p>
      <w:r>
        <w:t>B 67 A</w:t>
      </w:r>
    </w:p>
    <w:p>
      <w:r>
        <w:t>B . *6</w:t>
        <w:tab/>
        <w:t>.</w:t>
      </w:r>
    </w:p>
    <w:p>
      <w:r>
        <w:t>.</w:t>
      </w:r>
    </w:p>
    <w:p>
      <w:r>
        <w:t>: 8 "</w:t>
      </w:r>
    </w:p>
    <w:p>
      <w:r>
        <w:t>@.</w:t>
        <w:tab/>
        <w:t>7 .8 /- .8 &amp;$ .</w:t>
      </w:r>
    </w:p>
    <w:p>
      <w:r>
        <w:t>.</w:t>
      </w:r>
    </w:p>
    <w:p>
      <w:r>
        <w:t>.4 2 :</w:t>
      </w:r>
    </w:p>
    <w:p>
      <w:r>
        <w:t>?4</w:t>
      </w:r>
    </w:p>
    <w:p>
      <w:r>
        <w:t>1</w:t>
      </w:r>
    </w:p>
    <w:p>
      <w:r>
        <w:t>:</w:t>
      </w:r>
    </w:p>
    <w:p>
      <w:r>
        <w:t>@8</w:t>
      </w:r>
    </w:p>
    <w:p>
      <w:r>
        <w:t>&amp; ?4</w:t>
      </w:r>
    </w:p>
    <w:p>
      <w:r>
        <w:t>. :</w:t>
      </w:r>
    </w:p>
    <w:p>
      <w:r>
        <w:t>. @</w:t>
      </w:r>
    </w:p>
    <w:p>
      <w:r>
        <w:t>? A . 4</w:t>
      </w:r>
    </w:p>
    <w:p>
      <w:r>
        <w:t>.</w:t>
      </w:r>
    </w:p>
    <w:p>
      <w:r>
        <w:t>B .</w:t>
      </w:r>
    </w:p>
    <w:p>
      <w:r>
        <w:t>1 :: H8 / .8</w:t>
      </w:r>
    </w:p>
    <w:p>
      <w:r>
        <w:t>&amp;$I8 &amp; :::</w:t>
      </w:r>
    </w:p>
    <w:p>
      <w:r>
        <w:t>B . :</w:t>
      </w:r>
    </w:p>
    <w:p>
      <w:r>
        <w:t>.</w:t>
      </w:r>
    </w:p>
    <w:p>
      <w:r>
        <w:t>:</w:t>
        <w:tab/>
        <w:t>:</w:t>
      </w:r>
    </w:p>
    <w:p>
      <w:r>
        <w:t>1</w:t>
      </w:r>
    </w:p>
    <w:p>
      <w:r>
        <w:t>B</w:t>
      </w:r>
    </w:p>
    <w:p>
      <w:r>
        <w:t>1 6.</w:t>
      </w:r>
    </w:p>
    <w:p>
      <w:r>
        <w:t>. : H@8 :4. .8</w:t>
      </w:r>
    </w:p>
    <w:p>
      <w:r>
        <w:t>&amp;$I8 )</w:t>
      </w:r>
    </w:p>
    <w:p>
      <w:r>
        <w:t>B</w:t>
      </w:r>
    </w:p>
    <w:p>
      <w:r>
        <w:t>67 ..</w:t>
      </w:r>
    </w:p>
    <w:p>
      <w:r>
        <w:t>:: H5:. 7 8 I8 %</w:t>
      </w:r>
    </w:p>
    <w:p>
      <w:r>
        <w:t>::: 427 . ?4</w:t>
      </w:r>
    </w:p>
    <w:p>
      <w:r>
        <w:t>@.4</w:t>
      </w:r>
    </w:p>
    <w:p>
      <w:r>
        <w:t>@8 N8</w:t>
      </w:r>
    </w:p>
    <w:p>
      <w:r>
        <w:t>D H8 / .8</w:t>
      </w:r>
    </w:p>
    <w:p>
      <w:r>
        <w:t>&amp;$I8</w:t>
      </w:r>
    </w:p>
    <w:p>
      <w:r>
        <w:t>C .D</w:t>
      </w:r>
    </w:p>
    <w:p>
      <w:r>
        <w:t>. ::7 . : .</w:t>
      </w:r>
    </w:p>
    <w:p>
      <w:r>
        <w:t>:2</w:t>
      </w:r>
    </w:p>
    <w:p>
      <w:r>
        <w:t>. 2</w:t>
      </w:r>
    </w:p>
    <w:p>
      <w:r>
        <w:t>:</w:t>
      </w:r>
    </w:p>
    <w:p>
      <w:r>
        <w:t>D @ 2</w:t>
      </w:r>
    </w:p>
    <w:p>
      <w:r>
        <w:t>8</w:t>
      </w:r>
    </w:p>
    <w:p>
      <w:r>
        <w:t>. :.</w:t>
      </w:r>
    </w:p>
    <w:p>
      <w:r>
        <w:t>.</w:t>
      </w:r>
    </w:p>
    <w:p>
      <w:r>
        <w:t>..</w:t>
      </w:r>
    </w:p>
    <w:p>
      <w:r>
        <w:t>1 .7 . :</w:t>
      </w:r>
    </w:p>
    <w:p>
      <w:r>
        <w:t>2</w:t>
      </w:r>
    </w:p>
    <w:p>
      <w:r>
        <w:t>D .. H8</w:t>
      </w:r>
    </w:p>
    <w:p>
      <w:r>
        <w:t>&amp;$T #*,</w:t>
      </w:r>
    </w:p>
    <w:p>
      <w:r>
        <w:t>:6</w:t>
      </w:r>
    </w:p>
    <w:p>
      <w:r>
        <w:t>.</w:t>
      </w:r>
    </w:p>
    <w:p>
      <w:r>
        <w:t>$8I8 &amp;</w:t>
      </w:r>
    </w:p>
    <w:p>
      <w:r>
        <w:t>@@ : : @@ 24:</w:t>
      </w:r>
    </w:p>
    <w:p>
      <w:r>
        <w:t>. D @@ H8</w:t>
      </w:r>
    </w:p>
    <w:p>
      <w:r>
        <w:t>&amp;$</w:t>
      </w:r>
    </w:p>
    <w:p>
      <w:r>
        <w:t>.8</w:t>
      </w:r>
    </w:p>
    <w:p>
      <w:r>
        <w:t>I8</w:t>
      </w:r>
    </w:p>
    <w:p>
      <w:r>
        <w:t>.</w:t>
      </w:r>
    </w:p>
    <w:p>
      <w:r>
        <w:t>2</w:t>
      </w:r>
    </w:p>
    <w:p>
      <w:r>
        <w:t>:7 A</w:t>
      </w:r>
    </w:p>
    <w:p>
      <w:r>
        <w:t>.</w:t>
      </w:r>
    </w:p>
    <w:p>
      <w:r>
        <w:t>. @ :. A</w:t>
      </w:r>
    </w:p>
    <w:p>
      <w:r>
        <w:t>4 H #6</w:t>
      </w:r>
    </w:p>
    <w:p>
      <w:r>
        <w:t>) -/7 8 /I8</w:t>
      </w:r>
    </w:p>
    <w:p>
      <w:r>
        <w:t>1- % .</w:t>
        <w:tab/>
        <w:t>7 . 2. .4 . :.2 A @8 N-87</w:t>
      </w:r>
    </w:p>
    <w:p>
      <w:r>
        <w:t>B . . .</w:t>
      </w:r>
    </w:p>
    <w:p>
      <w:r>
        <w:t>J 2</w:t>
      </w:r>
    </w:p>
    <w:p>
      <w:r>
        <w:t>:.</w:t>
      </w:r>
    </w:p>
    <w:p>
      <w:r>
        <w:t>@8 87</w:t>
      </w:r>
    </w:p>
    <w:p>
      <w:r>
        <w:t>2. 8 $</w:t>
      </w:r>
    </w:p>
    <w:p>
      <w:r>
        <w:t>7 *(((((((</w:t>
      </w:r>
    </w:p>
    <w:p>
      <w:r>
        <w:t>B:</w:t>
      </w:r>
    </w:p>
    <w:p>
      <w:r>
        <w:t>:.</w:t>
      </w:r>
    </w:p>
    <w:p>
      <w:r>
        <w:t>@8 -87</w:t>
      </w:r>
    </w:p>
    <w:p>
      <w:r>
        <w:t>B .</w:t>
      </w:r>
    </w:p>
    <w:p>
      <w:r>
        <w:t>2. .4 : A @8 N88 &amp; D</w:t>
      </w:r>
    </w:p>
    <w:p>
      <w:r>
        <w:t>:: : 6:</w:t>
      </w:r>
    </w:p>
    <w:p>
      <w:r>
        <w:t>.</w:t>
        <w:tab/>
        <w:t>.</w:t>
      </w:r>
    </w:p>
    <w:p>
      <w:r>
        <w:t>. .</w:t>
        <w:tab/>
        <w:t>7</w:t>
      </w:r>
    </w:p>
    <w:p>
      <w:r>
        <w:t>B..</w:t>
      </w:r>
    </w:p>
    <w:p>
      <w:r>
        <w:t>: A</w:t>
      </w:r>
    </w:p>
    <w:p>
      <w:r>
        <w:t>@8</w:t>
      </w:r>
    </w:p>
    <w:p>
      <w:r>
        <w:t>;. 4</w:t>
      </w:r>
    </w:p>
    <w:p>
      <w:r>
        <w:t>. . :4 A . 4: 246.</w:t>
      </w:r>
    </w:p>
    <w:p>
      <w:r>
        <w:t>.</w:t>
      </w:r>
    </w:p>
    <w:p>
      <w:r>
        <w:t>17 B .</w:t>
      </w:r>
    </w:p>
    <w:p>
      <w:r>
        <w:t>:::</w:t>
      </w:r>
    </w:p>
    <w:p>
      <w:r>
        <w:t>.8 % @@7 . :</w:t>
      </w:r>
    </w:p>
    <w:p>
      <w:r>
        <w:t>. . :</w:t>
      </w:r>
    </w:p>
    <w:p>
      <w:r>
        <w:t>:</w:t>
        <w:tab/>
        <w:t>:</w:t>
      </w:r>
    </w:p>
    <w:p>
      <w:r>
        <w:t>1</w:t>
      </w:r>
    </w:p>
    <w:p>
      <w:r>
        <w:t>..</w:t>
      </w:r>
    </w:p>
    <w:p>
      <w:r>
        <w:t>:</w:t>
      </w:r>
    </w:p>
    <w:p>
      <w:r>
        <w:t>1 6.</w:t>
      </w:r>
    </w:p>
    <w:p>
      <w:r>
        <w:t>. :8 $ :B .</w:t>
      </w:r>
    </w:p>
    <w:p>
      <w:r>
        <w:t>? . BO</w:t>
      </w:r>
    </w:p>
    <w:p>
      <w:r>
        <w:t>#((((((</w:t>
      </w:r>
    </w:p>
    <w:p>
      <w:r>
        <w:t>8</w:t>
      </w:r>
    </w:p>
    <w:p>
      <w:r>
        <w:rPr>
          <w:b/>
        </w:rPr>
        <w:t>E. 13</w:t>
      </w:r>
    </w:p>
    <w:p>
      <w:r>
        <w:t>! "#$$%&amp;</w:t>
      </w:r>
    </w:p>
    <w:p>
      <w:r>
        <w:t>+&amp;'+</w:t>
      </w:r>
    </w:p>
    <w:p>
      <w:r>
        <w:t>&amp;</w:t>
      </w:r>
    </w:p>
    <w:p>
      <w:r>
        <w:t>.</w:t>
      </w:r>
    </w:p>
    <w:p>
      <w:r>
        <w:t>7 4</w:t>
      </w:r>
    </w:p>
    <w:p>
      <w:r>
        <w:t>2</w:t>
      </w:r>
    </w:p>
    <w:p>
      <w:r>
        <w:t>":. 26. . . ?:</w:t>
      </w:r>
    </w:p>
    <w:p>
      <w:r>
        <w:t>%((((((( )#7</w:t>
      </w:r>
    </w:p>
    <w:p>
      <w:r>
        <w:t>. ?4</w:t>
      </w:r>
    </w:p>
    <w:p>
      <w:r>
        <w:t>*6</w:t>
        <w:tab/>
        <w:t>.</w:t>
      </w:r>
    </w:p>
    <w:p>
      <w:r>
        <w:t>.</w:t>
      </w:r>
    </w:p>
    <w:p>
      <w:r>
        <w:t>T</w:t>
      </w:r>
    </w:p>
    <w:p>
      <w:r>
        <w:t>":. 26. . :</w:t>
      </w:r>
    </w:p>
    <w:p>
      <w:r>
        <w:t>:</w:t>
      </w:r>
    </w:p>
    <w:p>
      <w:r>
        <w:t>.</w:t>
      </w:r>
    </w:p>
    <w:p>
      <w:r>
        <w:t>*(((((((7</w:t>
      </w:r>
    </w:p>
    <w:p>
      <w:r>
        <w:t>B . : :</w:t>
      </w:r>
    </w:p>
    <w:p>
      <w:r>
        <w:t>.</w:t>
      </w:r>
    </w:p>
    <w:p>
      <w:r>
        <w:t>%(((((( )#T</w:t>
      </w:r>
    </w:p>
    <w:p>
      <w:r>
        <w:t>2</w:t>
      </w:r>
    </w:p>
    <w:p>
      <w:r>
        <w:t>!? . . .</w:t>
      </w:r>
    </w:p>
    <w:p>
      <w:r>
        <w:t>. .</w:t>
      </w:r>
    </w:p>
    <w:p>
      <w:r>
        <w:t>@ . ?4</w:t>
      </w:r>
    </w:p>
    <w:p>
      <w:r>
        <w:t>*6</w:t>
        <w:tab/>
        <w:t>.</w:t>
      </w:r>
    </w:p>
    <w:p>
      <w:r>
        <w:t>.</w:t>
      </w:r>
    </w:p>
    <w:p>
      <w:r>
        <w:t>X T</w:t>
      </w:r>
    </w:p>
    <w:p>
      <w:r>
        <w:t>%((((((( )#</w:t>
      </w:r>
    </w:p>
    <w:p>
      <w:r>
        <w:t>*((((((( D @</w:t>
      </w:r>
    </w:p>
    <w:p>
      <w:r>
        <w:t>. :7 B :.12 A @8 87 A</w:t>
      </w:r>
    </w:p>
    <w:p>
      <w:r>
        <w:t>@8 8</w:t>
      </w:r>
    </w:p>
    <w:p>
      <w:r>
        <w:t>%((((((( )#</w:t>
      </w:r>
    </w:p>
    <w:p>
      <w:r>
        <w:t>@8 -8</w:t>
      </w:r>
    </w:p>
    <w:p>
      <w:r>
        <w:t>*(((((((T</w:t>
      </w:r>
    </w:p>
    <w:p>
      <w:r>
        <w:t>":6 .</w:t>
      </w:r>
    </w:p>
    <w:p>
      <w:r>
        <w:t>. :.6.7 .</w:t>
      </w:r>
    </w:p>
    <w:p>
      <w:r>
        <w:t>8</w:t>
      </w:r>
    </w:p>
    <w:p>
      <w:r>
        <w:t>&amp; 4@@1</w:t>
      </w:r>
    </w:p>
    <w:p>
      <w:r>
        <w:t>? &amp;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