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CAPH/239/2006 vom 7. Dezember 2006</w:t>
      </w:r>
    </w:p>
    <w:p>
      <w:r>
        <w:t>GE Cour de justice, 2006-12-07, DE</w:t>
      </w:r>
    </w:p>
    <w:p>
      <w:r>
        <w:rPr>
          <w:b/>
        </w:rPr>
        <w:t xml:space="preserve">Quelle: </w:t>
      </w:r>
      <w:r>
        <w:t>https://mcp.opencaselaw.ch/entscheid/ge_gerichte_CAPH_239_2006</w:t>
      </w:r>
    </w:p>
    <w:p>
      <w:r>
        <w:t>FR: GE_GERICHTE CAPH/239/2006 du 7 décembre 2006</w:t>
      </w:r>
    </w:p>
    <w:p>
      <w:r>
        <w:t>IT: GE_GERICHTE CAPH/239/2006 del 7 dicembre 2006</w:t>
      </w:r>
    </w:p>
    <w:p>
      <w:pPr>
        <w:pStyle w:val="Heading2"/>
      </w:pPr>
      <w:r>
        <w:t>Regeste</w:t>
      </w:r>
    </w:p>
    <w:p>
      <w:r>
        <w:t>Résumé: T, de nationalité serbe, travaille comme chauffeur pour E à raison de 50 heures hebdomadaires. Suite a une altercation résultant d'un problème lié à une remorque, T ne vient pas travailler pendant trois jours. Il est ensuite au bénéfice de certificats médicaux successifs. A son retour, il est affecté à un horaire de jour, ce qu'il refuse. T est licencié par E et libéré de son obligation de travailler durant le délai de congé. T a droit à son salaire durant ses trois jours d'absence, car son énervement était explicable. Son absence pouvait justifier un avertissement, mais non une réduction du salaire, aucun dommage au sens de l'art. 321e CO n'étant prouvé. Les Usages adoptés par l'OCIRT peuvent être interprétés à la lumière de la CCT du secteur des transports, celle-ci ayant servi de base à leur élaboration, ce d'autant plus que rien ne justifie de traiter de manière plus favorable les travailleurs étrangers soumis aux Usages adoptés par l'OCIRT que ceux soumis à la CCT concrétisant les Usages généralement appliqués dans la branche. T n'a pas droit à une majoration pour travail de nuit, celui-ci n'étant pas occasionnel. T n'a pas droit à une majoration pour 5 heures supplémentaires hebdomadaires, celle-ci étant incluse dans son salaire de base, supérieur aux Usages. T a droit à une gratification conforme aux Usages.</w:t>
      </w:r>
    </w:p>
    <w:p>
      <w:pPr>
        <w:pStyle w:val="Heading2"/>
      </w:pPr>
      <w:r>
        <w:t>Erwägungen</w:t>
      </w:r>
    </w:p>
    <w:p>
      <w:r>
        <w:rPr>
          <w:b/>
        </w:rPr>
        <w:t>E. 1</w:t>
      </w:r>
    </w:p>
    <w:p>
      <w:r>
        <w:t>23</w:t>
      </w:r>
    </w:p>
    <w:p>
      <w:r>
        <w:t>'</w:t>
      </w:r>
    </w:p>
    <w:p>
      <w:r>
        <w:t>'4 !( #+'5#+6 2</w:t>
      </w:r>
    </w:p>
    <w:p>
      <w:r>
        <w:t>''7</w:t>
      </w:r>
    </w:p>
    <w:p>
      <w:r>
        <w:t>( 89$!</w:t>
      </w:r>
    </w:p>
    <w:p>
      <w:r>
        <w:t>!. + #:6 ;4 .&lt;</w:t>
      </w:r>
    </w:p>
    <w:p>
      <w:r>
        <w:t>' = '#&gt;#(#=</w:t>
      </w:r>
    </w:p>
    <w:p>
      <w:r>
        <w:t>' $((#6 ;4 .2</w:t>
      </w:r>
    </w:p>
    <w:p>
      <w:r>
        <w:t>'7</w:t>
      </w:r>
    </w:p>
    <w:p>
      <w:r>
        <w:t>$</w:t>
        <w:tab/>
        <w:t>? "!::$6 4@@</w:t>
      </w:r>
    </w:p>
    <w:p>
      <w:r>
        <w:rPr>
          <w:b/>
        </w:rPr>
        <w:t>E. 2</w:t>
      </w:r>
    </w:p>
    <w:p>
      <w:r>
        <w:t>!""#$</w:t>
      </w:r>
    </w:p>
    <w:p>
      <w:r>
        <w:t>"</w:t>
      </w:r>
    </w:p>
    <w:p>
      <w:r>
        <w:t>1</w:t>
      </w:r>
    </w:p>
    <w:p>
      <w:r>
        <w:t>6 ())))))))))))) .. A ;4 ("%16</w:t>
      </w:r>
    </w:p>
    <w:p>
      <w:r>
        <w:t>,2</w:t>
      </w:r>
    </w:p>
    <w:p>
      <w:r>
        <w:t>.</w:t>
      </w:r>
    </w:p>
    <w:p>
      <w:r>
        <w:t>@2* 6 B</w:t>
      </w:r>
    </w:p>
    <w:p>
      <w:r>
        <w:t>,. . (3</w:t>
        <w:tab/>
        <w:t>.</w:t>
      </w:r>
    </w:p>
    <w:p>
      <w:r>
        <w:t>"A6 4 6</w:t>
      </w:r>
    </w:p>
    <w:p>
      <w:r>
        <w:t>#)) +! C . &lt; @7 A7&amp; 3 * 2D C E . 0 .</w:t>
      </w:r>
    </w:p>
    <w:p>
      <w:r>
        <w:t>6</w:t>
      </w:r>
    </w:p>
    <w:p>
      <w:r>
        <w:t>C #)) +!</w:t>
      </w:r>
    </w:p>
    <w:p>
      <w:r>
        <w:t>,.. . @ *</w:t>
      </w:r>
    </w:p>
    <w:p>
      <w:r>
        <w:t>@</w:t>
      </w:r>
    </w:p>
    <w:p>
      <w:r>
        <w:t>*. .6 .A&lt;</w:t>
      </w:r>
    </w:p>
    <w:p>
      <w:r>
        <w:t>,</w:t>
      </w:r>
    </w:p>
    <w:p>
      <w:r>
        <w:t>3</w:t>
        <w:tab/>
        <w:t>6 @ 23 .</w:t>
      </w:r>
    </w:p>
    <w:p>
      <w:r>
        <w:t>.</w:t>
        <w:tab/>
        <w:t>7</w:t>
      </w:r>
    </w:p>
    <w:p>
      <w:r>
        <w:t>())))))))))))) 2.6</w:t>
      </w:r>
    </w:p>
    <w:p>
      <w:r>
        <w:t>&lt;2</w:t>
      </w:r>
    </w:p>
    <w:p>
      <w:r>
        <w:t>.</w:t>
      </w:r>
    </w:p>
    <w:p>
      <w:r>
        <w:t>;46 @7 1AF7 3 C</w:t>
      </w:r>
    </w:p>
    <w:p>
      <w:r>
        <w:t>;</w:t>
      </w:r>
    </w:p>
    <w:p>
      <w:r>
        <w:t>*.</w:t>
      </w:r>
    </w:p>
    <w:p>
      <w:r>
        <w:t>. 2</w:t>
      </w:r>
    </w:p>
    <w:p>
      <w:r>
        <w:t>C -6 @7 AF16 3 C</w:t>
      </w:r>
    </w:p>
    <w:p>
      <w:r>
        <w:t>;</w:t>
      </w:r>
    </w:p>
    <w:p>
      <w:r>
        <w:t>.2</w:t>
      </w:r>
    </w:p>
    <w:p>
      <w:r>
        <w:t>@7 A7 3 C</w:t>
      </w:r>
    </w:p>
    <w:p>
      <w:r>
        <w:t>4@</w:t>
      </w:r>
    </w:p>
    <w:p>
      <w:r>
        <w:t>7</w:t>
      </w:r>
    </w:p>
    <w:p>
      <w:r>
        <w:t>#)) +! .</w:t>
      </w:r>
    </w:p>
    <w:p>
      <w:r>
        <w:t>;</w:t>
      </w:r>
    </w:p>
    <w:p>
      <w:r>
        <w:t>.A . .</w:t>
      </w:r>
    </w:p>
    <w:p>
      <w:r>
        <w:t>@ . 7 #..</w:t>
      </w:r>
    </w:p>
    <w:p>
      <w:r>
        <w:t>C * C ())))))))))))) @7 71 3 G.</w:t>
      </w:r>
    </w:p>
    <w:p>
      <w:r>
        <w:t>. F C</w:t>
      </w:r>
    </w:p>
    <w:p>
      <w:r>
        <w:t>3 -HI @7 -6 3 G.</w:t>
      </w:r>
    </w:p>
    <w:p>
      <w:r>
        <w:t>. &amp; C</w:t>
      </w:r>
    </w:p>
    <w:p>
      <w:r>
        <w:t>3 -H</w:t>
      </w:r>
    </w:p>
    <w:p>
      <w:r>
        <w:t>J * , @7 A&amp;7 3 G</w:t>
      </w:r>
    </w:p>
    <w:p>
      <w:r>
        <w:t>@7 AF&amp;7H</w:t>
      </w:r>
    </w:p>
    <w:p>
      <w:r>
        <w:t>. 2</w:t>
      </w:r>
    </w:p>
    <w:p>
      <w:r>
        <w:t>@2* 7</w:t>
      </w:r>
    </w:p>
    <w:p>
      <w:r>
        <w:t>$ 2.2 * 2.</w:t>
      </w:r>
    </w:p>
    <w:p>
      <w:r>
        <w:t>K</w:t>
      </w:r>
    </w:p>
    <w:p>
      <w:r>
        <w:t>!7</w:t>
      </w:r>
    </w:p>
    <w:p>
      <w:r>
        <w:t>#)) +!6 22 &lt;</w:t>
      </w:r>
    </w:p>
    <w:p>
      <w:r>
        <w:t>. 04</w:t>
      </w:r>
    </w:p>
    <w:p>
      <w:r>
        <w:t>C /</w:t>
        <w:tab/>
        <w:t>0*6</w:t>
      </w:r>
    </w:p>
    <w:p>
      <w:r>
        <w:t>3 . .</w:t>
      </w:r>
    </w:p>
    <w:p>
      <w:r>
        <w:t>3</w:t>
        <w:tab/>
        <w:t>6</w:t>
      </w:r>
    </w:p>
    <w:p>
      <w:r>
        <w:t>*.</w:t>
      </w:r>
    </w:p>
    <w:p>
      <w:r>
        <w:t>. 6 . .6 .*</w:t>
      </w:r>
    </w:p>
    <w:p>
      <w:r>
        <w:t>&lt;</w:t>
      </w:r>
    </w:p>
    <w:p>
      <w:r>
        <w:t>27 * . 6 ..</w:t>
      </w:r>
    </w:p>
    <w:p>
      <w:r>
        <w:t>B 2 ,</w:t>
      </w:r>
    </w:p>
    <w:p>
      <w:r>
        <w:t>@</w:t>
      </w:r>
    </w:p>
    <w:p>
      <w:r>
        <w:t>3 .6 .. * *@2</w:t>
      </w:r>
    </w:p>
    <w:p>
      <w:r>
        <w:t>*2</w:t>
      </w:r>
    </w:p>
    <w:p>
      <w:r>
        <w:t>@@ C</w:t>
      </w:r>
    </w:p>
    <w:p>
      <w:r>
        <w:t>.4,</w:t>
      </w:r>
    </w:p>
    <w:p>
      <w:r>
        <w:t>.</w:t>
      </w:r>
    </w:p>
    <w:p>
      <w:r>
        <w:t>L</w:t>
        <w:tab/>
        <w:t>4L</w:t>
      </w:r>
    </w:p>
    <w:p>
      <w:r>
        <w:t>.</w:t>
      </w:r>
    </w:p>
    <w:p>
      <w:r>
        <w:t>B .</w:t>
      </w:r>
    </w:p>
    <w:p>
      <w:r>
        <w:t>.</w:t>
        <w:tab/>
        <w:t>4</w:t>
      </w:r>
    </w:p>
    <w:p>
      <w:r>
        <w:t>C .A 7 #..</w:t>
      </w:r>
    </w:p>
    <w:p>
      <w:r>
        <w:t>2.2 .&lt;</w:t>
      </w:r>
    </w:p>
    <w:p>
      <w:r>
        <w:t>6</w:t>
      </w:r>
    </w:p>
    <w:p>
      <w:r>
        <w:t>-E * 2</w:t>
      </w:r>
    </w:p>
    <w:p>
      <w:r>
        <w:t>.</w:t>
      </w:r>
    </w:p>
    <w:p>
      <w:r>
        <w:t>7 -E * 24.</w:t>
      </w:r>
    </w:p>
    <w:p>
      <w:r>
        <w:t>@@ A@@ 2 2.2</w:t>
      </w:r>
    </w:p>
    <w:p>
      <w:r>
        <w:t>7 $ 2 C .,..</w:t>
      </w:r>
    </w:p>
    <w:p>
      <w:r>
        <w:t>*@ A*2</w:t>
      </w:r>
    </w:p>
    <w:p>
      <w:r>
        <w:t>* A</w:t>
      </w:r>
    </w:p>
    <w:p>
      <w:r>
        <w:t>22 227</w:t>
      </w:r>
    </w:p>
    <w:p>
      <w:r>
        <w:t>0 . - 23 6 ()))))))))))))</w:t>
      </w:r>
    </w:p>
    <w:p>
      <w:r>
        <w:t>*..2</w:t>
      </w:r>
    </w:p>
    <w:p>
      <w:r>
        <w:t>#)) +!</w:t>
      </w:r>
    </w:p>
    <w:p>
      <w:r>
        <w:t>,.2</w:t>
      </w:r>
    </w:p>
    <w:p>
      <w:r>
        <w:t>@@.*7</w:t>
      </w:r>
    </w:p>
    <w:p>
      <w:r>
        <w:t>57 !</w:t>
      </w:r>
    </w:p>
    <w:p>
      <w:r>
        <w:t>A</w:t>
      </w:r>
    </w:p>
    <w:p>
      <w:r>
        <w:t>*. 4</w:t>
        <w:tab/>
        <w:t>2 .</w:t>
      </w:r>
    </w:p>
    <w:p>
      <w:r>
        <w:t>@2* 6</w:t>
      </w:r>
    </w:p>
    <w:p>
      <w:r>
        <w:t>A ., 0 .</w:t>
      </w:r>
    </w:p>
    <w:p>
      <w:r>
        <w:t>;</w:t>
        <w:tab/>
        <w:t>* 6 .</w:t>
      </w:r>
    </w:p>
    <w:p>
      <w:r>
        <w:t>*</w:t>
      </w:r>
    </w:p>
    <w:p>
      <w:r>
        <w:t>, K</w:t>
      </w:r>
    </w:p>
    <w:p>
      <w:r>
        <w:t>())))))))))))) 2 442</w:t>
      </w:r>
    </w:p>
    <w:p>
      <w:r>
        <w:t>,.2</w:t>
      </w:r>
    </w:p>
    <w:p>
      <w:r>
        <w:t>@@.*6 *</w:t>
      </w:r>
    </w:p>
    <w:p>
      <w:r>
        <w:t>*2</w:t>
      </w:r>
    </w:p>
    <w:p>
      <w:r>
        <w:t>6</w:t>
      </w:r>
    </w:p>
    <w:p>
      <w:r>
        <w:t>2 2</w:t>
        <w:tab/>
        <w:t>26 * 2.</w:t>
      </w:r>
    </w:p>
    <w:p>
      <w:r>
        <w:t>2. A</w:t>
      </w:r>
    </w:p>
    <w:p>
      <w:r>
        <w:t>. @ A 6 0</w:t>
      </w:r>
    </w:p>
    <w:p>
      <w:r>
        <w:t>A</w:t>
      </w:r>
    </w:p>
    <w:p>
      <w:r>
        <w:t>7</w:t>
      </w:r>
    </w:p>
    <w:p>
      <w:r>
        <w:t>$ *.</w:t>
      </w:r>
    </w:p>
    <w:p>
      <w:r>
        <w:t>C @@</w:t>
      </w:r>
    </w:p>
    <w:p>
      <w:r>
        <w:t>24.</w:t>
      </w:r>
    </w:p>
    <w:p>
      <w:r>
        <w:t>3</w:t>
      </w:r>
    </w:p>
    <w:p>
      <w:r>
        <w:t>+</w:t>
      </w:r>
    </w:p>
    <w:p>
      <w:r>
        <w:t>C .A2</w:t>
        <w:tab/>
        <w:t>47 9. * L.</w:t>
      </w:r>
    </w:p>
    <w:p>
      <w:r>
        <w:t>22</w:t>
        <w:tab/>
        <w:t>L6 D 42</w:t>
      </w:r>
    </w:p>
    <w:p>
      <w:r>
        <w:t>*B</w:t>
      </w:r>
    </w:p>
    <w:p>
      <w:r>
        <w:t>@6 . , . *.</w:t>
      </w:r>
    </w:p>
    <w:p>
      <w:r>
        <w:t>37</w:t>
      </w:r>
    </w:p>
    <w:p>
      <w:r>
        <w:rPr>
          <w:b/>
        </w:rPr>
        <w:t>E. 3</w:t>
      </w:r>
    </w:p>
    <w:p>
      <w:r>
        <w:t>!""#$</w:t>
      </w:r>
    </w:p>
    <w:p>
      <w:r>
        <w:t>$A * 2</w:t>
      </w:r>
    </w:p>
    <w:p>
      <w:r>
        <w:t>6 2</w:t>
      </w:r>
    </w:p>
    <w:p>
      <w:r>
        <w:t>L . ; *3.L6 C .AB</w:t>
      </w:r>
    </w:p>
    <w:p>
      <w:r>
        <w:t>7</w:t>
      </w:r>
    </w:p>
    <w:p>
      <w:r>
        <w:t>$ . . 3 *</w:t>
      </w:r>
    </w:p>
    <w:p>
      <w:r>
        <w:t>.</w:t>
      </w:r>
    </w:p>
    <w:p>
      <w:r>
        <w:t>;</w:t>
        <w:tab/>
        <w:t>*</w:t>
      </w:r>
    </w:p>
    <w:p>
      <w:r>
        <w:t>2</w:t>
      </w:r>
    </w:p>
    <w:p>
      <w:r>
        <w:t>@7 -76 &lt;3. ? @ .</w:t>
        <w:tab/>
        <w:t>6</w:t>
      </w:r>
    </w:p>
    <w:p>
      <w:r>
        <w:t>L7 ! . A; . 3</w:t>
      </w:r>
    </w:p>
    <w:p>
      <w:r>
        <w:t>@ A</w:t>
      </w:r>
    </w:p>
    <w:p>
      <w:r>
        <w:t>M</w:t>
        <w:tab/>
        <w:t>4 .2 B 6</w:t>
      </w:r>
    </w:p>
    <w:p>
      <w:r>
        <w:t>2</w:t>
      </w:r>
    </w:p>
    <w:p>
      <w:r>
        <w:t>;@@7</w:t>
      </w:r>
    </w:p>
    <w:p>
      <w:r>
        <w:t>$</w:t>
      </w:r>
    </w:p>
    <w:p>
      <w:r>
        <w:t>B * 2</w:t>
      </w:r>
    </w:p>
    <w:p>
      <w:r>
        <w:t>; *3.</w:t>
      </w:r>
    </w:p>
    <w:p>
      <w:r>
        <w:t>7</w:t>
      </w:r>
    </w:p>
    <w:p>
      <w:r>
        <w:t>#</w:t>
      </w:r>
    </w:p>
    <w:p>
      <w:r>
        <w:t>.</w:t>
      </w:r>
    </w:p>
    <w:p>
      <w:r>
        <w:t>A</w:t>
        <w:tab/>
        <w:t>6 . 2 A @ 2. 2 B42 0 . -0 ; A3</w:t>
        <w:tab/>
        <w:t>7</w:t>
      </w:r>
    </w:p>
    <w:p>
      <w:r>
        <w:t>" *</w:t>
      </w:r>
    </w:p>
    <w:p>
      <w:r>
        <w:t>@2* 6</w:t>
      </w:r>
    </w:p>
    <w:p>
      <w:r>
        <w:t>*4 . D ;6 .</w:t>
      </w:r>
    </w:p>
    <w:p>
      <w:r>
        <w:t>* ,K</w:t>
      </w:r>
    </w:p>
    <w:p>
      <w:r>
        <w:t>.</w:t>
      </w:r>
    </w:p>
    <w:p>
      <w:r>
        <w:t>*.</w:t>
      </w:r>
    </w:p>
    <w:p>
      <w:r>
        <w:t>.</w:t>
      </w:r>
    </w:p>
    <w:p>
      <w:r>
        <w:t>*</w:t>
      </w:r>
    </w:p>
    <w:p>
      <w:r>
        <w:t>1 C</w:t>
      </w:r>
    </w:p>
    <w:p>
      <w:r>
        <w:t>6</w:t>
      </w:r>
    </w:p>
    <w:p>
      <w:r>
        <w:t>I</w:t>
      </w:r>
    </w:p>
    <w:p>
      <w:r>
        <w:t>. 2</w:t>
      </w:r>
    </w:p>
    <w:p>
      <w:r>
        <w:t>.2</w:t>
      </w:r>
    </w:p>
    <w:p>
      <w:r>
        <w:t>2</w:t>
        <w:tab/>
        <w:t>22 &lt;</w:t>
      </w:r>
    </w:p>
    <w:p>
      <w:r>
        <w:t>.2</w:t>
      </w:r>
    </w:p>
    <w:p>
      <w:r>
        <w:t>.</w:t>
      </w:r>
    </w:p>
    <w:p>
      <w:r>
        <w:t>E</w:t>
      </w:r>
    </w:p>
    <w:p>
      <w:r>
        <w:t>.A 2</w:t>
      </w:r>
    </w:p>
    <w:p>
      <w:r>
        <w:t>;</w:t>
      </w:r>
    </w:p>
    <w:p>
      <w:r>
        <w:t>42I</w:t>
      </w:r>
    </w:p>
    <w:p>
      <w:r>
        <w:t>.A .&lt; * @.4</w:t>
      </w:r>
    </w:p>
    <w:p>
      <w:r>
        <w:t>@</w:t>
        <w:tab/>
        <w:tab/>
        <w:t>0</w:t>
      </w:r>
    </w:p>
    <w:p>
      <w:r>
        <w:t>*..</w:t>
      </w:r>
    </w:p>
    <w:p>
      <w:r>
        <w:t>*</w:t>
      </w:r>
    </w:p>
    <w:p>
      <w:r>
        <w:t>G6 3. 7HI</w:t>
      </w:r>
    </w:p>
    <w:p>
      <w:r>
        <w:t>. 3</w:t>
        <w:tab/>
        <w:t>6 *</w:t>
      </w:r>
    </w:p>
    <w:p>
      <w:r>
        <w:t>42 * D 2</w:t>
      </w:r>
    </w:p>
    <w:p>
      <w:r>
        <w:t>C .A*</w:t>
        <w:tab/>
        <w:t>7</w:t>
      </w:r>
    </w:p>
    <w:p>
      <w:r>
        <w:t>9. 2.</w:t>
      </w:r>
    </w:p>
    <w:p>
      <w:r>
        <w:t>@</w:t>
      </w:r>
    </w:p>
    <w:p>
      <w:r>
        <w:t>.</w:t>
      </w:r>
    </w:p>
    <w:p>
      <w:r>
        <w:t>,6 0 23 6 . . . 3</w:t>
      </w:r>
    </w:p>
    <w:p>
      <w:r>
        <w:t>22 2 C @7 -A77</w:t>
      </w:r>
    </w:p>
    <w:p>
      <w:r>
        <w:t>7</w:t>
      </w:r>
    </w:p>
    <w:p>
      <w:r>
        <w:t>+3'</w:t>
        <w:tab/>
        <w:t>2</w:t>
        <w:tab/>
        <w:t>246 ()))))))))))))</w:t>
      </w:r>
    </w:p>
    <w:p>
      <w:r>
        <w:t>32</w:t>
        <w:tab/>
        <w:t>2@ A</w:t>
      </w:r>
    </w:p>
    <w:p>
      <w:r>
        <w:rPr>
          <w:b/>
        </w:rPr>
        <w:t>E. 5</w:t>
      </w:r>
    </w:p>
    <w:p>
      <w:r>
        <w:t>. 0</w:t>
      </w:r>
    </w:p>
    <w:p>
      <w:r>
        <w:t>#)) +!7</w:t>
      </w:r>
    </w:p>
    <w:p>
      <w:r>
        <w:rPr>
          <w:b/>
        </w:rPr>
        <w:t>E. 9</w:t>
      </w:r>
    </w:p>
    <w:p>
      <w:r>
        <w:t>@ *. , . . B</w:t>
      </w:r>
    </w:p>
    <w:p>
      <w:r>
        <w:t>4</w:t>
      </w:r>
    </w:p>
    <w:p>
      <w:r>
        <w:t>2</w:t>
        <w:tab/>
        <w:tab/>
        <w:t>6</w:t>
      </w:r>
    </w:p>
    <w:p>
      <w:r>
        <w:t>, . 2*</w:t>
      </w:r>
    </w:p>
    <w:p>
      <w:r>
        <w:t>;</w:t>
      </w:r>
    </w:p>
    <w:p>
      <w:r>
        <w:t>E</w:t>
      </w:r>
    </w:p>
    <w:p>
      <w:r>
        <w:t>*.</w:t>
      </w:r>
    </w:p>
    <w:p>
      <w:r>
        <w:t>6</w:t>
      </w:r>
    </w:p>
    <w:p>
      <w:r>
        <w:t>.</w:t>
      </w:r>
    </w:p>
    <w:p>
      <w:r>
        <w:t>.</w:t>
      </w:r>
    </w:p>
    <w:p>
      <w:r>
        <w:t>.2 @@2</w:t>
      </w:r>
    </w:p>
    <w:p>
      <w:r>
        <w:t>7 !</w:t>
      </w:r>
    </w:p>
    <w:p>
      <w:r>
        <w:rPr>
          <w:b/>
        </w:rPr>
        <w:t>E. 10</w:t>
      </w:r>
    </w:p>
    <w:p>
      <w:r>
        <w:t>!""#$</w:t>
      </w:r>
    </w:p>
    <w:p>
      <w:r>
        <w:t>6 .A7 77</w:t>
      </w:r>
    </w:p>
    <w:p>
      <w:r>
        <w:t>. * ..*</w:t>
      </w:r>
    </w:p>
    <w:p>
      <w:r>
        <w:t>6 C . ,.. .</w:t>
      </w:r>
    </w:p>
    <w:p>
      <w:r>
        <w:t>;4</w:t>
      </w:r>
    </w:p>
    <w:p>
      <w:r>
        <w:t>2@226 2*&lt;</w:t>
      </w:r>
    </w:p>
    <w:p>
      <w:r>
        <w:t>0 2 2 . ;</w:t>
      </w:r>
    </w:p>
    <w:p>
      <w:r>
        <w:t>*.</w:t>
      </w:r>
    </w:p>
    <w:p>
      <w:r>
        <w:t>..</w:t>
      </w:r>
    </w:p>
    <w:p>
      <w:r>
        <w:t>.2</w:t>
        <w:tab/>
        <w:t>7 " .</w:t>
      </w:r>
    </w:p>
    <w:p>
      <w:r>
        <w:t>0 @ C .A * . 6 .</w:t>
      </w:r>
    </w:p>
    <w:p>
      <w:r>
        <w:t>@ *. A</w:t>
      </w:r>
    </w:p>
    <w:p>
      <w:r>
        <w:t>,A. . *</w:t>
      </w:r>
    </w:p>
    <w:p>
      <w:r>
        <w:t>*.. * B</w:t>
      </w:r>
    </w:p>
    <w:p>
      <w:r>
        <w:t>6 *.</w:t>
      </w:r>
    </w:p>
    <w:p>
      <w:r>
        <w:t>.,. . 2 @ 2</w:t>
        <w:tab/>
        <w:t>22 C</w:t>
      </w:r>
    </w:p>
    <w:p>
      <w:r>
        <w:t>@7 7</w:t>
      </w:r>
    </w:p>
    <w:p>
      <w:r>
        <w:t>G @7</w:t>
      </w:r>
    </w:p>
    <w:p>
      <w:r>
        <w:t>.AH6 A</w:t>
      </w:r>
    </w:p>
    <w:p>
      <w:r>
        <w:t>,A. A ; 32</w:t>
        <w:tab/>
        <w:t>2@2</w:t>
      </w:r>
    </w:p>
    <w:p>
      <w:r>
        <w:t>.</w:t>
      </w:r>
    </w:p>
    <w:p>
      <w:r>
        <w:t>.3 .2 2*</w:t>
      </w:r>
    </w:p>
    <w:p>
      <w:r>
        <w:t>.A7 13 $(</w:t>
      </w:r>
    </w:p>
    <w:p>
      <w:r>
        <w:t>,A 2</w:t>
      </w:r>
    </w:p>
    <w:p>
      <w:r>
        <w:t>GEH * 0 . . D *27</w:t>
      </w:r>
    </w:p>
    <w:p>
      <w:r>
        <w:t>$A</w:t>
        <w:tab/>
        <w:t>2</w:t>
      </w:r>
    </w:p>
    <w:p>
      <w:r>
        <w:t>.</w:t>
      </w:r>
    </w:p>
    <w:p>
      <w:r>
        <w:t>4 2</w:t>
      </w:r>
    </w:p>
    <w:p>
      <w:r>
        <w:t>.A9( ,</w:t>
      </w:r>
    </w:p>
    <w:p>
      <w:r>
        <w:t>. * ..*</w:t>
      </w:r>
    </w:p>
    <w:p>
      <w:r>
        <w:t>7 #.. @ * . ,A..</w:t>
      </w:r>
    </w:p>
    <w:p>
      <w:r>
        <w:t>2</w:t>
        <w:tab/>
        <w:t>22 .A . @2</w:t>
      </w:r>
    </w:p>
    <w:p>
      <w:r>
        <w:t>*.</w:t>
      </w:r>
    </w:p>
    <w:p>
      <w:r>
        <w:t>, .A .</w:t>
      </w:r>
    </w:p>
    <w:p>
      <w:r>
        <w:t>32</w:t>
        <w:tab/>
        <w:t>2@</w:t>
      </w:r>
    </w:p>
    <w:p>
      <w:r>
        <w:t>.3 .2</w:t>
      </w:r>
    </w:p>
    <w:p>
      <w:r>
        <w:t>.A7 13 $(6</w:t>
      </w:r>
    </w:p>
    <w:p>
      <w:r>
        <w:t>.</w:t>
      </w:r>
    </w:p>
    <w:p>
      <w:r>
        <w:t>S .</w:t>
      </w:r>
    </w:p>
    <w:p>
      <w:r>
        <w:t>22 .322</w:t>
      </w:r>
    </w:p>
    <w:p>
      <w:r>
        <w:t>3.4</w:t>
      </w:r>
    </w:p>
    <w:p>
      <w:r>
        <w:t>*..</w:t>
      </w:r>
    </w:p>
    <w:p>
      <w:r>
        <w:t>. 2</w:t>
      </w:r>
    </w:p>
    <w:p>
      <w:r>
        <w:t>2.</w:t>
      </w:r>
    </w:p>
    <w:p>
      <w:r>
        <w:t>427</w:t>
      </w:r>
    </w:p>
    <w:p>
      <w:r>
        <w:t>7 ! , . .. . ;4 ,26 . . *</w:t>
      </w:r>
    </w:p>
    <w:p>
      <w:r>
        <w:t>* ..*</w:t>
      </w:r>
    </w:p>
    <w:p>
      <w:r>
        <w:t>@@ ,</w:t>
        <w:tab/>
        <w:t>* . .&lt;</w:t>
      </w:r>
    </w:p>
    <w:p>
      <w:r>
        <w:t>*. . ,.. .</w:t>
        <w:tab/>
        <w:t>6 C . .&lt; ,</w:t>
      </w:r>
    </w:p>
    <w:p>
      <w:r>
        <w:t>..</w:t>
      </w:r>
    </w:p>
    <w:p>
      <w:r>
        <w:t>C . * G( H6 . .&lt;</w:t>
      </w:r>
    </w:p>
    <w:p>
      <w:r>
        <w:t>*.. ,</w:t>
      </w:r>
    </w:p>
    <w:p>
      <w:r>
        <w:t>3</w:t>
      </w:r>
    </w:p>
    <w:p>
      <w:r>
        <w:t>6</w:t>
      </w:r>
    </w:p>
    <w:p>
      <w:r>
        <w:t>. .&lt;</w:t>
      </w:r>
    </w:p>
    <w:p>
      <w:r>
        <w:t>. *.. ,</w:t>
      </w:r>
    </w:p>
    <w:p>
      <w:r>
        <w:t>2.2</w:t>
      </w:r>
    </w:p>
    <w:p>
      <w:r>
        <w:t>C . * G7</w:t>
      </w:r>
    </w:p>
    <w:p>
      <w:r>
        <w:t>*7 H7 $ *</w:t>
      </w:r>
    </w:p>
    <w:p>
      <w:r>
        <w:t>@ D 2 B</w:t>
      </w:r>
    </w:p>
    <w:p>
      <w:r>
        <w:t>*</w:t>
      </w:r>
    </w:p>
    <w:p>
      <w:r>
        <w:t>. . @22.</w:t>
      </w:r>
    </w:p>
    <w:p>
      <w:r>
        <w:t>2</w:t>
      </w:r>
    </w:p>
    <w:p>
      <w:r>
        <w:t>.</w:t>
      </w:r>
    </w:p>
    <w:p>
      <w:r>
        <w:t>.</w:t>
      </w:r>
    </w:p>
    <w:p>
      <w:r>
        <w:t>. * ..*</w:t>
      </w:r>
    </w:p>
    <w:p>
      <w:r>
        <w:t>*.</w:t>
      </w:r>
    </w:p>
    <w:p>
      <w:r>
        <w:t>F</w:t>
      </w:r>
    </w:p>
    <w:p>
      <w:r>
        <w:t>3 &amp; G$#(H6 ,.</w:t>
      </w:r>
    </w:p>
    <w:p>
      <w:r>
        <w:t>. ., 24. B . &lt;</w:t>
      </w:r>
    </w:p>
    <w:p>
      <w:r>
        <w:t>*.. B,. ..</w:t>
      </w:r>
    </w:p>
    <w:p>
      <w:r>
        <w:t>2</w:t>
        <w:tab/>
        <w:t>7</w:t>
      </w:r>
    </w:p>
    <w:p>
      <w:r>
        <w:t>#</w:t>
      </w:r>
    </w:p>
    <w:p>
      <w:r>
        <w:t>6 .</w:t>
      </w:r>
    </w:p>
    <w:p>
      <w:r>
        <w:t>24</w:t>
      </w:r>
    </w:p>
    <w:p>
      <w:r>
        <w:t>.</w:t>
      </w:r>
    </w:p>
    <w:p>
      <w:r>
        <w:t>* .</w:t>
      </w:r>
    </w:p>
    <w:p>
      <w:r>
        <w:t>. .6 2*</w:t>
        <w:tab/>
        <w:t>..</w:t>
      </w:r>
    </w:p>
    <w:p>
      <w:r>
        <w:t>&lt; 6</w:t>
      </w:r>
    </w:p>
    <w:p>
      <w:r>
        <w:t>. * .. *6</w:t>
      </w:r>
    </w:p>
    <w:p>
      <w:r>
        <w:t>D</w:t>
      </w:r>
    </w:p>
    <w:p>
      <w:r>
        <w:t>..</w:t>
      </w:r>
    </w:p>
    <w:p>
      <w:r>
        <w:t>. @ 3.4 B .&lt; .2</w:t>
      </w:r>
    </w:p>
    <w:p>
      <w:r>
        <w:t>.. .,</w:t>
      </w:r>
    </w:p>
    <w:p>
      <w:r>
        <w:t>* C</w:t>
      </w:r>
    </w:p>
    <w:p>
      <w:r>
        <w:t>. .&lt;26 ,.</w:t>
      </w:r>
    </w:p>
    <w:p>
      <w:r>
        <w:t>3</w:t>
      </w:r>
    </w:p>
    <w:p>
      <w:r>
        <w:t>*..</w:t>
      </w:r>
    </w:p>
    <w:p>
      <w:r>
        <w:t>G!(N</w:t>
      </w:r>
    </w:p>
    <w:p>
      <w:r>
        <w:t>999 &amp;6</w:t>
      </w:r>
    </w:p>
    <w:p>
      <w:r>
        <w:t>7 I !(N</w:t>
      </w:r>
    </w:p>
    <w:p>
      <w:r>
        <w:t>9</w:t>
      </w:r>
    </w:p>
    <w:p>
      <w:r>
        <w:t>T ( &amp;11 96 7 I !(N &amp;F 9</w:t>
      </w:r>
    </w:p>
    <w:p>
      <w:r>
        <w:t>T ( &amp;1- 96 7 1I NN &amp;- 9 H7</w:t>
      </w:r>
    </w:p>
    <w:p>
      <w:r>
        <w:t>7 " ..6 .</w:t>
      </w:r>
    </w:p>
    <w:p>
      <w:r>
        <w:t>3. @22.</w:t>
      </w:r>
    </w:p>
    <w:p>
      <w:r>
        <w:t>C</w:t>
      </w:r>
    </w:p>
    <w:p>
      <w:r>
        <w:t>* .</w:t>
      </w:r>
    </w:p>
    <w:p>
      <w:r>
        <w:t>A .</w:t>
      </w:r>
    </w:p>
    <w:p>
      <w:r>
        <w:t>. 2</w:t>
        <w:tab/>
        <w:t>46 .,.. A 2.*2 ,</w:t>
      </w:r>
    </w:p>
    <w:p>
      <w:r>
        <w:t>. *.. 2 4</w:t>
      </w:r>
    </w:p>
    <w:p>
      <w:r>
        <w:t>2</w:t>
      </w:r>
    </w:p>
    <w:p>
      <w:r>
        <w:t>. D</w:t>
      </w:r>
    </w:p>
    <w:p>
      <w:r>
        <w:t>, . +</w:t>
      </w:r>
    </w:p>
    <w:p>
      <w:r>
        <w:t>,</w:t>
      </w:r>
    </w:p>
    <w:p>
      <w:r>
        <w:t>B</w:t>
      </w:r>
    </w:p>
    <w:p>
      <w:r>
        <w:t>2</w:t>
        <w:tab/>
        <w:t>2</w:t>
      </w:r>
    </w:p>
    <w:p>
      <w:r>
        <w:t>*.</w:t>
      </w:r>
    </w:p>
    <w:p>
      <w:r>
        <w:t>4</w:t>
      </w:r>
    </w:p>
    <w:p>
      <w:r>
        <w:t>. ..2</w:t>
      </w:r>
    </w:p>
    <w:p>
      <w:r>
        <w:t>. @ G7 &amp; .7</w:t>
      </w:r>
    </w:p>
    <w:p>
      <w:r>
        <w:t>$#H7</w:t>
      </w:r>
    </w:p>
    <w:p>
      <w:r>
        <w:t>24.</w:t>
      </w:r>
    </w:p>
    <w:p>
      <w:r>
        <w:t>3.</w:t>
      </w:r>
    </w:p>
    <w:p>
      <w:r>
        <w:t>3</w:t>
      </w:r>
    </w:p>
    <w:p>
      <w:r>
        <w:t>. B .6</w:t>
      </w:r>
    </w:p>
    <w:p>
      <w:r>
        <w:t>2* .</w:t>
      </w:r>
    </w:p>
    <w:p>
      <w:r>
        <w:t>.6</w:t>
      </w:r>
    </w:p>
    <w:p>
      <w:r>
        <w:t>.</w:t>
      </w:r>
    </w:p>
    <w:p>
      <w:r>
        <w:t>*.. 427 $ 2 * 42 .,</w:t>
      </w:r>
    </w:p>
    <w:p>
      <w:r>
        <w:t>2</w:t>
      </w:r>
    </w:p>
    <w:p>
      <w:r>
        <w:t>*.</w:t>
      </w:r>
    </w:p>
    <w:p>
      <w:r>
        <w:t>2</w:t>
        <w:tab/>
        <w:t>2 . ,</w:t>
      </w:r>
    </w:p>
    <w:p>
      <w:r>
        <w:t>2</w:t>
      </w:r>
    </w:p>
    <w:p>
      <w:r>
        <w:t>.</w:t>
      </w:r>
    </w:p>
    <w:p>
      <w:r>
        <w:t>*..7</w:t>
      </w:r>
    </w:p>
    <w:p>
      <w:r>
        <w:rPr>
          <w:b/>
        </w:rPr>
        <w:t>E. 11</w:t>
      </w:r>
    </w:p>
    <w:p>
      <w:r>
        <w:t>!""#$</w:t>
      </w:r>
    </w:p>
    <w:p>
      <w:r>
        <w:t>+ @</w:t>
      </w:r>
    </w:p>
    <w:p>
      <w:r>
        <w:t>. . ;</w:t>
      </w:r>
    </w:p>
    <w:p>
      <w:r>
        <w:t>. &amp; $#</w:t>
      </w:r>
    </w:p>
    <w:p>
      <w:r>
        <w:t>- .7</w:t>
      </w:r>
    </w:p>
    <w:p>
      <w:r>
        <w:t>6 . ;</w:t>
      </w:r>
    </w:p>
    <w:p>
      <w:r>
        <w:t>J B *.. 2</w:t>
        <w:tab/>
        <w:t>4 .</w:t>
      </w:r>
    </w:p>
    <w:p>
      <w:r>
        <w:t>2*.6 * . ;4 *.6</w:t>
      </w:r>
    </w:p>
    <w:p>
      <w:r>
        <w:t>*.</w:t>
      </w:r>
    </w:p>
    <w:p>
      <w:r>
        <w:t>2</w:t>
        <w:tab/>
        <w:t>2 @B2</w:t>
      </w:r>
    </w:p>
    <w:p>
      <w:r>
        <w:t>.</w:t>
      </w:r>
    </w:p>
    <w:p>
      <w:r>
        <w:t>*. G!(N</w:t>
      </w:r>
    </w:p>
    <w:p>
      <w:r>
        <w:t>999 I !(N</w:t>
      </w:r>
    </w:p>
    <w:p>
      <w:r>
        <w:t>99 F T ( &amp;F1 96 7 FH7</w:t>
      </w:r>
    </w:p>
    <w:p>
      <w:r>
        <w:t>7 $. &amp; $# 3.4</w:t>
      </w:r>
    </w:p>
    <w:p>
      <w:r>
        <w:t>. .&lt;6 ,.</w:t>
      </w:r>
    </w:p>
    <w:p>
      <w:r>
        <w:t>,</w:t>
      </w:r>
    </w:p>
    <w:p>
      <w:r>
        <w:t>6 C @@</w:t>
      </w:r>
    </w:p>
    <w:p>
      <w:r>
        <w:t>*.. 2</w:t>
        <w:tab/>
        <w:t>4 . 2</w:t>
        <w:tab/>
        <w:t>2 ..</w:t>
      </w:r>
    </w:p>
    <w:p>
      <w:r>
        <w:t>. . .2</w:t>
      </w:r>
    </w:p>
    <w:p>
      <w:r>
        <w:t>. @ 227 $, . .&lt;</w:t>
      </w:r>
    </w:p>
    <w:p>
      <w:r>
        <w:t>2</w:t>
      </w:r>
    </w:p>
    <w:p>
      <w:r>
        <w:t>*.6 A .2 * 2 , @B 2@</w:t>
        <w:tab/>
        <w:t>* .</w:t>
      </w:r>
    </w:p>
    <w:p>
      <w:r>
        <w:t>. @ C .. &amp; $#7 $,</w:t>
      </w:r>
    </w:p>
    <w:p>
      <w:r>
        <w:t>22 ..2</w:t>
      </w:r>
    </w:p>
    <w:p>
      <w:r>
        <w:t>, . U B2 @@*</w:t>
      </w:r>
    </w:p>
    <w:p>
      <w:r>
        <w:t>. C .*2 ,</w:t>
      </w:r>
    </w:p>
    <w:p>
      <w:r>
        <w:t>22 26 . ;4 *.</w:t>
      </w:r>
    </w:p>
    <w:p>
      <w:r>
        <w:t>2 . . .</w:t>
      </w:r>
    </w:p>
    <w:p>
      <w:r>
        <w:t>0 2;.. .,6 @</w:t>
        <w:tab/>
        <w:t>2</w:t>
      </w:r>
    </w:p>
    <w:p>
      <w:r>
        <w:t>.. - .7</w:t>
      </w:r>
    </w:p>
    <w:p>
      <w:r>
        <w:t>6 . *.. @ *.</w:t>
      </w:r>
    </w:p>
    <w:p>
      <w:r>
        <w:t>2</w:t>
      </w:r>
    </w:p>
    <w:p>
      <w:r>
        <w:t>*2 2</w:t>
      </w:r>
    </w:p>
    <w:p>
      <w:r>
        <w:t>.3.4</w:t>
      </w:r>
    </w:p>
    <w:p>
      <w:r>
        <w:t>3.</w:t>
      </w:r>
    </w:p>
    <w:p>
      <w:r>
        <w:t>2 C .. &amp; $#7</w:t>
      </w:r>
    </w:p>
    <w:p>
      <w:r>
        <w:t>17</w:t>
      </w:r>
    </w:p>
    <w:p>
      <w:r>
        <w:t># .A 06 .</w:t>
      </w:r>
    </w:p>
    <w:p>
      <w:r>
        <w:t>, .</w:t>
      </w:r>
    </w:p>
    <w:p>
      <w:r>
        <w:t>3 A</w:t>
      </w:r>
    </w:p>
    <w:p>
      <w:r>
        <w:t>4</w:t>
      </w:r>
    </w:p>
    <w:p>
      <w:r>
        <w:t>. ( 6</w:t>
      </w:r>
    </w:p>
    <w:p>
      <w:r>
        <w:t>4 ..D</w:t>
      </w:r>
    </w:p>
    <w:p>
      <w:r>
        <w:t>*</w:t>
        <w:tab/>
        <w:tab/>
        <w:t>7 ..</w:t>
      </w:r>
    </w:p>
    <w:p>
      <w:r>
        <w:t>.</w:t>
      </w:r>
    </w:p>
    <w:p>
      <w:r>
        <w:t>.3.7</w:t>
      </w:r>
    </w:p>
    <w:p>
      <w:r>
        <w:t>" 4 B 2</w:t>
        <w:tab/>
        <w:t>4</w:t>
      </w:r>
    </w:p>
    <w:p>
      <w:r>
        <w:t>. C .</w:t>
      </w:r>
    </w:p>
    <w:p>
      <w:r>
        <w:t>*..</w:t>
      </w:r>
    </w:p>
    <w:p>
      <w:r>
        <w:t>6 .A9( 6 C /</w:t>
        <w:tab/>
        <w:t>0*6 2</w:t>
      </w:r>
    </w:p>
    <w:p>
      <w:r>
        <w:t>.</w:t>
      </w:r>
    </w:p>
    <w:p>
      <w:r>
        <w:t>22</w:t>
        <w:tab/>
        <w:t>4</w:t>
      </w:r>
    </w:p>
    <w:p>
      <w:r>
        <w:t>L @.2 .</w:t>
      </w:r>
    </w:p>
    <w:p>
      <w:r>
        <w:t>*.</w:t>
      </w:r>
    </w:p>
    <w:p>
      <w:r>
        <w:t>.</w:t>
      </w:r>
    </w:p>
    <w:p>
      <w:r>
        <w:t>4 C /</w:t>
        <w:tab/>
        <w:t>0*</w:t>
      </w:r>
    </w:p>
    <w:p>
      <w:r>
        <w:t>.</w:t>
      </w:r>
    </w:p>
    <w:p>
      <w:r>
        <w:t>22</w:t>
        <w:tab/>
        <w:t>4</w:t>
        <w:tab/>
        <w:t>L G 0 . 4H6</w:t>
      </w:r>
    </w:p>
    <w:p>
      <w:r>
        <w:t>.</w:t>
      </w:r>
    </w:p>
    <w:p>
      <w:r>
        <w:t>.A</w:t>
        <w:tab/>
        <w:t>. C ..</w:t>
      </w:r>
    </w:p>
    <w:p>
      <w:r>
        <w:t>. ( 27</w:t>
      </w:r>
    </w:p>
    <w:p>
      <w:r>
        <w:t>! .A</w:t>
      </w:r>
    </w:p>
    <w:p>
      <w:r>
        <w:t>;46 .</w:t>
      </w:r>
    </w:p>
    <w:p>
      <w:r>
        <w:t>, .A</w:t>
        <w:tab/>
        <w:t>2 @ 3</w:t>
      </w:r>
    </w:p>
    <w:p>
      <w:r>
        <w:t>. 3</w:t>
      </w:r>
    </w:p>
    <w:p>
      <w:r>
        <w:t>6 ,</w:t>
      </w:r>
    </w:p>
    <w:p>
      <w:r>
        <w:t>3 .</w:t>
      </w:r>
    </w:p>
    <w:p>
      <w:r>
        <w:t>22 .</w:t>
      </w:r>
    </w:p>
    <w:p>
      <w:r>
        <w:t>3</w:t>
      </w:r>
    </w:p>
    <w:p>
      <w:r>
        <w:t>7 &gt;</w:t>
        <w:tab/>
        <w:t>3 . *@ ..242</w:t>
      </w:r>
    </w:p>
    <w:p>
      <w:r>
        <w:t>*26 .A</w:t>
        <w:tab/>
        <w:t>2 A</w:t>
      </w:r>
    </w:p>
    <w:p>
      <w:r>
        <w:t>@@</w:t>
      </w:r>
    </w:p>
    <w:p>
      <w:r>
        <w:t>@2</w:t>
      </w:r>
    </w:p>
    <w:p>
      <w:r>
        <w:t>3 .I . A</w:t>
      </w:r>
    </w:p>
    <w:p>
      <w:r>
        <w:t>..</w:t>
      </w:r>
    </w:p>
    <w:p>
      <w:r>
        <w:t>23. ,</w:t>
      </w:r>
    </w:p>
    <w:p>
      <w:r>
        <w:t>*@ 2 2;C @@*</w:t>
      </w:r>
    </w:p>
    <w:p>
      <w:r>
        <w:t>. 2</w:t>
      </w:r>
    </w:p>
    <w:p>
      <w:r>
        <w:t>.A</w:t>
        <w:tab/>
        <w:t>44</w:t>
      </w:r>
    </w:p>
    <w:p>
      <w:r>
        <w:t>.A .</w:t>
        <w:tab/>
        <w:t>7</w:t>
      </w:r>
    </w:p>
    <w:p>
      <w:r>
        <w:t>$</w:t>
      </w:r>
    </w:p>
    <w:p>
      <w:r>
        <w:t>* 2.*2 C .A .</w:t>
      </w:r>
    </w:p>
    <w:p>
      <w:r>
        <w:t>@</w:t>
        <w:tab/>
        <w:t>2</w:t>
      </w:r>
    </w:p>
    <w:p>
      <w:r>
        <w:t>.A7 &amp; $# A</w:t>
      </w:r>
    </w:p>
    <w:p>
      <w:r>
        <w:t>22 6 C .AB</w:t>
      </w:r>
    </w:p>
    <w:p>
      <w:r>
        <w:t>.A *6 2.*2</w:t>
      </w:r>
    </w:p>
    <w:p>
      <w:r>
        <w:t>*.</w:t>
      </w:r>
    </w:p>
    <w:p>
      <w:r>
        <w:t>2</w:t>
      </w:r>
    </w:p>
    <w:p>
      <w:r>
        <w:t>B 6</w:t>
      </w:r>
    </w:p>
    <w:p>
      <w:r>
        <w:t>,</w:t>
      </w:r>
    </w:p>
    <w:p>
      <w:r>
        <w:t>*.</w:t>
      </w:r>
    </w:p>
    <w:p>
      <w:r>
        <w:t>. @2 C</w:t>
      </w:r>
    </w:p>
    <w:p>
      <w:r>
        <w:t>,</w:t>
      </w:r>
    </w:p>
    <w:p>
      <w:r>
        <w:t>22 *</w:t>
      </w:r>
    </w:p>
    <w:p>
      <w:r>
        <w:t>. 6 C</w:t>
      </w:r>
    </w:p>
    <w:p>
      <w:r>
        <w:t>*.7 ! , .A</w:t>
      </w:r>
    </w:p>
    <w:p>
      <w:r>
        <w:t>.</w:t>
      </w:r>
    </w:p>
    <w:p>
      <w:r>
        <w:t>;46 .</w:t>
      </w:r>
    </w:p>
    <w:p>
      <w:r>
        <w:t>D</w:t>
      </w:r>
    </w:p>
    <w:p>
      <w:r>
        <w:t>, .</w:t>
      </w:r>
    </w:p>
    <w:p>
      <w:r>
        <w:t>46 @</w:t>
        <w:tab/>
        <w:t>2</w:t>
      </w:r>
    </w:p>
    <w:p>
      <w:r>
        <w:t>.</w:t>
      </w:r>
    </w:p>
    <w:p>
      <w:r>
        <w:t>3.6 A ., B .</w:t>
      </w:r>
    </w:p>
    <w:p>
      <w:r>
        <w:t>. 6 . 26 * B4</w:t>
        <w:tab/>
        <w:t>6</w:t>
      </w:r>
    </w:p>
    <w:p>
      <w:r>
        <w:t>2</w:t>
      </w:r>
    </w:p>
    <w:p>
      <w:r>
        <w:t>. 3</w:t>
      </w:r>
    </w:p>
    <w:p>
      <w:r>
        <w:t>.A7 &amp; $#6 , .</w:t>
      </w:r>
    </w:p>
    <w:p>
      <w:r>
        <w:t>@@</w:t>
      </w:r>
    </w:p>
    <w:p>
      <w:r>
        <w:t>*..</w:t>
      </w:r>
    </w:p>
    <w:p>
      <w:r>
        <w:t>3 2,*.</w:t>
        <w:tab/>
        <w:t>7 9.</w:t>
      </w:r>
    </w:p>
    <w:p>
      <w:r>
        <w:t>*3.3.6</w:t>
      </w:r>
    </w:p>
    <w:p>
      <w:r>
        <w:t>0 @ C . 6 , .</w:t>
      </w:r>
    </w:p>
    <w:p>
      <w:r>
        <w:t>*.</w:t>
      </w:r>
    </w:p>
    <w:p>
      <w:r>
        <w:t>2@</w:t>
        <w:tab/>
        <w:t>* 2 C</w:t>
      </w:r>
    </w:p>
    <w:p>
      <w:r>
        <w:rPr>
          <w:b/>
        </w:rPr>
        <w:t>E. 12</w:t>
      </w:r>
    </w:p>
    <w:p>
      <w:r>
        <w:t>!""#$</w:t>
      </w:r>
    </w:p>
    <w:p>
      <w:r>
        <w:t>.A .</w:t>
      </w:r>
    </w:p>
    <w:p>
      <w:r>
        <w:t>22 2.*2 0 *2@ , .</w:t>
      </w:r>
    </w:p>
    <w:p>
      <w:r>
        <w:t>.A</w:t>
        <w:tab/>
        <w:t>44</w:t>
      </w:r>
    </w:p>
    <w:p>
      <w:r>
        <w:t>. 4</w:t>
      </w:r>
    </w:p>
    <w:p>
      <w:r>
        <w:t>,</w:t>
        <w:tab/>
        <w:t>7</w:t>
      </w:r>
    </w:p>
    <w:p>
      <w:r>
        <w:t>9.</w:t>
      </w:r>
    </w:p>
    <w:p>
      <w:r>
        <w:t>@ D</w:t>
      </w:r>
    </w:p>
    <w:p>
      <w:r>
        <w:t>, . 4 2</w:t>
      </w:r>
    </w:p>
    <w:p>
      <w:r>
        <w:t>.A9( * D</w:t>
      </w:r>
    </w:p>
    <w:p>
      <w:r>
        <w:t>22 C . .0</w:t>
      </w:r>
    </w:p>
    <w:p>
      <w:r>
        <w:t>. * ..* 4</w:t>
        <w:tab/>
        <w:t>*</w:t>
      </w:r>
    </w:p>
    <w:p>
      <w:r>
        <w:t>6 .. &lt; *</w:t>
      </w:r>
    </w:p>
    <w:p>
      <w:r>
        <w:t>3 C . 2.3</w:t>
        <w:tab/>
        <w:t>6</w:t>
      </w:r>
    </w:p>
    <w:p>
      <w:r>
        <w:t>A . ,</w:t>
      </w:r>
    </w:p>
    <w:p>
      <w:r>
        <w:t>;@</w:t>
      </w:r>
    </w:p>
    <w:p>
      <w:r>
        <w:t>0 . @*3. . *.. 2</w:t>
        <w:tab/>
        <w:t>4</w:t>
      </w:r>
    </w:p>
    <w:p>
      <w:r>
        <w:t>B 4 2</w:t>
      </w:r>
    </w:p>
    <w:p>
      <w:r>
        <w:t>.A9(</w:t>
      </w:r>
    </w:p>
    <w:p>
      <w:r>
        <w:t>B *..</w:t>
      </w:r>
    </w:p>
    <w:p>
      <w:r>
        <w:t>C . * ..* &lt; *</w:t>
      </w:r>
    </w:p>
    <w:p>
      <w:r>
        <w:t>3 C . 2.3</w:t>
      </w:r>
    </w:p>
    <w:p>
      <w:r>
        <w:t>2</w:t>
      </w:r>
    </w:p>
    <w:p>
      <w:r>
        <w:t>. 4 42</w:t>
        <w:tab/>
        <w:t>2. .,2</w:t>
      </w:r>
    </w:p>
    <w:p>
      <w:r>
        <w:t>. 3</w:t>
        <w:tab/>
        <w:t>7</w:t>
      </w:r>
    </w:p>
    <w:p>
      <w:r>
        <w:t>F7 !</w:t>
      </w:r>
    </w:p>
    <w:p>
      <w:r>
        <w:t>.A7</w:t>
      </w:r>
    </w:p>
    <w:p>
      <w:r>
        <w:t>46</w:t>
      </w:r>
    </w:p>
    <w:p>
      <w:r>
        <w:t>. *</w:t>
      </w:r>
    </w:p>
    <w:p>
      <w:r>
        <w:t>3 6 .2</w:t>
      </w:r>
    </w:p>
    <w:p>
      <w:r>
        <w:t>. *..</w:t>
      </w:r>
    </w:p>
    <w:p>
      <w:r>
        <w:t>C</w:t>
      </w:r>
    </w:p>
    <w:p>
      <w:r>
        <w:t>;</w:t>
      </w:r>
    </w:p>
    <w:p>
      <w:r>
        <w:t>E</w:t>
      </w:r>
    </w:p>
    <w:p>
      <w:r>
        <w:t>.</w:t>
      </w:r>
    </w:p>
    <w:p>
      <w:r>
        <w:t>;,AC</w:t>
      </w:r>
    </w:p>
    <w:p>
      <w:r>
        <w:t>E</w:t>
      </w:r>
    </w:p>
    <w:p>
      <w:r>
        <w:t>.</w:t>
      </w:r>
    </w:p>
    <w:p>
      <w:r>
        <w:t>.. 22 .22</w:t>
      </w:r>
    </w:p>
    <w:p>
      <w:r>
        <w:t>;</w:t>
        <w:tab/>
        <w:t>*</w:t>
      </w:r>
    </w:p>
    <w:p>
      <w:r>
        <w:t>.A A ; @@</w:t>
      </w:r>
    </w:p>
    <w:p>
      <w:r>
        <w:t>E</w:t>
      </w:r>
    </w:p>
    <w:p>
      <w:r>
        <w:t>*.</w:t>
      </w:r>
    </w:p>
    <w:p>
      <w:r>
        <w:t>7</w:t>
      </w:r>
    </w:p>
    <w:p>
      <w:r>
        <w:t>!</w:t>
      </w:r>
    </w:p>
    <w:p>
      <w:r>
        <w:t>. * ..* 4</w:t>
        <w:tab/>
        <w:t>*</w:t>
      </w:r>
    </w:p>
    <w:p>
      <w:r>
        <w:t>22</w:t>
        <w:tab/>
        <w:t>4</w:t>
        <w:tab/>
        <w:t>6 . .</w:t>
      </w:r>
    </w:p>
    <w:p>
      <w:r>
        <w:t>. C</w:t>
      </w:r>
    </w:p>
    <w:p>
      <w:r>
        <w:t>;</w:t>
      </w:r>
    </w:p>
    <w:p>
      <w:r>
        <w:t>E7</w:t>
      </w:r>
    </w:p>
    <w:p>
      <w:r>
        <w:t>17 # .A 06 . . *</w:t>
      </w:r>
    </w:p>
    <w:p>
      <w:r>
        <w:t>.</w:t>
      </w:r>
    </w:p>
    <w:p>
      <w:r>
        <w:t>A</w:t>
        <w:tab/>
        <w:tab/>
        <w:t>6 C</w:t>
      </w:r>
    </w:p>
    <w:p>
      <w:r>
        <w:t>6</w:t>
      </w:r>
    </w:p>
    <w:p>
      <w:r>
        <w:t>. * . *.</w:t>
      </w:r>
    </w:p>
    <w:p>
      <w:r>
        <w:t>.7 9.</w:t>
      </w:r>
    </w:p>
    <w:p>
      <w:r>
        <w:t>2 B</w:t>
      </w:r>
    </w:p>
    <w:p>
      <w:r>
        <w:t>.B D2</w:t>
      </w:r>
    </w:p>
    <w:p>
      <w:r>
        <w:t>. 47 # @@6 . .</w:t>
      </w:r>
    </w:p>
    <w:p>
      <w:r>
        <w:t>G@7 -A7 3</w:t>
      </w:r>
    </w:p>
    <w:p>
      <w:r>
        <w:t>. 0 2</w:t>
      </w:r>
    </w:p>
    <w:p>
      <w:r>
        <w:t>@7 -A7 3</w:t>
      </w:r>
    </w:p>
    <w:p>
      <w:r>
        <w:t>.</w:t>
      </w:r>
    </w:p>
    <w:p>
      <w:r>
        <w:t>2H 2 @7 F7- 3 . 0 2 G-A 77 716 77 H</w:t>
      </w:r>
    </w:p>
    <w:p>
      <w:r>
        <w:t>@7 7 0 .</w:t>
      </w:r>
    </w:p>
    <w:p>
      <w:r>
        <w:t>2 G-A 77 716 77H6 . , . .</w:t>
      </w:r>
    </w:p>
    <w:p>
      <w:r>
        <w:t>2*</w:t>
      </w:r>
    </w:p>
    <w:p>
      <w:r>
        <w:t>. 4</w:t>
      </w:r>
    </w:p>
    <w:p>
      <w:r>
        <w:t>@7 17 . 0 2 G7</w:t>
      </w:r>
    </w:p>
    <w:p>
      <w:r>
        <w:t>.7</w:t>
      </w:r>
    </w:p>
    <w:p>
      <w:r>
        <w:t>46 * K A 77 716 77 &amp;H</w:t>
      </w:r>
    </w:p>
    <w:p>
      <w:r>
        <w:t>@7 F7- 0 .</w:t>
      </w:r>
    </w:p>
    <w:p>
      <w:r>
        <w:t>2 G7</w:t>
      </w:r>
    </w:p>
    <w:p>
      <w:r>
        <w:t>.76 @</w:t>
      </w:r>
    </w:p>
    <w:p>
      <w:r>
        <w:t>46 * 7 @7 A 77 716 77 &amp;H7 $ *. @@2</w:t>
      </w:r>
    </w:p>
    <w:p>
      <w:r>
        <w:t>.A .</w:t>
      </w:r>
    </w:p>
    <w:p>
      <w:r>
        <w:t>*D</w:t>
      </w:r>
    </w:p>
    <w:p>
      <w:r>
        <w:t>0 .I</w:t>
      </w:r>
    </w:p>
    <w:p>
      <w:r>
        <w:t>6 .</w:t>
      </w:r>
    </w:p>
    <w:p>
      <w:r>
        <w:t>*. 2 , .A .</w:t>
      </w:r>
    </w:p>
    <w:p>
      <w:r>
        <w:t>442</w:t>
      </w:r>
    </w:p>
    <w:p>
      <w:r>
        <w:t>*.</w:t>
      </w:r>
    </w:p>
    <w:p>
      <w:r>
        <w:t>* 2*</w:t>
      </w:r>
    </w:p>
    <w:p>
      <w:r>
        <w:t>*. 24 .</w:t>
      </w:r>
    </w:p>
    <w:p>
      <w:r>
        <w:t>1 C 6</w:t>
      </w:r>
    </w:p>
    <w:p>
      <w:r>
        <w:t>@@2 ..</w:t>
      </w:r>
    </w:p>
    <w:p>
      <w:r>
        <w:t>7 9. A , .</w:t>
      </w:r>
    </w:p>
    <w:p>
      <w:r>
        <w:t>;4</w:t>
      </w:r>
    </w:p>
    <w:p>
      <w:r>
        <w:t>*</w:t>
      </w:r>
    </w:p>
    <w:p>
      <w:r>
        <w:t>@2 A .,</w:t>
      </w:r>
    </w:p>
    <w:p>
      <w:r>
        <w:t>*. 24.0 @@2</w:t>
      </w:r>
    </w:p>
    <w:p>
      <w:r>
        <w:t>. ; 2*</w:t>
      </w:r>
    </w:p>
    <w:p>
      <w:r>
        <w:t>E7</w:t>
      </w:r>
    </w:p>
    <w:p>
      <w:r>
        <w:t>0 *.. * . 6 .A .</w:t>
      </w:r>
    </w:p>
    <w:p>
      <w:r>
        <w:t>@</w:t>
      </w:r>
    </w:p>
    <w:p>
      <w:r>
        <w:t>2</w:t>
      </w:r>
    </w:p>
    <w:p>
      <w:r>
        <w:t>;</w:t>
      </w:r>
    </w:p>
    <w:p>
      <w:r>
        <w:t>E</w:t>
      </w:r>
    </w:p>
    <w:p>
      <w:r>
        <w:t>. *</w:t>
      </w:r>
    </w:p>
    <w:p>
      <w:r>
        <w:t>.</w:t>
      </w:r>
    </w:p>
    <w:p>
      <w:r>
        <w:t>*..2</w:t>
      </w:r>
    </w:p>
    <w:p>
      <w:r>
        <w:t>6</w:t>
      </w:r>
    </w:p>
    <w:p>
      <w:r>
        <w:t>. @ ,A.</w:t>
      </w:r>
    </w:p>
    <w:p>
      <w:r>
        <w:t>C</w:t>
      </w:r>
    </w:p>
    <w:p>
      <w:r>
        <w:t>A*</w:t>
      </w:r>
    </w:p>
    <w:p>
      <w:r>
        <w:t>32</w:t>
        <w:tab/>
        <w:t>2@2</w:t>
      </w:r>
    </w:p>
    <w:p>
      <w:r>
        <w:t>42 .2 2*</w:t>
      </w:r>
    </w:p>
    <w:p>
      <w:r>
        <w:t>.A7 13 $(7</w:t>
      </w:r>
    </w:p>
    <w:p>
      <w:r>
        <w:t>4 *..</w:t>
      </w:r>
    </w:p>
    <w:p>
      <w:r>
        <w:t>*3.6</w:t>
      </w:r>
    </w:p>
    <w:p>
      <w:r>
        <w:t>. @</w:t>
        <w:tab/>
        <w:t>2</w:t>
      </w:r>
    </w:p>
    <w:p>
      <w:r>
        <w:t>. *.</w:t>
      </w:r>
    </w:p>
    <w:p>
      <w:r>
        <w:t>.A7 13 $( A&lt; 22</w:t>
      </w:r>
    </w:p>
    <w:p>
      <w:r>
        <w:t>B</w:t>
      </w:r>
    </w:p>
    <w:p>
      <w:r>
        <w:t>;47 $A</w:t>
        <w:tab/>
        <w:t>*</w:t>
      </w:r>
    </w:p>
    <w:p>
      <w:r>
        <w:t>; ,</w:t>
      </w:r>
    </w:p>
    <w:p>
      <w:r>
        <w:t>0 *.. * .</w:t>
      </w:r>
    </w:p>
    <w:p>
      <w:r>
        <w:t>.</w:t>
      </w:r>
    </w:p>
    <w:p>
      <w:r>
        <w:t>.A3.2</w:t>
      </w:r>
    </w:p>
    <w:p>
      <w:r>
        <w:rPr>
          <w:b/>
        </w:rPr>
        <w:t>E. 13</w:t>
      </w:r>
    </w:p>
    <w:p>
      <w:r>
        <w:t>!""#$</w:t>
      </w:r>
    </w:p>
    <w:p>
      <w:r>
        <w:t>.47 ! 6</w:t>
      </w:r>
    </w:p>
    <w:p>
      <w:r>
        <w:t>.</w:t>
        <w:tab/>
        <w:tab/>
        <w:tab/>
        <w:t>4</w:t>
      </w:r>
    </w:p>
    <w:p>
      <w:r>
        <w:t>*. A 22 @</w:t>
        <w:tab/>
        <w:t>6</w:t>
      </w:r>
    </w:p>
    <w:p>
      <w:r>
        <w:t>2</w:t>
      </w:r>
    </w:p>
    <w:p>
      <w:r>
        <w:t>2</w:t>
      </w:r>
    </w:p>
    <w:p>
      <w:r>
        <w:t>. ;</w:t>
      </w:r>
    </w:p>
    <w:p>
      <w:r>
        <w:t>42</w:t>
      </w:r>
    </w:p>
    <w:p>
      <w:r>
        <w:t>.A .</w:t>
      </w:r>
    </w:p>
    <w:p>
      <w:r>
        <w:t>G A H 32</w:t>
        <w:tab/>
        <w:t>2@2</w:t>
      </w:r>
    </w:p>
    <w:p>
      <w:r>
        <w:t>. 2</w:t>
      </w:r>
    </w:p>
    <w:p>
      <w:r>
        <w:t>44</w:t>
        <w:tab/>
        <w:t>7 9. A 0 .</w:t>
      </w:r>
    </w:p>
    <w:p>
      <w:r>
        <w:t>23. , .A . A</w:t>
      </w:r>
    </w:p>
    <w:p>
      <w:r>
        <w:t>32</w:t>
        <w:tab/>
        <w:t>2@2</w:t>
      </w:r>
    </w:p>
    <w:p>
      <w:r>
        <w:t>42 B,. .</w:t>
      </w:r>
    </w:p>
    <w:p>
      <w:r>
        <w:t>2</w:t>
        <w:tab/>
        <w:t>7</w:t>
      </w:r>
    </w:p>
    <w:p>
      <w:r>
        <w:t>$ .</w:t>
      </w:r>
    </w:p>
    <w:p>
      <w:r>
        <w:t>.A .</w:t>
      </w:r>
    </w:p>
    <w:p>
      <w:r>
        <w:t>0 . 22 ;2 C ;</w:t>
      </w:r>
    </w:p>
    <w:p>
      <w:r>
        <w:t>. ;4 ,2</w:t>
      </w:r>
    </w:p>
    <w:p>
      <w:r>
        <w:t>D @2</w:t>
      </w:r>
    </w:p>
    <w:p>
      <w:r>
        <w:t>7</w:t>
      </w:r>
    </w:p>
    <w:p>
      <w:r>
        <w:t>17 +A4</w:t>
      </w:r>
    </w:p>
    <w:p>
      <w:r>
        <w:t>. ;</w:t>
      </w:r>
    </w:p>
    <w:p>
      <w:r>
        <w:t>E</w:t>
      </w:r>
    </w:p>
    <w:p>
      <w:r>
        <w:t>.</w:t>
      </w:r>
    </w:p>
    <w:p>
      <w:r>
        <w:t>.2 2.26 .</w:t>
      </w:r>
    </w:p>
    <w:p>
      <w:r>
        <w:t>.0* , .A</w:t>
      </w:r>
    </w:p>
    <w:p>
      <w:r>
        <w:t>*. *</w:t>
      </w:r>
    </w:p>
    <w:p>
      <w:r>
        <w:t>.</w:t>
      </w:r>
    </w:p>
    <w:p>
      <w:r>
        <w:t>7 $A7</w:t>
      </w:r>
    </w:p>
    <w:p>
      <w:r>
        <w:t>0 2*</w:t>
      </w:r>
    </w:p>
    <w:p>
      <w:r>
        <w:t>;</w:t>
      </w:r>
    </w:p>
    <w:p>
      <w:r>
        <w:t>.2 @@2</w:t>
      </w:r>
    </w:p>
    <w:p>
      <w:r>
        <w:t>*.</w:t>
      </w:r>
    </w:p>
    <w:p>
      <w:r>
        <w:t>*</w:t>
        <w:tab/>
        <w:t>7 $A7</w:t>
      </w:r>
    </w:p>
    <w:p>
      <w:r>
        <w:t>$(</w:t>
      </w:r>
    </w:p>
    <w:p>
      <w:r>
        <w:t>, C .</w:t>
      </w:r>
    </w:p>
    <w:p>
      <w:r>
        <w:t>;</w:t>
      </w:r>
    </w:p>
    <w:p>
      <w:r>
        <w:t>.</w:t>
      </w:r>
    </w:p>
    <w:p>
      <w:r>
        <w:t>E</w:t>
      </w:r>
    </w:p>
    <w:p>
      <w:r>
        <w:t>.</w:t>
      </w:r>
    </w:p>
    <w:p>
      <w:r>
        <w:t>.2</w:t>
      </w:r>
    </w:p>
    <w:p>
      <w:r>
        <w:t>2</w:t>
      </w:r>
    </w:p>
    <w:p>
      <w:r>
        <w:t>.36 @ @2 .C</w:t>
      </w:r>
    </w:p>
    <w:p>
      <w:r>
        <w:t>B 2*</w:t>
      </w:r>
    </w:p>
    <w:p>
      <w:r>
        <w:t>G7 &amp;</w:t>
      </w:r>
    </w:p>
    <w:p>
      <w:r>
        <w:t>$(H6 , A @</w:t>
      </w:r>
    </w:p>
    <w:p>
      <w:r>
        <w:t>B .&lt;2</w:t>
      </w:r>
    </w:p>
    <w:p>
      <w:r>
        <w:t>36 B</w:t>
      </w:r>
    </w:p>
    <w:p>
      <w:r>
        <w:t>B</w:t>
      </w:r>
    </w:p>
    <w:p>
      <w:r>
        <w:t>.&lt;26 &lt;</w:t>
      </w:r>
    </w:p>
    <w:p>
      <w:r>
        <w:t>. .</w:t>
      </w:r>
    </w:p>
    <w:p>
      <w:r>
        <w:t>*</w:t>
      </w:r>
    </w:p>
    <w:p>
      <w:r>
        <w:t>4 23.</w:t>
      </w:r>
    </w:p>
    <w:p>
      <w:r>
        <w:t>2.6 ,C</w:t>
      </w:r>
    </w:p>
    <w:p>
      <w:r>
        <w:t>. B</w:t>
      </w:r>
    </w:p>
    <w:p>
      <w:r>
        <w:t>0</w:t>
      </w:r>
    </w:p>
    <w:p>
      <w:r>
        <w:t>.2 .</w:t>
      </w:r>
    </w:p>
    <w:p>
      <w:r>
        <w:t>. 2 *.7 #</w:t>
        <w:tab/>
        <w:t>@</w:t>
        <w:tab/>
        <w:t>6 .A7</w:t>
      </w:r>
    </w:p>
    <w:p>
      <w:r>
        <w:t>.A</w:t>
      </w:r>
    </w:p>
    <w:p>
      <w:r>
        <w:t>. @22.</w:t>
      </w:r>
    </w:p>
    <w:p>
      <w:r>
        <w:t>. 2</w:t>
      </w:r>
    </w:p>
    <w:p>
      <w:r>
        <w:t>*.</w:t>
      </w:r>
    </w:p>
    <w:p>
      <w:r>
        <w:t>@</w:t>
        <w:tab/>
        <w:tab/>
        <w:t>.</w:t>
      </w:r>
    </w:p>
    <w:p>
      <w:r>
        <w:t>*2. 3. G( H</w:t>
      </w:r>
    </w:p>
    <w:p>
      <w:r>
        <w:t>, . 2 B.</w:t>
      </w:r>
    </w:p>
    <w:p>
      <w:r>
        <w:t>*. 3</w:t>
      </w:r>
    </w:p>
    <w:p>
      <w:r>
        <w:t>- 6 @</w:t>
      </w:r>
    </w:p>
    <w:p>
      <w:r>
        <w:t>A2, 4 . .6</w:t>
      </w:r>
    </w:p>
    <w:p>
      <w:r>
        <w:t>2.2</w:t>
      </w:r>
    </w:p>
    <w:p>
      <w:r>
        <w:t>.A 07 !</w:t>
      </w:r>
    </w:p>
    <w:p>
      <w:r>
        <w:t>.A7 1</w:t>
      </w:r>
    </w:p>
    <w:p>
      <w:r>
        <w:t>. 6</w:t>
      </w:r>
    </w:p>
    <w:p>
      <w:r>
        <w:t>2 B.</w:t>
      </w:r>
    </w:p>
    <w:p>
      <w:r>
        <w:t>D .</w:t>
        <w:tab/>
        <w:t>42</w:t>
      </w:r>
    </w:p>
    <w:p>
      <w:r>
        <w:t>.2</w:t>
      </w:r>
    </w:p>
    <w:p>
      <w:r>
        <w:t>26</w:t>
      </w:r>
    </w:p>
    <w:p>
      <w:r>
        <w:t>,</w:t>
      </w:r>
    </w:p>
    <w:p>
      <w:r>
        <w:t>@ D 2 C .A2 AB2</w:t>
        <w:tab/>
        <w:t>7 $ *. .2</w:t>
      </w:r>
    </w:p>
    <w:p>
      <w:r>
        <w:t>D 2</w:t>
      </w:r>
    </w:p>
    <w:p>
      <w:r>
        <w:t>. @ A 2</w:t>
        <w:tab/>
        <w:t>2 .. . .</w:t>
      </w:r>
    </w:p>
    <w:p>
      <w:r>
        <w:t>3.4 6</w:t>
      </w:r>
    </w:p>
    <w:p>
      <w:r>
        <w:t>42</w:t>
      </w:r>
    </w:p>
    <w:p>
      <w:r>
        <w:t>D 2</w:t>
      </w:r>
    </w:p>
    <w:p>
      <w:r>
        <w:t>6 .</w:t>
      </w:r>
    </w:p>
    <w:p>
      <w:r>
        <w:t>42 * *</w:t>
      </w:r>
    </w:p>
    <w:p>
      <w:r>
        <w:t>.</w:t>
      </w:r>
    </w:p>
    <w:p>
      <w:r>
        <w:t>I @</w:t>
      </w:r>
    </w:p>
    <w:p>
      <w:r>
        <w:t>6</w:t>
      </w:r>
    </w:p>
    <w:p>
      <w:r>
        <w:t>.</w:t>
      </w:r>
    </w:p>
    <w:p>
      <w:r>
        <w:t>.</w:t>
      </w:r>
    </w:p>
    <w:p>
      <w:r>
        <w:t>7</w:t>
      </w:r>
    </w:p>
    <w:p>
      <w:r>
        <w:t># .A 06 .A . A</w:t>
      </w:r>
    </w:p>
    <w:p>
      <w:r>
        <w:t>0</w:t>
      </w:r>
    </w:p>
    <w:p>
      <w:r>
        <w:t>..242 * *..2</w:t>
      </w:r>
    </w:p>
    <w:p>
      <w:r>
        <w:t>.A</w:t>
      </w:r>
    </w:p>
    <w:p>
      <w:r>
        <w:t>*</w:t>
        <w:tab/>
        <w:t>7 * . 6 .</w:t>
      </w:r>
    </w:p>
    <w:p>
      <w:r>
        <w:t>B 2 * *..2 @ B</w:t>
      </w:r>
    </w:p>
    <w:p>
      <w:r>
        <w:t>* .</w:t>
      </w:r>
    </w:p>
    <w:p>
      <w:r>
        <w:t>6 &lt;</w:t>
      </w:r>
    </w:p>
    <w:p>
      <w:r>
        <w:t>2</w:t>
        <w:tab/>
        <w:t>2</w:t>
      </w:r>
    </w:p>
    <w:p>
      <w:r>
        <w:t>@7 7 7</w:t>
      </w:r>
    </w:p>
    <w:p>
      <w:r>
        <w:t>2</w:t>
        <w:tab/>
        <w:t>2</w:t>
      </w:r>
    </w:p>
    <w:p>
      <w:r>
        <w:t>;</w:t>
      </w:r>
    </w:p>
    <w:p>
      <w:r>
        <w:t>.</w:t>
      </w:r>
    </w:p>
    <w:p>
      <w:r>
        <w:t>* @@</w:t>
      </w:r>
    </w:p>
    <w:p>
      <w:r>
        <w:t>4</w:t>
      </w:r>
    </w:p>
    <w:p>
      <w:r>
        <w:t>.A7</w:t>
      </w:r>
    </w:p>
    <w:p>
      <w:r>
        <w:t>$(</w:t>
      </w:r>
    </w:p>
    <w:p>
      <w:r>
        <w:t>4</w:t>
      </w:r>
    </w:p>
    <w:p>
      <w:r>
        <w:t>.A .</w:t>
      </w:r>
    </w:p>
    <w:p>
      <w:r>
        <w:t>B 2 2.2 ,</w:t>
      </w:r>
    </w:p>
    <w:p>
      <w:r>
        <w:t>.</w:t>
      </w:r>
    </w:p>
    <w:p>
      <w:r>
        <w:t>*</w:t>
      </w:r>
    </w:p>
    <w:p>
      <w:r>
        <w:t>C . 2</w:t>
        <w:tab/>
        <w:t>2</w:t>
      </w:r>
    </w:p>
    <w:p>
      <w:r>
        <w:t>.C6</w:t>
      </w:r>
    </w:p>
    <w:p>
      <w:r>
        <w:t>.. @@2 .C</w:t>
      </w:r>
    </w:p>
    <w:p>
      <w:r>
        <w:t>-</w:t>
      </w:r>
    </w:p>
    <w:p>
      <w:r>
        <w:t>7</w:t>
      </w:r>
    </w:p>
    <w:p>
      <w:r>
        <w:t>+ . ;6 .</w:t>
      </w:r>
    </w:p>
    <w:p>
      <w:r>
        <w:t>;4</w:t>
      </w:r>
    </w:p>
    <w:p>
      <w:r>
        <w:t>*</w:t>
      </w:r>
    </w:p>
    <w:p>
      <w:r>
        <w:t>, . 2</w:t>
        <w:tab/>
        <w:t>2</w:t>
      </w:r>
    </w:p>
    <w:p>
      <w:r>
        <w:t>.A . 2 2 B . B</w:t>
      </w:r>
    </w:p>
    <w:p>
      <w:r>
        <w:t>. 4</w:t>
      </w:r>
    </w:p>
    <w:p>
      <w:r>
        <w:t>,A.</w:t>
      </w:r>
    </w:p>
    <w:p>
      <w:r>
        <w:t>Q 6 A. * 22 &lt;2</w:t>
      </w:r>
    </w:p>
    <w:p>
      <w:r>
        <w:t>@2 B</w:t>
      </w:r>
    </w:p>
    <w:p>
      <w:r>
        <w:t>B6 .2</w:t>
      </w:r>
    </w:p>
    <w:p>
      <w:r>
        <w:t>.2 .7</w:t>
      </w:r>
    </w:p>
    <w:p>
      <w:r>
        <w:t>2</w:t>
        <w:tab/>
        <w:t>2 2 AB ., A..</w:t>
      </w:r>
    </w:p>
    <w:p>
      <w:r>
        <w:t>0</w:t>
      </w:r>
    </w:p>
    <w:p>
      <w:r>
        <w:t>*3.3.</w:t>
      </w:r>
    </w:p>
    <w:p>
      <w:r>
        <w:t>.</w:t>
      </w:r>
    </w:p>
    <w:p>
      <w:r>
        <w:t>. @ , .A . *.. ..</w:t>
      </w:r>
    </w:p>
    <w:p>
      <w:r>
        <w:t>6</w:t>
      </w:r>
    </w:p>
    <w:p>
      <w:r>
        <w:t>24.</w:t>
      </w:r>
    </w:p>
    <w:p>
      <w:r>
        <w:t>.A 3</w:t>
      </w:r>
    </w:p>
    <w:p>
      <w:r>
        <w:rPr>
          <w:b/>
        </w:rPr>
        <w:t>E. 14</w:t>
      </w:r>
    </w:p>
    <w:p>
      <w:r>
        <w:t>!""#$</w:t>
      </w:r>
    </w:p>
    <w:p>
      <w:r>
        <w:t>*</w:t>
        <w:tab/>
        <w:t>7 !</w:t>
      </w:r>
    </w:p>
    <w:p>
      <w:r>
        <w:t>.. 22</w:t>
      </w:r>
    </w:p>
    <w:p>
      <w:r>
        <w:t>.</w:t>
      </w:r>
    </w:p>
    <w:p>
      <w:r>
        <w:t>;4</w:t>
      </w:r>
    </w:p>
    <w:p>
      <w:r>
        <w:t>, A</w:t>
      </w:r>
    </w:p>
    <w:p>
      <w:r>
        <w:t>22 26 . 2</w:t>
        <w:tab/>
        <w:t>2 2*</w:t>
      </w:r>
    </w:p>
    <w:p>
      <w:r>
        <w:t>.A4</w:t>
      </w:r>
    </w:p>
    <w:p>
      <w:r>
        <w:t>.</w:t>
      </w:r>
    </w:p>
    <w:p>
      <w:r>
        <w:t>*..2 .C</w:t>
      </w:r>
    </w:p>
    <w:p>
      <w:r>
        <w:t>. -</w:t>
      </w:r>
    </w:p>
    <w:p>
      <w:r>
        <w:t>37 $A .</w:t>
      </w:r>
    </w:p>
    <w:p>
      <w:r>
        <w:t>2 C</w:t>
      </w:r>
    </w:p>
    <w:p>
      <w:r>
        <w:t>2</w:t>
        <w:tab/>
        <w:t>2 @</w:t>
        <w:tab/>
        <w:t>2</w:t>
      </w:r>
    </w:p>
    <w:p>
      <w:r>
        <w:t>.A7</w:t>
      </w:r>
    </w:p>
    <w:p>
      <w:r>
        <w:t>( 7</w:t>
      </w:r>
    </w:p>
    <w:p>
      <w:r>
        <w:t>$A .</w:t>
      </w:r>
    </w:p>
    <w:p>
      <w:r>
        <w:t>2 C</w:t>
      </w:r>
    </w:p>
    <w:p>
      <w:r>
        <w:t>2</w:t>
        <w:tab/>
        <w:t>2 .2</w:t>
      </w:r>
    </w:p>
    <w:p>
      <w:r>
        <w:t>.</w:t>
      </w:r>
    </w:p>
    <w:p>
      <w:r>
        <w:t>.A7</w:t>
      </w:r>
    </w:p>
    <w:p>
      <w:r>
        <w:t>$(6 A&lt;</w:t>
      </w:r>
    </w:p>
    <w:p>
      <w:r>
        <w:t>;@2 A</w:t>
      </w:r>
    </w:p>
    <w:p>
      <w:r>
        <w:t>*. .2 6 .C</w:t>
      </w:r>
    </w:p>
    <w:p>
      <w:r>
        <w:t>6</w:t>
      </w:r>
    </w:p>
    <w:p>
      <w:r>
        <w:t>, .. @@2</w:t>
      </w:r>
    </w:p>
    <w:p>
      <w:r>
        <w:t>.</w:t>
      </w:r>
    </w:p>
    <w:p>
      <w:r>
        <w:t>.,.. .</w:t>
      </w:r>
    </w:p>
    <w:p>
      <w:r>
        <w:t>* 22 2</w:t>
        <w:tab/>
        <w:t>22</w:t>
      </w:r>
    </w:p>
    <w:p>
      <w:r>
        <w:t>0 @@</w:t>
        <w:tab/>
        <w:t>7</w:t>
      </w:r>
    </w:p>
    <w:p>
      <w:r>
        <w:t>F7</w:t>
      </w:r>
    </w:p>
    <w:p>
      <w:r>
        <w:t>$</w:t>
      </w:r>
    </w:p>
    <w:p>
      <w:r>
        <w:t>;4</w:t>
      </w:r>
    </w:p>
    <w:p>
      <w:r>
        <w:t>@ ;2 . .</w:t>
      </w:r>
    </w:p>
    <w:p>
      <w:r>
        <w:t>.A . ,</w:t>
      </w:r>
    </w:p>
    <w:p>
      <w:r>
        <w:t>C .A A 4@</w:t>
      </w:r>
    </w:p>
    <w:p>
      <w:r>
        <w:t>@7 A7 3</w:t>
      </w:r>
    </w:p>
    <w:p>
      <w:r>
        <w:t>.A</w:t>
        <w:tab/>
        <w:tab/>
        <w:t>2 6 2 ,A.. A2</w:t>
      </w:r>
    </w:p>
    <w:p>
      <w:r>
        <w:t>.A . *</w:t>
      </w:r>
    </w:p>
    <w:p>
      <w:r>
        <w:t>. . 2.*2 , . .</w:t>
      </w:r>
    </w:p>
    <w:p>
      <w:r>
        <w:t>@B2</w:t>
      </w:r>
    </w:p>
    <w:p>
      <w:r>
        <w:t>. 47</w:t>
      </w:r>
    </w:p>
    <w:p>
      <w:r>
        <w:t>$A7 1</w:t>
      </w:r>
    </w:p>
    <w:p>
      <w:r>
        <w:t>4 2* , . *..</w:t>
      </w:r>
    </w:p>
    <w:p>
      <w:r>
        <w:t>C</w:t>
      </w:r>
    </w:p>
    <w:p>
      <w:r>
        <w:t>4@ *2</w:t>
      </w:r>
    </w:p>
    <w:p>
      <w:r>
        <w:t>23</w:t>
      </w:r>
    </w:p>
    <w:p>
      <w:r>
        <w:t>2</w:t>
      </w:r>
    </w:p>
    <w:p>
      <w:r>
        <w:t>. . 0 . B0 2</w:t>
      </w:r>
    </w:p>
    <w:p>
      <w:r>
        <w:t>*</w:t>
      </w:r>
    </w:p>
    <w:p>
      <w:r>
        <w:t>. D</w:t>
      </w:r>
    </w:p>
    <w:p>
      <w:r>
        <w:t>. . 0 . 0</w:t>
      </w:r>
    </w:p>
    <w:p>
      <w:r>
        <w:t>2</w:t>
      </w:r>
    </w:p>
    <w:p>
      <w:r>
        <w:t>*</w:t>
      </w:r>
    </w:p>
    <w:p>
      <w:r>
        <w:t>. D 7</w:t>
      </w:r>
    </w:p>
    <w:p>
      <w:r>
        <w:t>.3..26 . L4@</w:t>
        <w:tab/>
        <w:t>L</w:t>
      </w:r>
    </w:p>
    <w:p>
      <w:r>
        <w:t>A4 A</w:t>
      </w:r>
    </w:p>
    <w:p>
      <w:r>
        <w:t>@</w:t>
        <w:tab/>
        <w:t>2</w:t>
      </w:r>
    </w:p>
    <w:p>
      <w:r>
        <w:t>.A7</w:t>
      </w:r>
    </w:p>
    <w:p>
      <w:r>
        <w:t>6</w:t>
      </w:r>
    </w:p>
    <w:p>
      <w:r>
        <w:t>2.2</w:t>
      </w:r>
    </w:p>
    <w:p>
      <w:r>
        <w:t>.6</w:t>
      </w:r>
    </w:p>
    <w:p>
      <w:r>
        <w:t>.</w:t>
      </w:r>
    </w:p>
    <w:p>
      <w:r>
        <w:t>, . , 2</w:t>
      </w:r>
    </w:p>
    <w:p>
      <w:r>
        <w:t>@B2</w:t>
      </w:r>
    </w:p>
    <w:p>
      <w:r>
        <w:t>.A .</w:t>
      </w:r>
    </w:p>
    <w:p>
      <w:r>
        <w:t>0 . A</w:t>
      </w:r>
    </w:p>
    <w:p>
      <w:r>
        <w:t>C</w:t>
      </w:r>
    </w:p>
    <w:p>
      <w:r>
        <w:t>*</w:t>
        <w:tab/>
        <w:t>7</w:t>
      </w:r>
    </w:p>
    <w:p>
      <w:r>
        <w:t>9. A</w:t>
      </w:r>
    </w:p>
    <w:p>
      <w:r>
        <w:t>2</w:t>
      </w:r>
    </w:p>
    <w:p>
      <w:r>
        <w:t>. . ,A 23 6 .A . * 2 6</w:t>
      </w:r>
    </w:p>
    <w:p>
      <w:r>
        <w:t>. 2</w:t>
      </w:r>
    </w:p>
    <w:p>
      <w:r>
        <w:t>44</w:t>
        <w:tab/>
        <w:t>6</w:t>
      </w:r>
    </w:p>
    <w:p>
      <w:r>
        <w:t>* A 4@</w:t>
      </w:r>
    </w:p>
    <w:p>
      <w:r>
        <w:t>C</w:t>
      </w:r>
    </w:p>
    <w:p>
      <w:r>
        <w:t>. .6</w:t>
      </w:r>
    </w:p>
    <w:p>
      <w:r>
        <w:t>@7 A7 37</w:t>
      </w:r>
    </w:p>
    <w:p>
      <w:r>
        <w:t>$ . . *</w:t>
      </w:r>
    </w:p>
    <w:p>
      <w:r>
        <w:t>.A . 6 C</w:t>
      </w:r>
    </w:p>
    <w:p>
      <w:r>
        <w:t>*.6</w:t>
      </w:r>
    </w:p>
    <w:p>
      <w:r>
        <w:t>. A</w:t>
      </w:r>
    </w:p>
    <w:p>
      <w:r>
        <w:t>22</w:t>
      </w:r>
    </w:p>
    <w:p>
      <w:r>
        <w:t>,A..</w:t>
      </w:r>
    </w:p>
    <w:p>
      <w:r>
        <w:t>C . *.</w:t>
        <w:tab/>
        <w:t>2 2..</w:t>
      </w:r>
    </w:p>
    <w:p>
      <w:r>
        <w:t>6 . 2</w:t>
      </w:r>
    </w:p>
    <w:p>
      <w:r>
        <w:t>*.</w:t>
      </w:r>
    </w:p>
    <w:p>
      <w:r>
        <w:t>7 # *</w:t>
        <w:tab/>
        <w:t>6</w:t>
      </w:r>
    </w:p>
    <w:p>
      <w:r>
        <w:t>, .A .*2 .</w:t>
      </w:r>
    </w:p>
    <w:p>
      <w:r>
        <w:t>;46 .</w:t>
      </w:r>
    </w:p>
    <w:p>
      <w:r>
        <w:t>2*</w:t>
        <w:tab/>
        <w:t>7 9. A</w:t>
        <w:tab/>
        <w:t>.</w:t>
      </w:r>
    </w:p>
    <w:p>
      <w:r>
        <w:t>*</w:t>
        <w:tab/>
        <w:t>4 . 4@ * D *2</w:t>
      </w:r>
    </w:p>
    <w:p>
      <w:r>
        <w:t>@ A</w:t>
        <w:tab/>
        <w:tab/>
        <w:t>2 0 . B0 2</w:t>
      </w:r>
    </w:p>
    <w:p>
      <w:r>
        <w:t>*6</w:t>
      </w:r>
    </w:p>
    <w:p>
      <w:r>
        <w:t>.</w:t>
      </w:r>
    </w:p>
    <w:p>
      <w:r>
        <w:t>.A7</w:t>
      </w:r>
    </w:p>
    <w:p>
      <w:r>
        <w:t>47</w:t>
      </w:r>
    </w:p>
    <w:p>
      <w:r>
        <w:t>$ 4</w:t>
      </w:r>
    </w:p>
    <w:p>
      <w:r>
        <w:t>2*</w:t>
      </w:r>
    </w:p>
    <w:p>
      <w:r>
        <w:t>,</w:t>
      </w:r>
    </w:p>
    <w:p>
      <w:r>
        <w:t>4@</w:t>
      </w:r>
    </w:p>
    <w:p>
      <w:r>
        <w:t>* D *2 ,AB *..</w:t>
      </w:r>
    </w:p>
    <w:p>
      <w:r>
        <w:t>32</w:t>
        <w:tab/>
        <w:t>2@ ,</w:t>
      </w:r>
    </w:p>
    <w:p>
      <w:r>
        <w:t>.</w:t>
      </w:r>
    </w:p>
    <w:p>
      <w:r>
        <w:t>7</w:t>
      </w:r>
    </w:p>
    <w:p>
      <w:r>
        <w:t>9. A , .A .</w:t>
      </w:r>
    </w:p>
    <w:p>
      <w:r>
        <w:t>@</w:t>
        <w:tab/>
        <w:t>2</w:t>
      </w:r>
    </w:p>
    <w:p>
      <w:r>
        <w:t>6 . 4@</w:t>
      </w:r>
    </w:p>
    <w:p>
      <w:r>
        <w:t>@7 A @7 2.2 2 7</w:t>
      </w:r>
    </w:p>
    <w:p>
      <w:r>
        <w:t>&amp;7 # 2@</w:t>
        <w:tab/>
        <w:t>*6 . ;4</w:t>
      </w:r>
    </w:p>
    <w:p>
      <w:r>
        <w:t>D @2</w:t>
      </w:r>
    </w:p>
    <w:p>
      <w:r>
        <w:t>K</w:t>
      </w:r>
    </w:p>
    <w:p>
      <w:r>
        <w:rPr>
          <w:b/>
        </w:rPr>
        <w:t>E. 15</w:t>
      </w:r>
    </w:p>
    <w:p>
      <w:r>
        <w:t>!""#$</w:t>
      </w:r>
    </w:p>
    <w:p>
      <w:r>
        <w:t>$A</w:t>
        <w:tab/>
        <w:t>2</w:t>
      </w:r>
    </w:p>
    <w:p>
      <w:r>
        <w:t>2 C * C .A . @7 -A7&amp; 3 G @7 71 C</w:t>
      </w:r>
    </w:p>
    <w:p>
      <w:r>
        <w:t>.</w:t>
      </w:r>
    </w:p>
    <w:p>
      <w:r>
        <w:t>.</w:t>
      </w:r>
    </w:p>
    <w:p>
      <w:r>
        <w:t>3 -I @7 -7 C</w:t>
      </w:r>
    </w:p>
    <w:p>
      <w:r>
        <w:t>.</w:t>
      </w:r>
    </w:p>
    <w:p>
      <w:r>
        <w:t>.</w:t>
      </w:r>
    </w:p>
    <w:p>
      <w:r>
        <w:t>. 2</w:t>
      </w:r>
    </w:p>
    <w:p>
      <w:r>
        <w:t>;.. -I @7 &amp;17 C</w:t>
      </w:r>
    </w:p>
    <w:p>
      <w:r>
        <w:t>.</w:t>
      </w:r>
    </w:p>
    <w:p>
      <w:r>
        <w:t>.</w:t>
      </w:r>
    </w:p>
    <w:p>
      <w:r>
        <w:t>. 2</w:t>
      </w:r>
    </w:p>
    <w:p>
      <w:r>
        <w:t>3 -I @7 A&amp;7 C</w:t>
      </w:r>
    </w:p>
    <w:p>
      <w:r>
        <w:t>.</w:t>
      </w:r>
    </w:p>
    <w:p>
      <w:r>
        <w:t>.</w:t>
      </w:r>
    </w:p>
    <w:p>
      <w:r>
        <w:t>. 2</w:t>
      </w:r>
    </w:p>
    <w:p>
      <w:r>
        <w:t>@2*</w:t>
      </w:r>
    </w:p>
    <w:p>
      <w:r>
        <w:t>I @7 A7 C</w:t>
      </w:r>
    </w:p>
    <w:p>
      <w:r>
        <w:t>4@</w:t>
      </w:r>
    </w:p>
    <w:p>
      <w:r>
        <w:t>23 H6 * 2D C E .A 0 .</w:t>
      </w:r>
    </w:p>
    <w:p>
      <w:r>
        <w:t>6</w:t>
      </w:r>
    </w:p>
    <w:p>
      <w:r>
        <w:t>@7 A17 3 *2</w:t>
      </w:r>
    </w:p>
    <w:p>
      <w:r>
        <w:t>.A</w:t>
        <w:tab/>
        <w:t>2 .</w:t>
      </w:r>
    </w:p>
    <w:p>
      <w:r>
        <w:t>;..</w:t>
      </w:r>
    </w:p>
    <w:p>
      <w:r>
        <w:t>, .A .</w:t>
      </w:r>
    </w:p>
    <w:p>
      <w:r>
        <w:t>* Q7</w:t>
      </w:r>
    </w:p>
    <w:p>
      <w:r>
        <w:t>$A . . 2 0 .4 @</w:t>
        <w:tab/>
        <w:t>27 9.</w:t>
      </w:r>
    </w:p>
    <w:p>
      <w:r>
        <w:t>;@ 0 .</w:t>
      </w:r>
    </w:p>
    <w:p>
      <w:r>
        <w:t>. C . 4</w:t>
      </w:r>
    </w:p>
    <w:p>
      <w:r>
        <w:t>.A . . .A2. A . *2</w:t>
      </w:r>
    </w:p>
    <w:p>
      <w:r>
        <w:t>G@7 FF7H C</w:t>
      </w:r>
    </w:p>
    <w:p>
      <w:r>
        <w:t>@7 F77 $A</w:t>
        <w:tab/>
        <w:t>2</w:t>
      </w:r>
    </w:p>
    <w:p>
      <w:r>
        <w:t>.</w:t>
      </w:r>
    </w:p>
    <w:p>
      <w:r>
        <w:t>2 C . 3 . .6</w:t>
      </w:r>
    </w:p>
    <w:p>
      <w:r>
        <w:t>@7 77</w:t>
      </w:r>
    </w:p>
    <w:p>
      <w:r>
        <w:t>9.</w:t>
      </w:r>
    </w:p>
    <w:p>
      <w:r>
        <w:t>@B2 A 2 6</w:t>
      </w:r>
    </w:p>
    <w:p>
      <w:r>
        <w:t>A&lt; .2</w:t>
      </w:r>
    </w:p>
    <w:p>
      <w:r>
        <w:t>0 227</w:t>
      </w:r>
    </w:p>
    <w:p>
      <w:r>
        <w:t>$</w:t>
      </w:r>
    </w:p>
    <w:p>
      <w:r>
        <w:t>A .</w:t>
      </w:r>
    </w:p>
    <w:p>
      <w:r>
        <w:t>A6 4 6</w:t>
      </w:r>
    </w:p>
    <w:p>
      <w:r>
        <w:t>2. *3. .A . .</w:t>
      </w:r>
    </w:p>
    <w:p>
      <w:r>
        <w:t>.A .</w:t>
      </w:r>
    </w:p>
    <w:p>
      <w:r>
        <w:t>;2</w:t>
      </w:r>
    </w:p>
    <w:p>
      <w:r>
        <w:t>. ;4 ("%1</w:t>
      </w:r>
    </w:p>
    <w:p>
      <w:r>
        <w:t>.</w:t>
      </w:r>
    </w:p>
    <w:p>
      <w:r>
        <w:t>@2*</w:t>
      </w:r>
    </w:p>
    <w:p>
      <w:r>
        <w:t>. (3</w:t>
        <w:tab/>
        <w:t>.</w:t>
      </w:r>
    </w:p>
    <w:p>
      <w:r>
        <w:t>"A</w:t>
      </w:r>
    </w:p>
    <w:p>
      <w:r>
        <w:t>.</w:t>
      </w:r>
    </w:p>
    <w:p>
      <w:r>
        <w:t>7</w:t>
      </w:r>
    </w:p>
    <w:p>
      <w:r>
        <w:t>!</w:t>
        <w:tab/>
        <w:tab/>
        <w:t>.</w:t>
      </w:r>
    </w:p>
    <w:p>
      <w:r>
        <w:t>;4 6</w:t>
      </w:r>
    </w:p>
    <w:p>
      <w:r>
        <w:t>C *K</w:t>
      </w:r>
    </w:p>
    <w:p>
      <w:r>
        <w:t>2. .</w:t>
      </w:r>
    </w:p>
    <w:p>
      <w:r>
        <w:t>*3.7</w:t>
      </w:r>
    </w:p>
    <w:p>
      <w:r>
        <w:t>#)) +! C &lt; C ())))))))))))) @7 -A7&amp; G, .. B</w:t>
      </w:r>
    </w:p>
    <w:p>
      <w:r>
        <w:t>@</w:t>
      </w:r>
    </w:p>
    <w:p>
      <w:r>
        <w:t>H 36 * 2D C E .A 0 .</w:t>
      </w:r>
    </w:p>
    <w:p>
      <w:r>
        <w:t>6</w:t>
      </w:r>
    </w:p>
    <w:p>
      <w:r>
        <w:t>@7 A17 3 *2</w:t>
      </w:r>
    </w:p>
    <w:p>
      <w:r>
        <w:t>.A</w:t>
        <w:tab/>
        <w:t>2 .</w:t>
      </w:r>
    </w:p>
    <w:p>
      <w:r>
        <w:t>;.. 7</w:t>
      </w:r>
    </w:p>
    <w:p>
      <w:r>
        <w:t>#)) +! C 3 C ()))))))))))) .A2. A . *2</w:t>
      </w:r>
    </w:p>
    <w:p>
      <w:r>
        <w:t>C</w:t>
      </w:r>
    </w:p>
    <w:p>
      <w:r>
        <w:t>@7 7 GB</w:t>
      </w:r>
    </w:p>
    <w:p>
      <w:r>
        <w:t>@</w:t>
        <w:tab/>
        <w:t>H7</w:t>
      </w:r>
    </w:p>
    <w:p>
      <w:r>
        <w:t>, .A2. A . *2</w:t>
      </w:r>
    </w:p>
    <w:p>
      <w:r>
        <w:t>()))))))))))))</w:t>
      </w:r>
    </w:p>
    <w:p>
      <w:r>
        <w:t>. . , C .A#7</w:t>
      </w:r>
    </w:p>
    <w:p>
      <w:r>
        <w:t>23 .</w:t>
      </w:r>
    </w:p>
    <w:p>
      <w:r>
        <w:t>.</w:t>
        <w:tab/>
        <w:t>7</w:t>
      </w:r>
    </w:p>
    <w:p>
      <w:r>
        <w:t>$ 4@@0</w:t>
      </w:r>
    </w:p>
    <w:p>
      <w:r>
        <w:t>;</w:t>
      </w:r>
    </w:p>
    <w:p>
      <w:r>
        <w: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