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CAPH/239/2005 vom 21. November 2005</w:t>
      </w:r>
    </w:p>
    <w:p>
      <w:r>
        <w:t>GE Cour de justice, 2005-11-21, DE</w:t>
      </w:r>
    </w:p>
    <w:p>
      <w:r>
        <w:rPr>
          <w:b/>
        </w:rPr>
        <w:t xml:space="preserve">Quelle: </w:t>
      </w:r>
      <w:r>
        <w:t>https://mcp.opencaselaw.ch/entscheid/ge_gerichte_CAPH_239_2005</w:t>
      </w:r>
    </w:p>
    <w:p>
      <w:r>
        <w:t>FR: GE_GERICHTE CAPH/239/2005 du 21 novembre 2005</w:t>
      </w:r>
    </w:p>
    <w:p>
      <w:r>
        <w:t>IT: GE_GERICHTE CAPH/239/2005 del 21 novembre 2005</w:t>
      </w:r>
    </w:p>
    <w:p>
      <w:pPr>
        <w:pStyle w:val="Heading2"/>
      </w:pPr>
      <w:r>
        <w:t>Regeste</w:t>
      </w:r>
    </w:p>
    <w:p>
      <w:r>
        <w:t>Résumé: Annonce de résiliation prochaine du contrat. Annonce de grossesse. L'employeur s'informe régulièrement de l'état de l'employée et demande régulièrement la date du terme, sans succès. Résiliation du contrat un mois après le terme présumé. Avis de l'employée de ce qu'elle avait fait une fausse couche et qu'elle était à nouveau enceinte depuis quelques jours lors de la résiliation, laquelle est nulle. Abus de droit. Résiliation valable</w:t>
      </w:r>
    </w:p>
    <w:p>
      <w:pPr>
        <w:pStyle w:val="Heading2"/>
      </w:pPr>
      <w:r>
        <w:t>Erwägungen</w:t>
      </w:r>
    </w:p>
    <w:p>
      <w:r>
        <w:rPr>
          <w:b/>
        </w:rPr>
        <w:t>E. 2</w:t>
      </w:r>
    </w:p>
    <w:p>
      <w:r>
        <w:t>8 291886782G = =</w:t>
      </w:r>
    </w:p>
    <w:p>
      <w:r>
        <w:t>8=I 8D=?</w:t>
        <w:tab/>
        <w:t>9</w:t>
      </w:r>
    </w:p>
    <w:p>
      <w:r>
        <w:t>?*9 # 3(&lt;$--------------- /1,8</w:t>
      </w:r>
    </w:p>
    <w:p>
      <w:r>
        <w:t>72=89$887 =G8 2</w:t>
      </w:r>
    </w:p>
    <w:p>
      <w:r>
        <w:t>8?</w:t>
        <w:tab/>
        <w:t>,--------------- 2=7( G8 2? = 8?@ =</w:t>
        <w:tab/>
        <w:t>8</w:t>
        <w:tab/>
        <w:t>?==&gt;88(9</w:t>
      </w:r>
    </w:p>
    <w:p>
      <w:r>
        <w:t>*9 #?=8 G) 3(&lt;8/1,= .</w:t>
      </w:r>
    </w:p>
    <w:p>
      <w:r>
        <w:t>&amp; 6 =2*9$ = 8</w:t>
      </w:r>
    </w:p>
    <w:p>
      <w:r>
        <w:t>8D 8</w:t>
        <w:tab/>
        <w:t>@G&gt;? =D 82D &lt;=</w:t>
      </w:r>
    </w:p>
    <w:p>
      <w:r>
        <w:t>=GD = 687</w:t>
      </w:r>
    </w:p>
    <w:p>
      <w:r>
        <w:t>=7=</w:t>
      </w:r>
    </w:p>
    <w:p>
      <w:r>
        <w:t>9</w:t>
      </w:r>
    </w:p>
    <w:p>
      <w:r>
        <w:t>*9 #</w:t>
        <w:tab/>
        <w:t>=8 G 3(&lt;8$---------------=</w:t>
      </w:r>
    </w:p>
    <w:p>
      <w:r>
        <w:t>/1,GD8</w:t>
      </w:r>
    </w:p>
    <w:p>
      <w:r>
        <w:t>M8D=?</w:t>
        <w:tab/>
        <w:t>G82</w:t>
      </w:r>
    </w:p>
    <w:p>
      <w:r>
        <w:t>8</w:t>
      </w:r>
    </w:p>
    <w:p>
      <w:r>
        <w:t>3 39$88</w:t>
      </w:r>
    </w:p>
    <w:p>
      <w:r>
        <w:t>= I 9%/1, 7</w:t>
        <w:tab/>
        <w:t>B ?9</w:t>
      </w:r>
    </w:p>
    <w:p>
      <w:r>
        <w:t>&gt;*9 #</w:t>
        <w:tab/>
        <w:t>( 3(&lt;$---------------=7I 7 /1, 82D</w:t>
      </w:r>
    </w:p>
    <w:p>
      <w:r>
        <w:t>8</w:t>
        <w:tab/>
        <w:t>P.Q</w:t>
      </w:r>
    </w:p>
    <w:p>
      <w:r>
        <w:t>!</w:t>
      </w:r>
    </w:p>
    <w:p>
      <w:r>
        <w:t>" "</w:t>
        <w:tab/>
        <w:t>#$R9</w:t>
      </w:r>
    </w:p>
    <w:p>
      <w:r>
        <w:t>S*9 #</w:t>
        <w:tab/>
        <w:tab/>
        <w:tab/>
        <w:t>3(&lt;$---------------=88</w:t>
      </w:r>
    </w:p>
    <w:p>
      <w:r>
        <w:t>78</w:t>
      </w:r>
    </w:p>
    <w:p>
      <w:r>
        <w:t>G G887=&gt;GDI2 &gt; 79%D 8</w:t>
        <w:tab/>
        <w:t>@</w:t>
      </w:r>
    </w:p>
    <w:p>
      <w:r>
        <w:t>G&lt; 3(/1,&lt;G8= == GD887 G</w:t>
        <w:tab/>
        <w:t>883 D= 8</w:t>
      </w:r>
    </w:p>
    <w:p>
      <w:r>
        <w:t>9$88 68</w:t>
        <w:tab/>
        <w:t>GD8 D@7 8=8 8=?89</w:t>
      </w:r>
    </w:p>
    <w:p>
      <w:r>
        <w:t>8*9 % 73(&lt;8 ,--------------- 8</w:t>
      </w:r>
    </w:p>
    <w:p>
      <w:r>
        <w:t>&lt; &gt; 7&lt;8</w:t>
      </w:r>
    </w:p>
    <w:p>
      <w:r>
        <w:rPr>
          <w:b/>
        </w:rPr>
        <w:t>E. 7</w:t>
      </w:r>
    </w:p>
    <w:p>
      <w:r>
        <w:t>G</w:t>
      </w:r>
    </w:p>
    <w:p>
      <w:r>
        <w:t>72</w:t>
        <w:tab/>
        <w:t>GD8</w:t>
        <w:tab/>
        <w:t>8</w:t>
        <w:tab/>
        <w:t>7 7</w:t>
        <w:tab/>
        <w:t>G=&amp;",A11Y,)4 9(H ",A ) 11 ( Y , )44 9(*H 2 88</w:t>
        <w:tab/>
        <w:t>G8788 I 2</w:t>
        <w:tab/>
        <w:t>8 8</w:t>
        <w:tab/>
        <w:t>@ 2 J8</w:t>
      </w:r>
    </w:p>
    <w:p>
      <w:r>
        <w:t>78</w:t>
      </w:r>
    </w:p>
    <w:p>
      <w:r>
        <w:t>?=&amp;" )) 9*9</w:t>
      </w:r>
    </w:p>
    <w:p>
      <w:r>
        <w:t>)9 18 ?D 8GD</w:t>
        <w:tab/>
        <w:t>228D8/ JGD</w:t>
      </w:r>
    </w:p>
    <w:p>
      <w:r>
        <w:t>D =78&lt; 7G82G D &gt;? =38</w:t>
      </w:r>
    </w:p>
    <w:p>
      <w:r>
        <w:t>=&amp;",A11Y,)( 9(H",A11(Y,)4 9(H",A 411(Y,)4 99</w:t>
      </w:r>
    </w:p>
    <w:p>
      <w:r>
        <w:t>9 ! 8D 6&lt;8D 8 7G =?</w:t>
        <w:tab/>
        <w:t>=</w:t>
      </w:r>
    </w:p>
    <w:p>
      <w:r>
        <w:t>E @E8 8</w:t>
        <w:tab/>
        <w:t>@9 1887 = 82</w:t>
        <w:tab/>
        <w:t>GD8 =9 % 8 7G8 8</w:t>
        <w:tab/>
        <w:t>@ 82 8?</w:t>
        <w:tab/>
        <w:t>&lt; =7</w:t>
      </w:r>
    </w:p>
    <w:p>
      <w:r>
        <w:t>3(</w:t>
      </w:r>
    </w:p>
    <w:p>
      <w:r>
        <w:t>= &lt; (918=38 G ,--------------- = 8</w:t>
      </w:r>
    </w:p>
    <w:p>
      <w:r>
        <w:t>?</w:t>
        <w:tab/>
        <w:t>9 %?</w:t>
      </w:r>
    </w:p>
    <w:p>
      <w:r>
        <w:t>2 =8 J ? 28 ?=</w:t>
      </w:r>
    </w:p>
    <w:p>
      <w:r>
        <w:t>7</w:t>
        <w:tab/>
        <w:t>89#</w:t>
      </w:r>
    </w:p>
    <w:p>
      <w:r>
        <w:t>&lt;8D 8</w:t>
      </w:r>
    </w:p>
    <w:p>
      <w:r>
        <w:t>7</w:t>
        <w:tab/>
        <w:t>3=</w:t>
      </w:r>
    </w:p>
    <w:p>
      <w:r>
        <w:t>=7 8 88= ?=9 88</w:t>
      </w:r>
    </w:p>
    <w:p>
      <w:r>
        <w:t>2</w:t>
      </w:r>
    </w:p>
    <w:p>
      <w:r>
        <w:t>3</w:t>
        <w:tab/>
        <w:t>9/8 8 &amp;!/38 99 9*. Q</w:t>
      </w:r>
    </w:p>
    <w:p>
      <w:r>
        <w:t>" %</w:t>
      </w:r>
    </w:p>
    <w:p>
      <w:r>
        <w:t>&amp; "'</w:t>
      </w:r>
    </w:p>
    <w:p>
      <w:r>
        <w:t>%%</w:t>
      </w:r>
    </w:p>
    <w:p>
      <w:r>
        <w:t>"</w:t>
      </w:r>
    </w:p>
    <w:p>
      <w:r>
        <w:t>%</w:t>
      </w:r>
    </w:p>
    <w:p>
      <w:r>
        <w:t>$$(</w:t>
      </w:r>
    </w:p>
    <w:p>
      <w:r>
        <w:t>)*R9</w:t>
      </w:r>
    </w:p>
    <w:p>
      <w:r>
        <w:t>%&gt;? 4&gt; 768 =?8</w:t>
      </w:r>
    </w:p>
    <w:p>
      <w:r>
        <w:t>2=9</w:t>
      </w:r>
    </w:p>
    <w:p>
      <w:r>
        <w:t>9 $ G</w:t>
      </w:r>
    </w:p>
    <w:p>
      <w:r>
        <w:t>888D7</w:t>
        <w:tab/>
        <w:t>-----&lt;</w:t>
      </w:r>
    </w:p>
    <w:p>
      <w:r>
        <w:t>=G</w:t>
      </w:r>
    </w:p>
    <w:p>
      <w:r>
        <w:t>D? G8= 8D =9! 88</w:t>
      </w:r>
    </w:p>
    <w:p>
      <w:r>
        <w:t>7 =I ??8 = ?</w:t>
      </w:r>
    </w:p>
    <w:p>
      <w:r>
        <w:t>7889 $ 2 &lt;8</w:t>
      </w:r>
    </w:p>
    <w:p>
      <w:r>
        <w:t>8=8= G=8</w:t>
      </w:r>
    </w:p>
    <w:p>
      <w:r>
        <w:t>&lt;</w:t>
      </w:r>
    </w:p>
    <w:p>
      <w:r>
        <w:t>2= 8$---------------&lt;</w:t>
      </w:r>
    </w:p>
    <w:p>
      <w:r>
        <w:t>7 =&gt; G9</w:t>
      </w:r>
    </w:p>
    <w:p>
      <w:r>
        <w:t>9 2</w:t>
        <w:tab/>
        <w:t>= I8D84%#&lt;8 =? 8 9%D 8%# =7</w:t>
        <w:tab/>
        <w:t>G8D=</w:t>
        <w:tab/>
        <w:t>8 D 8I8?8 G 39% 8</w:t>
      </w:r>
    </w:p>
    <w:p>
      <w:r>
        <w:t>=I @8=</w:t>
        <w:tab/>
        <w:t>8 89F 29G GI8DN9</w:t>
      </w:r>
    </w:p>
    <w:p>
      <w:r>
        <w:t>!"##$%</w:t>
      </w:r>
    </w:p>
    <w:p>
      <w:r>
        <w:t>% 8 &lt;?</w:t>
      </w:r>
    </w:p>
    <w:p>
      <w:r>
        <w:t>"82</w:t>
        <w:tab/>
        <w:t>.</w:t>
      </w:r>
    </w:p>
    <w:p>
      <w:r>
        <w:t>F B</w:t>
        <w:tab/>
        <w:t>8D 82</w:t>
        <w:tab/>
        <w:t>= ,--------------- 8&gt;? ,3 8 #D</w:t>
        <w:tab/>
        <w:t>4&gt; 7</w:t>
      </w:r>
    </w:p>
    <w:p>
      <w:r>
        <w:t>8 9</w:t>
      </w:r>
    </w:p>
    <w:p>
      <w:r>
        <w:t>"2 .</w:t>
      </w:r>
    </w:p>
    <w:p>
      <w:r>
        <w:t>F 28&gt;? 9</w:t>
      </w:r>
    </w:p>
    <w:p>
      <w:r>
        <w:t>F</w:t>
      </w:r>
    </w:p>
    <w:p>
      <w:r>
        <w:t>,---------------I @8=</w:t>
        <w:tab/>
        <w:t>8 89F298G8 GI8N9</w:t>
      </w:r>
    </w:p>
    <w:p>
      <w:r>
        <w:t>%?226&gt;</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