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CAPH/237/2006 vom 6. Dezember 2006</w:t>
      </w:r>
    </w:p>
    <w:p>
      <w:r>
        <w:t>GE Cour de justice, 2006-12-06, DE</w:t>
      </w:r>
    </w:p>
    <w:p>
      <w:r>
        <w:rPr>
          <w:b/>
        </w:rPr>
        <w:t xml:space="preserve">Quelle: </w:t>
      </w:r>
      <w:r>
        <w:t>https://mcp.opencaselaw.ch/entscheid/ge_gerichte_CAPH_237_2006</w:t>
      </w:r>
    </w:p>
    <w:p>
      <w:r>
        <w:t>FR: GE_GERICHTE CAPH/237/2006 du 6 décembre 2006</w:t>
      </w:r>
    </w:p>
    <w:p>
      <w:r>
        <w:t>IT: GE_GERICHTE CAPH/237/2006 del 6 dicembre 2006</w:t>
      </w:r>
    </w:p>
    <w:p>
      <w:pPr>
        <w:pStyle w:val="Heading2"/>
      </w:pPr>
      <w:r>
        <w:t>Regeste</w:t>
      </w:r>
    </w:p>
    <w:p>
      <w:r>
        <w:t>Résumé: Suite à son défaut à la première audience du Tribunal, E, état employeur, fait opposition, mais ne comparaît que par avocat. Un second jugement par défaut est prononcé, duquel E appelle. Cet appel est recevable, E pouvant se plaindre de l'application erronnée des règles sur le défaut, lesquelles comprennent l'application des dispositions régissant les conséquences du défaut. La pratique selon laquelle le Tribunal doit rendre une décision incidente réputée contradictoire et susceptible d'appel en cas de refus de l'immunité de juridiction ne peut être maintenue. La question de l'immunité de juridiction, comme celle de la compétence, est une fin de non recevoir que le Tribunal examine librement et il n'y a aucun motif à traiter ces questions différemment. De plus, un changement de pratique est conforme au principe de célérité prud'homal. En cas de défaut d'un état à la première audience, le Tribunal peut donc, après avoir rejeté l'immunité de jurdiction, le condamner par défaut selon l'art. 35 al.1 LJP. Il n'y a pas de formalisme excessif à refuser l'autorisation à un état de se faire représenter par son conseil lorsque celui-ci n'en fait pas la demande préalable, mais se justifie dans une lettre par le fait que son représentant excipe de son immunité personnelle. Par ailleurs, un état dont l'immunité de juridiction a été levée ne peut exciper de l'immunité personnelle de ses représentants, ceux-ci n'étant pas attaqués personnellement. La Cour confirme le caractère privé de l'engagement d'une téléphoniste ressortissante de E et titulaire d'une carte de type E délivré par le DFAE, cette fonction pouvant être considérée comme subalterne.</w:t>
      </w:r>
    </w:p>
    <w:p>
      <w:pPr>
        <w:pStyle w:val="Heading2"/>
      </w:pPr>
      <w:r>
        <w:t>Volltext</w:t>
      </w:r>
    </w:p>
    <w:p>
      <w:r>
        <w:t>RÉPUBLIQUE ET CANTON DE GENÈVE</w:t>
      </w:r>
    </w:p>
    <w:p>
      <w:r>
        <w:t>POUVOIR JUDICIAIRE !!"#</w:t>
      </w:r>
    </w:p>
    <w:p>
      <w:r>
        <w:t>$ !%&amp;'()</w:t>
      </w:r>
    </w:p>
    <w:p>
      <w:r>
        <w:t>*+,,,,,,,,,, *-.*/# 0/ -1 2(' 3 45</w:t>
      </w:r>
    </w:p>
    <w:p>
      <w:r>
        <w:t>",,,,,,,,,,,,,,,,,,,,,,,,,,,,,, ,,,,,,,,,,,,,,,,, * 2 * +/ *25&amp; 63 45</w:t>
      </w:r>
    </w:p>
    <w:p>
      <w:r>
        <w:t>(78(</w:t>
      </w:r>
    </w:p>
    <w:p>
      <w:r>
        <w:t>*9</w:t>
      </w:r>
    </w:p>
    <w:p>
      <w:r>
        <w:t>*: %; 7</w:t>
      </w:r>
    </w:p>
    <w:p>
      <w:r>
        <w:t>* 2* 3 0;. .. . 727 2 ; = 5 61; 7@+,,,,,,,,,,777 @27A&gt;. ? A 2</w:t>
      </w:r>
    </w:p>
    <w:p>
      <w:r>
        <w:t>B2 2 5 77 2 7 &gt;</w:t>
      </w:r>
    </w:p>
    <w:p>
      <w:r>
        <w:t>; 5282</w:t>
      </w:r>
    </w:p>
    <w:p>
      <w:r>
        <w:t>&gt;</w:t>
      </w:r>
    </w:p>
    <w:p>
      <w:r>
        <w:t>7</w:t>
      </w:r>
    </w:p>
    <w:p>
      <w:r>
        <w:t>7; 75&gt;</w:t>
      </w:r>
    </w:p>
    <w:p>
      <w:r>
        <w:t>5 2&gt;B 2 7</w:t>
      </w:r>
    </w:p>
    <w:p>
      <w:r>
        <w:t>$9//)D</w:t>
      </w:r>
    </w:p>
    <w:p>
      <w:r>
        <w:t>8) @ 2&gt; 2 E7 5 5 A2 7 7 2</w:t>
      </w:r>
    </w:p>
    <w:p>
      <w:r>
        <w:t>?@2 (9;</w:t>
      </w:r>
    </w:p>
    <w:p>
      <w:r>
        <w:t>?(&gt;('96</w:t>
      </w:r>
    </w:p>
    <w:p>
      <w:r>
        <w:t>"$9///)D</w:t>
      </w:r>
    </w:p>
    <w:p>
      <w:r>
        <w:t>) @2</w:t>
      </w:r>
    </w:p>
    <w:p>
      <w:r>
        <w:t>2B5 2&gt; 2 E7 4</w:t>
      </w:r>
    </w:p>
    <w:p>
      <w:r>
        <w:t>75 245G A 4 &gt; 2; 2</w:t>
      </w:r>
    </w:p>
    <w:p>
      <w:r>
        <w:t>J7K = 7..7 722-77- 2 5. 2 E I2BA; 7 77@2 .72 5</w:t>
      </w:r>
    </w:p>
    <w:p>
      <w:r>
        <w:t>?</w:t>
      </w:r>
    </w:p>
    <w:p>
      <w:r>
        <w:t>@225 27.$9L)D</w:t>
      </w:r>
    </w:p>
    <w:p>
      <w:r>
        <w:t>) @A2</w:t>
      </w:r>
    </w:p>
    <w:p>
      <w:r>
        <w:t>J7K ?2 2 .7 72 7 2 $ 8;* ; 2) I2BA;@&gt;2 5;</w:t>
      </w:r>
    </w:p>
    <w:p>
      <w:r>
        <w:t>2&gt;B</w:t>
      </w:r>
    </w:p>
    <w:p>
      <w:r>
        <w:t>&gt;</w:t>
      </w:r>
    </w:p>
    <w:p>
      <w:r>
        <w:t>7 @ 2&gt; 7 ",,,,,,,, 2 25; 5 &gt;8</w:t>
      </w:r>
    </w:p>
    <w:p>
      <w:r>
        <w:t>? B 7G 72 B 7 ",,,,,,,,;&gt; ..? 85;</w:t>
      </w:r>
    </w:p>
    <w:p>
      <w:r>
        <w:t>27 4</w:t>
      </w:r>
    </w:p>
    <w:p>
      <w:r>
        <w:t>B ; 2 7 2 28 22 B</w:t>
      </w:r>
    </w:p>
    <w:p>
      <w:r>
        <w:t>57 25</w:t>
      </w:r>
    </w:p>
    <w:p>
      <w:r>
        <w:t>2 7 ; 75 &gt;</w:t>
      </w:r>
    </w:p>
    <w:p>
      <w:r>
        <w:t>B $9L/)D</w:t>
      </w:r>
    </w:p>
    <w:p>
      <w:r>
        <w:t>&amp;</w:t>
      </w:r>
    </w:p>
    <w:p>
      <w:r>
        <w:t>!!"#</w:t>
      </w:r>
    </w:p>
    <w:p>
      <w:r>
        <w:t>2&gt; 75 &gt; 72 75 A @&gt;</w:t>
      </w:r>
    </w:p>
    <w:p>
      <w:r>
        <w:t>72</w:t>
      </w:r>
    </w:p>
    <w:p>
      <w:r>
        <w:t>2&gt; 2 E;2&gt; 2 E7 5 7</w:t>
      </w:r>
    </w:p>
    <w:p>
      <w:r>
        <w:t>?</w:t>
      </w:r>
    </w:p>
    <w:p>
      <w:r>
        <w:t>7 2</w:t>
      </w:r>
    </w:p>
    <w:p>
      <w:r>
        <w:t>? 2</w:t>
      </w:r>
    </w:p>
    <w:p>
      <w:r>
        <w:t>752 22 2 2&gt;</w:t>
      </w:r>
    </w:p>
    <w:p>
      <w:r>
        <w:t>7 5$9L//)D</w:t>
      </w:r>
    </w:p>
    <w:p>
      <w:r>
        <w:t>.) @&gt; 72</w:t>
      </w:r>
    </w:p>
    <w:p>
      <w:r>
        <w:t>75</w:t>
      </w:r>
    </w:p>
    <w:p>
      <w:r>
        <w:t>7 7 82</w:t>
      </w:r>
    </w:p>
    <w:p>
      <w:r>
        <w:t>E 4 $9 L//) C 2</w:t>
      </w:r>
    </w:p>
    <w:p>
      <w:r>
        <w:t>2&gt; 2 E7 AM ?</w:t>
      </w:r>
    </w:p>
    <w:p>
      <w:r>
        <w:t>572 57</w:t>
      </w:r>
    </w:p>
    <w:p>
      <w:r>
        <w:t>)9</w:t>
      </w:r>
    </w:p>
    <w:p>
      <w:r>
        <w:t># 7 2 E7 2 *</w:t>
      </w:r>
    </w:p>
    <w:p>
      <w:r>
        <w:t>",,,,,,,,,,,,,,,,,,, ? 3 45$ 49)9</w:t>
      </w:r>
    </w:p>
    <w:p>
      <w:r>
        <w:t>:9 !2&amp;=22. 72&gt; 7 22</w:t>
      </w:r>
    </w:p>
    <w:p>
      <w:r>
        <w:t>?3 45;",,,,,,,,,,,,,,,,,,,</w:t>
      </w:r>
    </w:p>
    <w:p>
      <w:r>
        <w:t>7?+,,,,,,,,,,2 2 E75 2&gt;N. 2 2 =22 ( @&gt;2 7</w:t>
      </w:r>
    </w:p>
    <w:p>
      <w:r>
        <w:t>2 * 4 2 2 O; 7 @&gt;22?2</w:t>
      </w:r>
    </w:p>
    <w:p>
      <w:r>
        <w:t>2 E=@&gt;?2 7</w:t>
      </w:r>
    </w:p>
    <w:p>
      <w:r>
        <w:t>222</w:t>
      </w:r>
    </w:p>
    <w:p>
      <w:r>
        <w:t>;",,,,,,,,,,,,,,,,,,,</w:t>
      </w:r>
    </w:p>
    <w:p>
      <w:r>
        <w:t>7 2? 2 E79"222&gt;7.2</w:t>
      </w:r>
    </w:p>
    <w:p>
      <w:r>
        <w:t>57? 27. 2 27@ 75 22 22 ;4</w:t>
      </w:r>
    </w:p>
    <w:p>
      <w:r>
        <w:t>",,,,,; AM2 .7</w:t>
      </w:r>
    </w:p>
    <w:p>
      <w:r>
        <w:t>2? ?2&gt; 2 7 ? 2 37 72 * 4</w:t>
      </w:r>
    </w:p>
    <w:p>
      <w:r>
        <w:t>7</w:t>
      </w:r>
    </w:p>
    <w:p>
      <w:r>
        <w:t>!!"#</w:t>
      </w:r>
    </w:p>
    <w:p>
      <w:r>
        <w:t>227</w:t>
      </w:r>
    </w:p>
    <w:p>
      <w:r>
        <w:t>;</w:t>
      </w:r>
    </w:p>
    <w:p>
      <w:r>
        <w:t>9; 2 7G ; 2 7</w:t>
      </w:r>
    </w:p>
    <w:p>
      <w:r>
        <w:t>C</w:t>
      </w:r>
    </w:p>
    <w:p>
      <w:r>
        <w:t>169 ?2&gt; 8D 6&amp;9( ?P42</w:t>
      </w:r>
    </w:p>
    <w:p>
      <w:r>
        <w:t>7D 169 ?&gt;</w:t>
      </w:r>
    </w:p>
    <w:p>
      <w:r>
        <w:t>7 227 D (9 ?2 2D 1&amp;9 ? . 7G9</w:t>
      </w:r>
    </w:p>
    <w:p>
      <w:r>
        <w:t>#</w:t>
      </w:r>
    </w:p>
    <w:p>
      <w:r>
        <w:t>7 7?7 2 .@&gt;2258</w:t>
      </w:r>
    </w:p>
    <w:p>
      <w:r>
        <w:t>522 5.</w:t>
      </w:r>
    </w:p>
    <w:p>
      <w:r>
        <w:t>E9</w:t>
      </w:r>
    </w:p>
    <w:p>
      <w:r>
        <w:t>#&gt;.</w:t>
      </w:r>
    </w:p>
    <w:p>
      <w:r>
        <w:t>;</w:t>
      </w:r>
    </w:p>
    <w:p>
      <w:r>
        <w:t>5 ? 2&gt; +8 2 &gt; &amp; 8 B 2 2 2 = &gt; ;</w:t>
      </w:r>
    </w:p>
    <w:p>
      <w:r>
        <w:t>29;&amp;;&amp;1&amp;62# 2=</w:t>
      </w:r>
    </w:p>
    <w:p>
      <w:r>
        <w:t>&gt; ; 77 . 8-?Q,,,,21 ;. ;</w:t>
      </w:r>
    </w:p>
    <w:p>
      <w:r>
        <w:t>7 7 727 7 ?</w:t>
      </w:r>
    </w:p>
    <w:p>
      <w:r>
        <w:t>2 4</w:t>
      </w:r>
    </w:p>
    <w:p>
      <w:r>
        <w:t>R 2 7</w:t>
      </w:r>
    </w:p>
    <w:p>
      <w:r>
        <w:t>+,,,,,,,,,,</w:t>
      </w:r>
    </w:p>
    <w:p>
      <w:r>
        <w:t>&gt;</w:t>
      </w:r>
    </w:p>
    <w:p>
      <w:r>
        <w:t>7</w:t>
      </w:r>
    </w:p>
    <w:p>
      <w:r>
        <w:t>1&amp;9</w:t>
      </w:r>
    </w:p>
    <w:p>
      <w:r>
        <w:t>7 ",,,,,,,,,,,,,,,,,,, ? E ?</w:t>
      </w:r>
    </w:p>
    <w:p>
      <w:r>
        <w:t>2 E7 2 ''9(8 (9 ; 2 7G 9</w:t>
      </w:r>
    </w:p>
    <w:p>
      <w:r>
        <w:t># +8 2</w:t>
      </w:r>
    </w:p>
    <w:p>
      <w:r>
        <w:t>&gt;</w:t>
      </w:r>
    </w:p>
    <w:p>
      <w:r>
        <w:t>7282</w:t>
      </w:r>
    </w:p>
    <w:p>
      <w:r>
        <w:t>B2 @ ",,,,,,,,,,,,,,,,,,, B</w:t>
      </w:r>
    </w:p>
    <w:p>
      <w:r>
        <w:t>7 = 9 /2</w:t>
      </w:r>
    </w:p>
    <w:p>
      <w:r>
        <w:t>?7.@+,,,,,,,,,,5 7</w:t>
      </w:r>
    </w:p>
    <w:p>
      <w:r>
        <w:t>82 ;@ ",,,,,,,,,,,,,,,,,,,5 .</w:t>
      </w:r>
    </w:p>
    <w:p>
      <w:r>
        <w:t>2&gt; .. @ 2&gt; 2 E7</w:t>
      </w:r>
    </w:p>
    <w:p>
      <w:r>
        <w:t>2 7 52-2</w:t>
      </w:r>
    </w:p>
    <w:p>
      <w:r>
        <w:t>3 459# +8 2 &gt; 72 7 7 722</w:t>
      </w:r>
    </w:p>
    <w:p>
      <w:r>
        <w:t>R 7@ &gt;</w:t>
      </w:r>
    </w:p>
    <w:p>
      <w:r>
        <w:t>522 ; 7</w:t>
      </w:r>
    </w:p>
    <w:p>
      <w:r>
        <w:t>25 2&gt; 2</w:t>
      </w:r>
    </w:p>
    <w:p>
      <w:r>
        <w:t>29 ! 2 ; 2 +8 2 &gt; 2 9</w:t>
      </w:r>
    </w:p>
    <w:p>
      <w:r>
        <w:t>1</w:t>
      </w:r>
    </w:p>
    <w:p>
      <w:r>
        <w:t>!!"#</w:t>
      </w:r>
    </w:p>
    <w:p>
      <w:r>
        <w:t># =. 7 2@ 2 7</w:t>
      </w:r>
    </w:p>
    <w:p>
      <w:r>
        <w:t>5 ; +,,,,,,,,,, =7 2 2=.</w:t>
      </w:r>
    </w:p>
    <w:p>
      <w:r>
        <w:t>@2+8 25 727582 2</w:t>
      </w:r>
    </w:p>
    <w:p>
      <w:r>
        <w:t>&gt;</w:t>
      </w:r>
    </w:p>
    <w:p>
      <w:r>
        <w:t>1&amp;9;</w:t>
      </w:r>
    </w:p>
    <w:p>
      <w:r>
        <w:t>7 . 72</w:t>
      </w:r>
    </w:p>
    <w:p>
      <w:r>
        <w:t>5229 &gt;; 2 22; ? @ 2 =. &gt;7</w:t>
      </w:r>
    </w:p>
    <w:p>
      <w:r>
        <w:t>727 7 ? 24</w:t>
      </w:r>
    </w:p>
    <w:p>
      <w:r>
        <w:t>R "2</w:t>
      </w:r>
    </w:p>
    <w:p>
      <w:r>
        <w:t>2&gt; 78 +,,,,,,,,,, 2 9</w:t>
      </w:r>
    </w:p>
    <w:p>
      <w:r>
        <w:t>2&gt;</w:t>
      </w:r>
    </w:p>
    <w:p>
      <w:r>
        <w:t>;",,,,,,,,,,,,,,,,,,, @7@&gt; @27</w:t>
      </w:r>
    </w:p>
    <w:p>
      <w:r>
        <w:t>;+,,,,,,,,,,5 7 A @</w:t>
      </w:r>
    </w:p>
    <w:p>
      <w:r>
        <w:t>2 * !</w:t>
      </w:r>
    </w:p>
    <w:p>
      <w:r>
        <w:t>A;</w:t>
      </w:r>
    </w:p>
    <w:p>
      <w:r>
        <w:t>@ 2 2 @ ;</w:t>
      </w:r>
    </w:p>
    <w:p>
      <w:r>
        <w:t>@2</w:t>
      </w:r>
    </w:p>
    <w:p>
      <w:r>
        <w:t>22*</w:t>
      </w:r>
    </w:p>
    <w:p>
      <w:r>
        <w:t>?2&gt;B79&gt;&gt;22 7.2A&gt;"A@ 272 2 @ ",,,,,,,,,,,,,,,,,,,577&gt; ..2&gt;</w:t>
      </w:r>
    </w:p>
    <w:p>
      <w:r>
        <w:t>9#</w:t>
      </w:r>
    </w:p>
    <w:p>
      <w:r>
        <w:t>;</w:t>
      </w:r>
    </w:p>
    <w:p>
      <w:r>
        <w:t>82 8 827&gt; 522 E 75 22 2&gt; 522</w:t>
      </w:r>
    </w:p>
    <w:p>
      <w:r>
        <w:t>4.2 &gt; 2 5 @ 2&gt; 77 7 87 7</w:t>
      </w:r>
    </w:p>
    <w:p>
      <w:r>
        <w:t>7= ; 2 727. 9</w:t>
      </w:r>
    </w:p>
    <w:p>
      <w:r>
        <w:t>39 ! G 7 2 &amp; = 5 1; 2 7 2 7</w:t>
      </w:r>
    </w:p>
    <w:p>
      <w:r>
        <w:t>2&gt;</w:t>
      </w:r>
    </w:p>
    <w:p>
      <w:r>
        <w:t>2&gt; 2 =7 +,,,,,,,,,,=@&gt;? =.7 2+8 2 &gt; 2&gt; ",,,,,,,,,,,,,,,,,,,9</w:t>
      </w:r>
    </w:p>
    <w:p>
      <w:r>
        <w:t>(</w:t>
      </w:r>
    </w:p>
    <w:p>
      <w:r>
        <w:t>!!"#</w:t>
      </w:r>
    </w:p>
    <w:p>
      <w:r>
        <w:t>%9</w:t>
      </w:r>
    </w:p>
    <w:p>
      <w:r>
        <w:t>7 &amp; 1; +,,,,,,,,,, 2 = 2&gt; ;.</w:t>
      </w:r>
    </w:p>
    <w:p>
      <w:r>
        <w:t>@&gt;5 2 7 7? 7</w:t>
      </w:r>
    </w:p>
    <w:p>
      <w:r>
        <w:t>5 9</w:t>
      </w:r>
    </w:p>
    <w:p>
      <w:r>
        <w:t>/9</w:t>
      </w:r>
    </w:p>
    <w:p>
      <w:r>
        <w:t>7</w:t>
      </w:r>
    </w:p>
    <w:p>
      <w:r>
        <w:t>",,,,,,,,,,,,,,,,,,, &gt; 7 7?2&gt;</w:t>
      </w:r>
    </w:p>
    <w:p>
      <w:r>
        <w:t>+8 2 &gt; &amp;19-</w:t>
      </w:r>
    </w:p>
    <w:p>
      <w:r>
        <w:t>2+8 22 2@</w:t>
      </w:r>
    </w:p>
    <w:p>
      <w:r>
        <w:t>; 2 22&gt; 8;2572= G 2 2 7 ?2&gt; ; 7 2 @J2&gt; GKJK 7 5</w:t>
      </w:r>
    </w:p>
    <w:p>
      <w:r>
        <w:t>=</w:t>
      </w:r>
    </w:p>
    <w:p>
      <w:r>
        <w:t>J22K</w:t>
      </w:r>
    </w:p>
    <w:p>
      <w:r>
        <w:t>2 7 A$289 9)9+,,,,,,,,,,&gt; 7 ?@ 5 7 7</w:t>
      </w:r>
    </w:p>
    <w:p>
      <w:r>
        <w:t>22+8 2.7 2?=.9</w:t>
      </w:r>
    </w:p>
    <w:p>
      <w:r>
        <w:t>! =. +!%('1 O 1; B 77 B</w:t>
      </w:r>
    </w:p>
    <w:p>
      <w:r>
        <w:t>7 7 B &gt; 7 = 257 ",,,,,,,,,,,,,,,,,,,</w:t>
      </w:r>
    </w:p>
    <w:p>
      <w:r>
        <w:t>; 77 @&gt;2E52 .2&gt; 7= &gt; "2&gt; 7</w:t>
      </w:r>
    </w:p>
    <w:p>
      <w:r>
        <w:t>587 7 " 5;</w:t>
      </w:r>
    </w:p>
    <w:p>
      <w:r>
        <w:t>7 = 2&gt;" 77; 5 @ 7 7&gt;</w:t>
      </w:r>
    </w:p>
    <w:p>
      <w:r>
        <w:t>29</w:t>
      </w:r>
    </w:p>
    <w:p>
      <w:r>
        <w:t>9 ",,,,,,,,,,,,,,,,,,, =7 2 2=. 7 7 . 2&amp; 819</w:t>
      </w:r>
    </w:p>
    <w:p>
      <w:r>
        <w:t>! ' 81;22; 22;7?2 &gt; 22 &gt; A 8 252?2&gt;</w:t>
      </w:r>
    </w:p>
    <w:p>
      <w:r>
        <w:t>* 4 228 52*</w:t>
      </w:r>
    </w:p>
    <w:p>
      <w:r>
        <w:t>2- 4 2&gt; "7 . B.7; 7; @ 2&gt;" 7 .</w:t>
      </w:r>
    </w:p>
    <w:p>
      <w:r>
        <w:t>2 2 4 &gt; 5 &gt;2</w:t>
      </w:r>
    </w:p>
    <w:p>
      <w:r>
        <w:t>25 B &gt; 7 = 9 #&gt;" 7 . 7.2</w:t>
      </w:r>
    </w:p>
    <w:p>
      <w:r>
        <w:t>5 @</w:t>
      </w:r>
    </w:p>
    <w:p>
      <w:r>
        <w:t>7 = 2 8 &gt;</w:t>
      </w:r>
    </w:p>
    <w:p>
      <w:r>
        <w:t>7?2*</w:t>
      </w:r>
    </w:p>
    <w:p>
      <w:r>
        <w:t>2- 40</w:t>
      </w:r>
    </w:p>
    <w:p>
      <w:r>
        <w:t>? 3 45 7 8</w:t>
      </w:r>
    </w:p>
    <w:p>
      <w:r>
        <w:t>=</w:t>
      </w:r>
    </w:p>
    <w:p>
      <w:r>
        <w:t>R</w:t>
      </w:r>
    </w:p>
    <w:p>
      <w:r>
        <w:t>=. 7 C</w:t>
      </w:r>
    </w:p>
    <w:p>
      <w:r>
        <w:t>2&amp;(611; =.</w:t>
      </w:r>
    </w:p>
    <w:p>
      <w:r>
        <w:t>777 2 1= (; 2&gt;8 7</w:t>
      </w:r>
    </w:p>
    <w:p>
      <w:r>
        <w:t>",,,,,,,,,,,,,,,,,,,9 L2</w:t>
      </w:r>
    </w:p>
    <w:p>
      <w:r>
        <w:t>;2+8 2 &gt; 5 @7</w:t>
      </w:r>
    </w:p>
    <w:p>
      <w:r>
        <w:t>522 ? 2@22</w:t>
      </w:r>
    </w:p>
    <w:p>
      <w:r>
        <w:t>7</w:t>
      </w:r>
    </w:p>
    <w:p>
      <w:r>
        <w:t>",,,,,,,,,,,,,,,,,,, &gt; ;</w:t>
      </w:r>
    </w:p>
    <w:p>
      <w:r>
        <w:t>27 2 ? 7 9 # +8 2</w:t>
      </w:r>
    </w:p>
    <w:p>
      <w:r>
        <w:t>=. 7 2; 2@2 ",,,,,,,,,,,,,,,,,,, 5 @</w:t>
      </w:r>
    </w:p>
    <w:p>
      <w:r>
        <w:t>7 = 2&gt; 7 2 2 2</w:t>
      </w:r>
    </w:p>
    <w:p>
      <w:r>
        <w:t>&gt; D</w:t>
      </w:r>
    </w:p>
    <w:p>
      <w:r>
        <w:t>2 &amp;( ; =. 7 22 87 7</w:t>
      </w:r>
    </w:p>
    <w:p>
      <w:r>
        <w:t>7 = 9 -</w:t>
      </w:r>
    </w:p>
    <w:p>
      <w:r>
        <w:t>",,,,,,,,,,,,,,,,,,,;2+8 2 5 @7</w:t>
      </w:r>
    </w:p>
    <w:p>
      <w:r>
        <w:t>522 ;? 2@22 2&gt; ; 2&gt; 7 7</w:t>
      </w:r>
    </w:p>
    <w:p>
      <w:r>
        <w:t>22D</w:t>
      </w:r>
    </w:p>
    <w:p>
      <w:r>
        <w:t>2 1&amp; 1; * 2 * +/ &gt; 7 2 81 ",,,,,,,,,,,,,,,,,,,;572 2</w:t>
      </w:r>
    </w:p>
    <w:p>
      <w:r>
        <w:t>"9# 2&gt; 7 72? 4 ;5</w:t>
      </w:r>
    </w:p>
    <w:p>
      <w:r>
        <w:t>&gt; 2 &gt;5 77 7 ",,,,,,,,,,,,,,,,,,,9</w:t>
      </w:r>
    </w:p>
    <w:p>
      <w:r>
        <w:t>6</w:t>
      </w:r>
    </w:p>
    <w:p>
      <w:r>
        <w:t>!!"#</w:t>
      </w:r>
    </w:p>
    <w:p>
      <w:r>
        <w:t>9 /2</w:t>
      </w:r>
    </w:p>
    <w:p>
      <w:r>
        <w:t>77</w:t>
      </w:r>
    </w:p>
    <w:p>
      <w:r>
        <w:t>2 ? 2&gt;B</w:t>
      </w:r>
    </w:p>
    <w:p>
      <w:r>
        <w:t>2&gt; 2</w:t>
      </w:r>
    </w:p>
    <w:p>
      <w:r>
        <w:t>",,,,,,,,,,,,,,,,,,,;42 @</w:t>
      </w:r>
    </w:p>
    <w:p>
      <w:r>
        <w:t>R 2&gt;</w:t>
      </w:r>
    </w:p>
    <w:p>
      <w:r>
        <w:t>2</w:t>
      </w:r>
    </w:p>
    <w:p>
      <w:r>
        <w:t>=. 2&gt;58272 9</w:t>
      </w:r>
    </w:p>
    <w:p>
      <w:r>
        <w:t>9 # 277 =7 2 91292 2 2= &gt; $ 4#!); @&gt;2582 ?7.9</w:t>
      </w:r>
    </w:p>
    <w:p>
      <w:r>
        <w:t>&amp;9</w:t>
      </w:r>
    </w:p>
    <w:p>
      <w:r>
        <w:t>2&gt;91'29#!;2 7 2 &gt; 2 2</w:t>
      </w:r>
    </w:p>
    <w:p>
      <w:r>
        <w:t>2 2</w:t>
      </w:r>
    </w:p>
    <w:p>
      <w:r>
        <w:t>@ 2</w:t>
      </w:r>
    </w:p>
    <w:p>
      <w:r>
        <w:t>; 7 ;&gt; 72 =.7;7 @</w:t>
      </w:r>
    </w:p>
    <w:p>
      <w:r>
        <w:t>729</w:t>
      </w:r>
    </w:p>
    <w:p>
      <w:r>
        <w:t>2; ",,,,,,,,,,,,,,,,,,, +8 2 &gt;5 9 &amp; #!; 2&gt;9 2</w:t>
      </w:r>
    </w:p>
    <w:p>
      <w:r>
        <w:t>9 ( 2 5</w:t>
      </w:r>
    </w:p>
    <w:p>
      <w:r>
        <w:t>7</w:t>
      </w:r>
    </w:p>
    <w:p>
      <w:r>
        <w:t>2&gt;% 9"22@ 222&gt; 2</w:t>
      </w:r>
    </w:p>
    <w:p>
      <w:r>
        <w:t>2 7 52 7. 2 7@ 7 . B 258272&gt; 2;</w:t>
      </w:r>
    </w:p>
    <w:p>
      <w:r>
        <w:t>@&gt;2.7</w:t>
      </w:r>
    </w:p>
    <w:p>
      <w:r>
        <w:t>=.</w:t>
      </w:r>
    </w:p>
    <w:p>
      <w:r>
        <w:t>7 2+8 2 7 7 9 1( 29 #!; 2 7 582 ? 2=. @2&gt;</w:t>
      </w:r>
    </w:p>
    <w:p>
      <w:r>
        <w:t>7 7 922 7 52 $ 4 #!); 2@2 282 7 52</w:t>
      </w:r>
    </w:p>
    <w:p>
      <w:r>
        <w:t>;</w:t>
      </w:r>
    </w:p>
    <w:p>
      <w:r>
        <w:t>B</w:t>
      </w:r>
    </w:p>
    <w:p>
      <w:r>
        <w:t>2&gt; 7</w:t>
      </w:r>
    </w:p>
    <w:p>
      <w:r>
        <w:t>5 9 "22</w:t>
      </w:r>
    </w:p>
    <w:p>
      <w:r>
        <w:t>7 ? 2&gt;</w:t>
      </w:r>
    </w:p>
    <w:p>
      <w:r>
        <w:t>7; 2 @ 2</w:t>
      </w:r>
    </w:p>
    <w:p>
      <w:r>
        <w:t>29"22 7.2 ?75@&gt;</w:t>
      </w:r>
    </w:p>
    <w:p>
      <w:r>
        <w:t>; 28&gt; 2</w:t>
      </w:r>
    </w:p>
    <w:p>
      <w:r>
        <w:t>=. 7 ; @&gt;2 &gt;.&gt; 7</w:t>
      </w:r>
    </w:p>
    <w:p>
      <w:r>
        <w:t>5228 ;</w:t>
      </w:r>
    </w:p>
    <w:p>
      <w:r>
        <w:t>7</w:t>
      </w:r>
    </w:p>
    <w:p>
      <w:r>
        <w:t>522</w:t>
      </w:r>
    </w:p>
    <w:p>
      <w:r>
        <w:t>82$9&amp;629 #!)9</w:t>
      </w:r>
    </w:p>
    <w:p>
      <w:r>
        <w:t>!!"#</w:t>
      </w:r>
    </w:p>
    <w:p>
      <w:r>
        <w:t>-2 2= 2 &gt; 2; 2 2; =. 7</w:t>
      </w:r>
    </w:p>
    <w:p>
      <w:r>
        <w:t>7 7 ;2 5 2 9&amp;129#!;2+8 2 2 7 @2 2</w:t>
      </w:r>
    </w:p>
    <w:p>
      <w:r>
        <w:t>9 6 #!)9 0 8 2&gt;8 &gt; ; 2 B 2 @</w:t>
      </w:r>
    </w:p>
    <w:p>
      <w:r>
        <w:t>7 ;7 77@&gt;?7</w:t>
      </w:r>
    </w:p>
    <w:p>
      <w:r>
        <w:t>2 ; 2</w:t>
      </w:r>
    </w:p>
    <w:p>
      <w:r>
        <w:t>7 4 7 7 2 9 #&gt;9 1( 29 #!</w:t>
      </w:r>
    </w:p>
    <w:p>
      <w:r>
        <w:t>82 ?2 7 2&gt; 7 7</w:t>
      </w:r>
    </w:p>
    <w:p>
      <w:r>
        <w:t>225</w:t>
      </w:r>
    </w:p>
    <w:p>
      <w:r>
        <w:t>7? 7 B =.9#5 2&gt;</w:t>
      </w:r>
    </w:p>
    <w:p>
      <w:r>
        <w:t>2 5 5 2 5 9&amp;129#!; 5 ? 7</w:t>
      </w:r>
    </w:p>
    <w:p>
      <w:r>
        <w:t>;?2&gt; &gt; "; 8287 7</w:t>
      </w:r>
    </w:p>
    <w:p>
      <w:r>
        <w:t>7 = ; 2 +8 2 7 &gt; B</w:t>
      </w:r>
    </w:p>
    <w:p>
      <w:r>
        <w:t>@ 2 2 2&gt;8</w:t>
      </w:r>
    </w:p>
    <w:p>
      <w:r>
        <w:t>7</w:t>
      </w:r>
    </w:p>
    <w:p>
      <w:r>
        <w:t>2&gt;"5282</w:t>
      </w:r>
    </w:p>
    <w:p>
      <w:r>
        <w:t>5 @7? B &gt; 7 = ; 257 2 9/2@ 5</w:t>
      </w:r>
    </w:p>
    <w:p>
      <w:r>
        <w:t>; 7 42 7 ; 2 227.</w:t>
      </w:r>
    </w:p>
    <w:p>
      <w:r>
        <w:t>77 B $ &gt;</w:t>
      </w:r>
    </w:p>
    <w:p>
      <w:r>
        <w:t>7</w:t>
      </w:r>
    </w:p>
    <w:p>
      <w:r>
        <w:t>2 7 2 2 722+8 2;27</w:t>
      </w:r>
    </w:p>
    <w:p>
      <w:r>
        <w:t>=</w:t>
      </w:r>
    </w:p>
    <w:p>
      <w:r>
        <w:t>B &gt; 7</w:t>
      </w:r>
    </w:p>
    <w:p>
      <w:r>
        <w:t>7 2 227.7 E 5 @ 2 7 5 7 7 B =. $9 1( 29 #!)9 "</w:t>
      </w:r>
    </w:p>
    <w:p>
      <w:r>
        <w:t>5 ; 2 7 2; @ 2&gt; 2</w:t>
      </w:r>
    </w:p>
    <w:p>
      <w:r>
        <w:t>77</w:t>
      </w:r>
    </w:p>
    <w:p>
      <w:r>
        <w:t>27.27. 2</w:t>
      </w:r>
    </w:p>
    <w:p>
      <w:r>
        <w:t>7@ 7 2 @ 2 =. 77</w:t>
      </w:r>
    </w:p>
    <w:p>
      <w:r>
        <w:t>7</w:t>
      </w:r>
    </w:p>
    <w:p>
      <w:r>
        <w:t>7 7 7.2 7</w:t>
      </w:r>
    </w:p>
    <w:p>
      <w:r>
        <w:t>227.7 E 5 5? 7 ; @2+8 2</w:t>
      </w:r>
    </w:p>
    <w:p>
      <w:r>
        <w:t>5 5 ?7 28727</w:t>
      </w:r>
    </w:p>
    <w:p>
      <w:r>
        <w:t>9</w:t>
      </w:r>
    </w:p>
    <w:p>
      <w:r>
        <w:t>2 5 7?2&gt;7;</w:t>
      </w:r>
    </w:p>
    <w:p>
      <w:r>
        <w:t>5 22+8 279</w:t>
      </w:r>
    </w:p>
    <w:p>
      <w:r>
        <w:t>99</w:t>
      </w:r>
    </w:p>
    <w:p>
      <w:r>
        <w:t>2; ",,,,,,,,,,,,,,,,,,, ; &gt; ; @ 2 +8 2</w:t>
      </w:r>
    </w:p>
    <w:p>
      <w:r>
        <w:t>2;? B</w:t>
      </w:r>
    </w:p>
    <w:p>
      <w:r>
        <w:t>2; ? 2 7 ? 2&gt; ; ;</w:t>
      </w:r>
    </w:p>
    <w:p>
      <w:r>
        <w:t>2&gt; 22</w:t>
      </w:r>
    </w:p>
    <w:p>
      <w:r>
        <w:t>75 225 2 7</w:t>
      </w:r>
    </w:p>
    <w:p>
      <w:r>
        <w:t>5</w:t>
      </w:r>
    </w:p>
    <w:p>
      <w:r>
        <w:t>7 5</w:t>
      </w:r>
    </w:p>
    <w:p>
      <w:r>
        <w:t>@&gt;22 &gt;5 5282</w:t>
      </w:r>
    </w:p>
    <w:p>
      <w:r>
        <w:t>2 2</w:t>
      </w:r>
    </w:p>
    <w:p>
      <w:r>
        <w:t>9&amp;29&amp;129#!9"22 ;&gt; ;@2+8 2</w:t>
      </w:r>
    </w:p>
    <w:p>
      <w:r>
        <w:t>5 2 9&amp;129#!9 5 B 7;</w:t>
      </w:r>
    </w:p>
    <w:p>
      <w:r>
        <w:t>2 5 &amp;19</w:t>
      </w:r>
    </w:p>
    <w:p>
      <w:r>
        <w:t>199 -2 2&gt; 2 ; 2 +8 2 5</w:t>
      </w:r>
    </w:p>
    <w:p>
      <w:r>
        <w:t>7 7 7 7?2&gt; ; 2 &gt;</w:t>
      </w:r>
    </w:p>
    <w:p>
      <w:r>
        <w:t>2 2@22 22 2&gt; G R5</w:t>
      </w:r>
    </w:p>
    <w:p>
      <w:r>
        <w:t>=</w:t>
      </w:r>
    </w:p>
    <w:p>
      <w:r>
        <w:t>7 @&gt;22 2&gt; 5?2 7 ?2&gt; 9"225</w:t>
      </w:r>
    </w:p>
    <w:p>
      <w:r>
        <w:t>G 7 7;</w:t>
      </w:r>
    </w:p>
    <w:p>
      <w:r>
        <w:t>2 7;</w:t>
      </w:r>
    </w:p>
    <w:p>
      <w:r>
        <w:t>29 # B 2 2 77 5;; R8.; 2 I</w:t>
      </w:r>
    </w:p>
    <w:p>
      <w:r>
        <w:t>@; &gt; ;B</w:t>
      </w:r>
    </w:p>
    <w:p>
      <w:r>
        <w:t>7= ;&gt; ; 22</w:t>
      </w:r>
    </w:p>
    <w:p>
      <w:r>
        <w:t>2 @&gt;2 2 7 ? 2&gt; 9 + 2 ; 2&gt; 5 ? 7</w:t>
      </w:r>
    </w:p>
    <w:p>
      <w:r>
        <w:t>9</w:t>
      </w:r>
    </w:p>
    <w:p>
      <w:r>
        <w:t>/ 5 @ 2&gt;9 ( "% 7</w:t>
      </w:r>
    </w:p>
    <w:p>
      <w:r>
        <w:t>2 7</w:t>
      </w:r>
    </w:p>
    <w:p>
      <w:r>
        <w:t>2&gt;%</w:t>
      </w:r>
    </w:p>
    <w:p>
      <w:r>
        <w:t>58 &amp;; 2&gt; 2</w:t>
      </w:r>
    </w:p>
    <w:p>
      <w:r>
        <w:t>; ; @ 2 7 ; G</w:t>
      </w:r>
    </w:p>
    <w:p>
      <w:r>
        <w:t>= 2 +8 2 ? B2 2&gt;5 2 2&gt; =.</w:t>
      </w:r>
    </w:p>
    <w:p>
      <w:r>
        <w:t>9# 7 2&gt;5</w:t>
      </w:r>
    </w:p>
    <w:p>
      <w:r>
        <w:t>27 2&gt;8 2 2 4.2 B =.</w:t>
      </w:r>
    </w:p>
    <w:p>
      <w:r>
        <w:t>2829# 25 2 5 ?2&gt; 9</w:t>
      </w:r>
    </w:p>
    <w:p>
      <w:r>
        <w:t>" 2 5 5 227; 7282 ? 2&gt; ; 2&gt; &gt;G 7 7</w:t>
      </w:r>
    </w:p>
    <w:p>
      <w:r>
        <w:t>2 &gt;5 ;</w:t>
      </w:r>
    </w:p>
    <w:p>
      <w:r>
        <w:t>7@ ;</w:t>
      </w:r>
    </w:p>
    <w:p>
      <w:r>
        <w:t>77 9&amp;129#!;7</w:t>
      </w:r>
    </w:p>
    <w:p>
      <w:r>
        <w:t>@</w:t>
      </w:r>
    </w:p>
    <w:p>
      <w:r>
        <w:t>8 = 7 282 @&gt; &gt;8 ? 2 4 $9 &amp;( #!)9 " &gt; =. 7</w:t>
      </w:r>
    </w:p>
    <w:p>
      <w:r>
        <w:t>$9&amp;629#!)9# =. 7 82 8=&gt;</w:t>
      </w:r>
    </w:p>
    <w:p>
      <w:r>
        <w:t>9</w:t>
      </w:r>
    </w:p>
    <w:p>
      <w:r>
        <w:t>" 7 &gt; 2;2</w:t>
      </w:r>
    </w:p>
    <w:p>
      <w:r>
        <w:t>$929 #!)9"22 5 ;222 ;G7 ; 5</w:t>
      </w:r>
    </w:p>
    <w:p>
      <w:r>
        <w:t>9&amp;29#!;2 7 +8 2 2&gt;</w:t>
      </w:r>
    </w:p>
    <w:p>
      <w:r>
        <w:t>9 #9&amp;#!</w:t>
      </w:r>
    </w:p>
    <w:p>
      <w:r>
        <w:t>2 2</w:t>
      </w:r>
    </w:p>
    <w:p>
      <w:r>
        <w:t>22 B &gt; 29 # 27.2 &gt; 77 2 7.2</w:t>
      </w:r>
    </w:p>
    <w:p>
      <w:r>
        <w:t>7 52 ; @ B 2 B R</w:t>
      </w:r>
    </w:p>
    <w:p>
      <w:r>
        <w:t>2 4&gt; 5 5 2 8 2 +8 2 4</w:t>
      </w:r>
    </w:p>
    <w:p>
      <w:r>
        <w:t>5 2. B 2 $9 ( #!)9 #</w:t>
      </w:r>
    </w:p>
    <w:p>
      <w:r>
        <w:t>22 ? 2&gt;</w:t>
      </w:r>
    </w:p>
    <w:p>
      <w:r>
        <w:t>&gt;</w:t>
      </w:r>
    </w:p>
    <w:p>
      <w:r>
        <w:t>+8 2 4</w:t>
      </w:r>
    </w:p>
    <w:p>
      <w:r>
        <w:t>&gt;72 7</w:t>
      </w:r>
    </w:p>
    <w:p>
      <w:r>
        <w:t>2</w:t>
      </w:r>
    </w:p>
    <w:p>
      <w:r>
        <w:t>&gt;</w:t>
      </w:r>
    </w:p>
    <w:p>
      <w:r>
        <w:t>2 B.7 $:"+-- 3 /## 3T"+ -%*/+; 99; 99'6 9&amp;9D 9&amp;#!)9 " 7 ; 2=.</w:t>
      </w:r>
    </w:p>
    <w:p>
      <w:r>
        <w:t>287 @ 2 4?2&gt; . ;7. 29(#!9</w:t>
      </w:r>
    </w:p>
    <w:p>
      <w:r>
        <w:t># 7 +8 2 &gt; 2@ 5 2&gt;9&amp; 29#!9 @7 2 7</w:t>
      </w:r>
    </w:p>
    <w:p>
      <w:r>
        <w:t>2</w:t>
      </w:r>
    </w:p>
    <w:p>
      <w:r>
        <w:t>;</w:t>
      </w:r>
    </w:p>
    <w:p>
      <w:r>
        <w:t>;?&gt;B 2;222 .7 27 ? 2&gt;7 . $*7 2 7 3</w:t>
      </w:r>
    </w:p>
    <w:p>
      <w:r>
        <w:t>2 //;6; 9);B&gt; G</w:t>
      </w:r>
    </w:p>
    <w:p>
      <w:r>
        <w:t>82 829 @ 5&gt;B 2@ 2; 75?2&gt;9&amp;&amp;29 82. $ 4) ;&gt;.</w:t>
      </w:r>
    </w:p>
    <w:p>
      <w:r>
        <w:t>2. 2522.7 9;?2&gt;9#!9# 7</w:t>
      </w:r>
    </w:p>
    <w:p>
      <w:r>
        <w:t>?2&gt; ;</w:t>
      </w:r>
    </w:p>
    <w:p>
      <w:r>
        <w:t>. ; 7 78&gt; $9&amp;29#!);&gt;22</w:t>
      </w:r>
    </w:p>
    <w:p>
      <w:r>
        <w:t>72&gt; &gt; 27 9#</w:t>
      </w:r>
    </w:p>
    <w:p>
      <w:r>
        <w:t>G=.7?2&gt;&gt; 2 9</w:t>
      </w:r>
    </w:p>
    <w:p>
      <w:r>
        <w:t># 7 +8 2</w:t>
      </w:r>
    </w:p>
    <w:p>
      <w:r>
        <w:t>&gt; 2 7.</w:t>
      </w:r>
    </w:p>
    <w:p>
      <w:r>
        <w:t>2;@ 5</w:t>
      </w:r>
    </w:p>
    <w:p>
      <w:r>
        <w:t>R 2&gt;</w:t>
      </w:r>
    </w:p>
    <w:p>
      <w:r>
        <w:t>!!"#</w:t>
      </w:r>
    </w:p>
    <w:p>
      <w:r>
        <w:t>2&gt;2 . $9'29#!) 2 E7$9&amp;29#!);</w:t>
      </w:r>
    </w:p>
    <w:p>
      <w:r>
        <w:t>;.2&gt; &gt; B 22@; 2 ; G7 4829 2 R; 4 2 ; @&gt;2 &gt; 2 @ ? B ;2 B7 5</w:t>
      </w:r>
    </w:p>
    <w:p>
      <w:r>
        <w:t>G</w:t>
      </w:r>
    </w:p>
    <w:p>
      <w:r>
        <w:t>9</w:t>
      </w:r>
    </w:p>
    <w:p>
      <w:r>
        <w:t>4 B</w:t>
      </w:r>
    </w:p>
    <w:p>
      <w:r>
        <w:t>2 2 7</w:t>
      </w:r>
    </w:p>
    <w:p>
      <w:r>
        <w:t>&gt;= 2 .</w:t>
      </w:r>
    </w:p>
    <w:p>
      <w:r>
        <w:t>5</w:t>
      </w:r>
    </w:p>
    <w:p>
      <w:r>
        <w:t>B 7 ;B@22&gt;9&amp;29#! ;</w:t>
      </w:r>
    </w:p>
    <w:p>
      <w:r>
        <w:t>2 E 82.; &gt; 9 . U5 7 27.2 2 22&gt; 2B @ $96 ##!)9</w:t>
      </w:r>
    </w:p>
    <w:p>
      <w:r>
        <w:t># 2</w:t>
      </w:r>
    </w:p>
    <w:p>
      <w:r>
        <w:t>5 @ &gt; 7</w:t>
      </w:r>
    </w:p>
    <w:p>
      <w:r>
        <w:t>7 +8 2; &gt; 7 =.7 2</w:t>
      </w:r>
    </w:p>
    <w:p>
      <w:r>
        <w:t>;</w:t>
      </w:r>
    </w:p>
    <w:p>
      <w:r>
        <w:t>2 7 ? 2@ 9&amp;29#!9"</w:t>
      </w:r>
    </w:p>
    <w:p>
      <w:r>
        <w:t>22 B</w:t>
      </w:r>
    </w:p>
    <w:p>
      <w:r>
        <w:t>78 &gt; ; 2 I 2 &gt; 2 2 =; 2</w:t>
      </w:r>
    </w:p>
    <w:p>
      <w:r>
        <w:t>7 2&gt;</w:t>
      </w:r>
    </w:p>
    <w:p>
      <w:r>
        <w:t>29/2</w:t>
      </w:r>
    </w:p>
    <w:p>
      <w:r>
        <w:t>7</w:t>
      </w:r>
    </w:p>
    <w:p>
      <w:r>
        <w:t>&gt;B 2 52=.</w:t>
      </w:r>
    </w:p>
    <w:p>
      <w:r>
        <w:t>2; ?</w:t>
      </w:r>
    </w:p>
    <w:p>
      <w:r>
        <w:t>5= 22</w:t>
      </w:r>
    </w:p>
    <w:p>
      <w:r>
        <w:t>7282 7 +8 2; 7 ? 2&gt; 2&gt; 7&gt;</w:t>
      </w:r>
    </w:p>
    <w:p>
      <w:r>
        <w:t>2; 2@@2+8 2= 2 @G @&gt;2 R</w:t>
      </w:r>
    </w:p>
    <w:p>
      <w:r>
        <w:t>2;</w:t>
      </w:r>
    </w:p>
    <w:p>
      <w:r>
        <w:t>7 7= &gt; "V</w:t>
      </w:r>
    </w:p>
    <w:p>
      <w:r>
        <w:t>G 2178;7 2 &gt; =.7@2+8 2</w:t>
      </w:r>
    </w:p>
    <w:p>
      <w:r>
        <w:t>7</w:t>
      </w:r>
    </w:p>
    <w:p>
      <w:r>
        <w:t>2 @&gt; 2&gt;8 2&gt;" 7</w:t>
      </w:r>
    </w:p>
    <w:p>
      <w:r>
        <w:t>2 87 7 9 1 29 #!</w:t>
      </w:r>
    </w:p>
    <w:p>
      <w:r>
        <w:t>&gt;7 2 2829 527</w:t>
      </w:r>
    </w:p>
    <w:p>
      <w:r>
        <w:t>7;</w:t>
      </w:r>
    </w:p>
    <w:p>
      <w:r>
        <w:t>A 7</w:t>
      </w:r>
    </w:p>
    <w:p>
      <w:r>
        <w:t>257</w:t>
      </w:r>
    </w:p>
    <w:p>
      <w:r>
        <w:t>2</w:t>
      </w:r>
    </w:p>
    <w:p>
      <w:r>
        <w:t>7 2 7 . 92929 #!9#27.2 &gt;5; ; 5.72 I2+8 2 7</w:t>
      </w:r>
    </w:p>
    <w:p>
      <w:r>
        <w:t>2&gt;8 2 7 9 1 29 #! &gt;7 282 7 5</w:t>
      </w:r>
    </w:p>
    <w:p>
      <w:r>
        <w:t>2 5.72 22&gt; 7= 9</w:t>
      </w:r>
    </w:p>
    <w:p>
      <w:r>
        <w:t>&amp;</w:t>
      </w:r>
    </w:p>
    <w:p>
      <w:r>
        <w:t>!!"#</w:t>
      </w:r>
    </w:p>
    <w:p>
      <w:r>
        <w:t>2&gt;G 2 &gt; 2; 2 7</w:t>
      </w:r>
    </w:p>
    <w:p>
      <w:r>
        <w:t>7 7 7 82 &gt; 2 7; ? 2&gt; &gt;</w:t>
      </w:r>
    </w:p>
    <w:p>
      <w:r>
        <w:t>7 7</w:t>
      </w:r>
    </w:p>
    <w:p>
      <w:r>
        <w:t>2 7 . 7 @&gt;</w:t>
      </w:r>
    </w:p>
    <w:p>
      <w:r>
        <w:t>7 = 5 7 "?2&gt; ;</w:t>
      </w:r>
    </w:p>
    <w:p>
      <w:r>
        <w:t>7 2 2&gt;5</w:t>
      </w:r>
    </w:p>
    <w:p>
      <w:r>
        <w:t>G</w:t>
      </w:r>
    </w:p>
    <w:p>
      <w:r>
        <w:t>B &gt; 7= 9 7 @2 7 &gt; 7</w:t>
      </w:r>
    </w:p>
    <w:p>
      <w:r>
        <w:t>2&gt;" @2 7</w:t>
      </w:r>
    </w:p>
    <w:p>
      <w:r>
        <w:t>82;2 &gt; 2 ;?@ "? R 5 22 2&gt; 7</w:t>
      </w:r>
    </w:p>
    <w:p>
      <w:r>
        <w:t>2; 2</w:t>
      </w:r>
    </w:p>
    <w:p>
      <w:r>
        <w:t>9&amp; 29 (( #!9 22 7</w:t>
      </w:r>
    </w:p>
    <w:p>
      <w:r>
        <w:t>5; 4 2 ; G E7@ 2 &gt; A 2 72</w:t>
      </w:r>
    </w:p>
    <w:p>
      <w:r>
        <w:t>7 ? 2&gt;B J2&gt;K 7 = A $ !% 199; 2'&amp;'1; 9(?; 9)9</w:t>
      </w:r>
    </w:p>
    <w:p>
      <w:r>
        <w:t>@ 92929#!;</w:t>
      </w:r>
    </w:p>
    <w:p>
      <w:r>
        <w:t>2B &gt; 7 5 2 5 2+8 29/2 &gt;2</w:t>
      </w:r>
    </w:p>
    <w:p>
      <w:r>
        <w:t>2 &gt; 7 2 7 2 &gt; @2 2 @2</w:t>
      </w:r>
    </w:p>
    <w:p>
      <w:r>
        <w:t>2 2 = 2 7 D 2</w:t>
      </w:r>
    </w:p>
    <w:p>
      <w:r>
        <w:t>;2</w:t>
      </w:r>
    </w:p>
    <w:p>
      <w:r>
        <w:t>5 E2+8 29 "</w:t>
      </w:r>
    </w:p>
    <w:p>
      <w:r>
        <w:t>7 C2 2 2 9129#!9</w:t>
      </w:r>
    </w:p>
    <w:p>
      <w:r>
        <w:t>!22;2@ 2&gt; 7= &gt; "</w:t>
      </w:r>
    </w:p>
    <w:p>
      <w:r>
        <w:t>27 ?222 7 ; 2722;+8 29/2&gt;.B</w:t>
      </w:r>
    </w:p>
    <w:p>
      <w:r>
        <w:t>79</w:t>
      </w:r>
    </w:p>
    <w:p>
      <w:r>
        <w:t>= 9129#!2 @2+8 22&gt;</w:t>
      </w:r>
    </w:p>
    <w:p>
      <w:r>
        <w:t>&gt; 22 2&gt;9 /2 B 7 2&gt; 7 = &gt; 7 ; 2 5 @ 2 +8 2</w:t>
      </w:r>
    </w:p>
    <w:p>
      <w:r>
        <w:t>7 4582 2&gt; 5 2&gt;</w:t>
      </w:r>
    </w:p>
    <w:p>
      <w:r>
        <w:t>; 22 2@2+8 2 82</w:t>
      </w:r>
    </w:p>
    <w:p>
      <w:r>
        <w:t>7 +8 2 2@22</w:t>
      </w:r>
    </w:p>
    <w:p>
      <w:r>
        <w:t>@ 2&gt;B</w:t>
      </w:r>
    </w:p>
    <w:p>
      <w:r>
        <w:t>&gt; 7 5 77 =7; @ 7</w:t>
      </w:r>
    </w:p>
    <w:p>
      <w:r>
        <w:t>7 2 45822</w:t>
      </w:r>
    </w:p>
    <w:p>
      <w:r>
        <w:t>@&gt;22 5752=.</w:t>
      </w:r>
    </w:p>
    <w:p>
      <w:r>
        <w:t>!!"#</w:t>
      </w:r>
    </w:p>
    <w:p>
      <w:r>
        <w:t>&gt; ? ;</w:t>
      </w:r>
    </w:p>
    <w:p>
      <w:r>
        <w:t>7; 7 7 7= 2&gt;B &gt; 7 9/2 2</w:t>
      </w:r>
    </w:p>
    <w:p>
      <w:r>
        <w:t>91(29&amp;#!; 7 2 8=&gt; 2 42 &gt; 22 = &gt; A $G +8 2 = 77 &gt;</w:t>
      </w:r>
    </w:p>
    <w:p>
      <w:r>
        <w:t>2 @2 &gt; @ ? 7</w:t>
      </w:r>
    </w:p>
    <w:p>
      <w:r>
        <w:t>= 2&gt; 7 = 9 /2 2 77 7 ?</w:t>
      </w:r>
    </w:p>
    <w:p>
      <w:r>
        <w:t>R</w:t>
      </w:r>
    </w:p>
    <w:p>
      <w:r>
        <w:t>2&gt; 2 2 2&gt;2129#! GB22</w:t>
      </w:r>
    </w:p>
    <w:p>
      <w:r>
        <w:t>7</w:t>
      </w:r>
    </w:p>
    <w:p>
      <w:r>
        <w:t>@ " 2.</w:t>
      </w:r>
    </w:p>
    <w:p>
      <w:r>
        <w:t>&gt;E</w:t>
      </w:r>
    </w:p>
    <w:p>
      <w:r>
        <w:t>;2+8 2 2@ 2 7 .427;</w:t>
      </w:r>
    </w:p>
    <w:p>
      <w:r>
        <w:t>@&gt; 2 E;? &gt; @2 =82$- 9&amp;; 9 91)9#</w:t>
      </w:r>
    </w:p>
    <w:p>
      <w:r>
        <w:t>9129 #!&gt;B22</w:t>
      </w:r>
    </w:p>
    <w:p>
      <w:r>
        <w:t>7&gt; 7</w:t>
      </w:r>
    </w:p>
    <w:p>
      <w:r>
        <w:t>B2 2&gt; 7= C272</w:t>
      </w:r>
    </w:p>
    <w:p>
      <w:r>
        <w:t>82 7 &gt; 29 #</w:t>
      </w:r>
    </w:p>
    <w:p>
      <w:r>
        <w:t>22 2&gt;" 7</w:t>
      </w:r>
    </w:p>
    <w:p>
      <w:r>
        <w:t>2 ; = 2&gt;B ;@&gt;2 &gt; 7</w:t>
      </w:r>
    </w:p>
    <w:p>
      <w:r>
        <w:t>2 9/2 5</w:t>
      </w:r>
    </w:p>
    <w:p>
      <w:r>
        <w:t>25@ 2&gt;G 77;2+8 2 "52 G 82. R @&gt; 2 E $- 9 &amp;;</w:t>
      </w:r>
    </w:p>
    <w:p>
      <w:r>
        <w:t>9 91)9</w:t>
      </w:r>
    </w:p>
    <w:p>
      <w:r>
        <w:t>- @&gt;2 5 5.7;2 2&gt; 2&gt;9129#!;2 I2@ 2&gt; 7&gt; ";@ 28 ;5GB 7;2E2 822</w:t>
      </w:r>
    </w:p>
    <w:p>
      <w:r>
        <w:t>92929 #!; 282 ? 2 2 ; 82. +8 2</w:t>
      </w:r>
    </w:p>
    <w:p>
      <w:r>
        <w:t>7</w:t>
      </w:r>
    </w:p>
    <w:p>
      <w:r>
        <w:t>9#2 &gt;8 ? 2 4 ; 2 +8 25 9&amp;129#!</w:t>
      </w:r>
    </w:p>
    <w:p>
      <w:r>
        <w:t>7 " 7 7 &gt;2 2 87 7 B 2&gt; 82@ 28 227.7 4 7?</w:t>
      </w:r>
    </w:p>
    <w:p>
      <w:r>
        <w:t>; @&gt;2 &gt; 82</w:t>
      </w:r>
    </w:p>
    <w:p>
      <w:r>
        <w:t>7 @ 2 7</w:t>
      </w:r>
    </w:p>
    <w:p>
      <w:r>
        <w:t>7</w:t>
      </w:r>
    </w:p>
    <w:p>
      <w:r>
        <w:t>7 8 2&gt;</w:t>
      </w:r>
    </w:p>
    <w:p>
      <w:r>
        <w:t>9 2 5 ; &gt; ; ? 5 22 &gt; 5 B 7 75 22 ;&gt; ;?2 7</w:t>
      </w:r>
    </w:p>
    <w:p>
      <w:r>
        <w:t>227.7; 4.</w:t>
      </w:r>
    </w:p>
    <w:p>
      <w:r>
        <w:t>5B</w:t>
      </w:r>
    </w:p>
    <w:p>
      <w:r>
        <w:t>;@ 8 G B &gt; 77 7?2</w:t>
      </w:r>
    </w:p>
    <w:p>
      <w:r>
        <w:t>=.9</w:t>
      </w:r>
    </w:p>
    <w:p>
      <w:r>
        <w:t>19&amp;9" 2&gt; 4;2 7282</w:t>
      </w:r>
    </w:p>
    <w:p>
      <w:r>
        <w:t>@2+8 2 &gt;</w:t>
      </w:r>
    </w:p>
    <w:p>
      <w:r>
        <w:t>7 7 2 5 22 7282 2&gt; 7 22 75 @ 2 2</w:t>
      </w:r>
    </w:p>
    <w:p>
      <w:r>
        <w:t>B 2@ G ? R; 2&gt; A 7 2 @A 7</w:t>
      </w:r>
    </w:p>
    <w:p>
      <w:r>
        <w:t>; 52 ? 9 &amp; 29 #!9 /2 7 2 7.5 ? @</w:t>
      </w:r>
    </w:p>
    <w:p>
      <w:r>
        <w:t>@;?=; &gt; 2&gt; 2 9#&gt;"@</w:t>
      </w:r>
    </w:p>
    <w:p>
      <w:r>
        <w:t>5 @7 4</w:t>
      </w:r>
    </w:p>
    <w:p>
      <w:r>
        <w:t>7=</w:t>
      </w:r>
    </w:p>
    <w:p>
      <w:r>
        <w:t>;</w:t>
      </w:r>
    </w:p>
    <w:p>
      <w:r>
        <w:t>R</w:t>
      </w:r>
    </w:p>
    <w:p>
      <w:r>
        <w:t>22 5 2 +8 2; 5 @ 2&gt; 7 =</w:t>
      </w:r>
    </w:p>
    <w:p>
      <w:r>
        <w:t>87 7 7 =</w:t>
      </w:r>
    </w:p>
    <w:p>
      <w:r>
        <w:t>8</w:t>
      </w:r>
    </w:p>
    <w:p>
      <w:r>
        <w:t>2</w:t>
      </w:r>
    </w:p>
    <w:p>
      <w:r>
        <w:t>7 2. 7 B;</w:t>
      </w:r>
    </w:p>
    <w:p>
      <w:r>
        <w:t>2 "; @&gt;2</w:t>
      </w:r>
    </w:p>
    <w:p>
      <w:r>
        <w:t>2 2&gt;B2 2</w:t>
      </w:r>
    </w:p>
    <w:p>
      <w:r>
        <w:t>? 224. 5 ? 2&gt; ;</w:t>
      </w:r>
    </w:p>
    <w:p>
      <w:r>
        <w:t>@2 7= 9</w:t>
      </w:r>
    </w:p>
    <w:p>
      <w:r>
        <w:t># 2 ? 5B 7</w:t>
      </w:r>
    </w:p>
    <w:p>
      <w:r>
        <w:t>7=</w:t>
      </w:r>
    </w:p>
    <w:p>
      <w:r>
        <w:t>&gt;</w:t>
      </w:r>
    </w:p>
    <w:p>
      <w:r>
        <w:t>2</w:t>
      </w:r>
    </w:p>
    <w:p>
      <w:r>
        <w:t>2 R9 2&gt;</w:t>
      </w:r>
    </w:p>
    <w:p>
      <w:r>
        <w:t>2 @ . 7 5</w:t>
      </w:r>
    </w:p>
    <w:p>
      <w:r>
        <w:t>8 2 @&gt;2 7 ; 2&gt; 2</w:t>
      </w:r>
    </w:p>
    <w:p>
      <w:r>
        <w:t>5 7 5 2+8 2;@2=2&gt;B &gt; 7=</w:t>
      </w:r>
    </w:p>
    <w:p>
      <w:r>
        <w:t>2</w:t>
      </w:r>
    </w:p>
    <w:p>
      <w:r>
        <w:t>2</w:t>
      </w:r>
    </w:p>
    <w:p>
      <w:r>
        <w:t>. &gt;</w:t>
      </w:r>
    </w:p>
    <w:p>
      <w:r>
        <w:t>B 25; 782 2. 228 52 *</w:t>
      </w:r>
    </w:p>
    <w:p>
      <w:r>
        <w:t>2-?3 459</w:t>
      </w:r>
    </w:p>
    <w:p>
      <w:r>
        <w:t>&gt; @@2 2 77 ; 2&gt;B 2 #!; = ? 2&gt;.</w:t>
      </w:r>
    </w:p>
    <w:p>
      <w:r>
        <w:t>7 7= G 5 @7 7@2</w:t>
      </w:r>
    </w:p>
    <w:p>
      <w:r>
        <w:t>2 5 &gt; B.7?2 B 9 " 2 2 7 5 . 7 4 O7 2</w:t>
      </w:r>
    </w:p>
    <w:p>
      <w:r>
        <w:t>&gt; 77B22&gt;</w:t>
      </w:r>
    </w:p>
    <w:p>
      <w:r>
        <w:t>=. 9 # +8 2 2 8 2 7 E;42 ; 2&gt;B</w:t>
      </w:r>
    </w:p>
    <w:p>
      <w:r>
        <w:t>2&gt;.</w:t>
      </w:r>
    </w:p>
    <w:p>
      <w:r>
        <w:t>2&gt; 2 25? 7 5 2 2+8 2 .</w:t>
      </w:r>
    </w:p>
    <w:p>
      <w:r>
        <w:t>2227 ?=@2 =.</w:t>
      </w:r>
    </w:p>
    <w:p>
      <w:r>
        <w:t>7 7 2 ;@; 7@ ;78 7 2</w:t>
      </w:r>
    </w:p>
    <w:p>
      <w:r>
        <w:t>9</w:t>
      </w:r>
    </w:p>
    <w:p>
      <w:r>
        <w:t>(9 #&gt; 2</w:t>
      </w:r>
    </w:p>
    <w:p>
      <w:r>
        <w:t>2 7</w:t>
      </w:r>
    </w:p>
    <w:p>
      <w:r>
        <w:t>2</w:t>
      </w:r>
    </w:p>
    <w:p>
      <w:r>
        <w:t>&gt; ; 2 &gt;22 @ 7 7229</w:t>
      </w:r>
    </w:p>
    <w:p>
      <w:r>
        <w:t>@ 7</w:t>
      </w:r>
    </w:p>
    <w:p>
      <w:r>
        <w:t>R 2. 7 2 52 57$92929#!);</w:t>
      </w:r>
    </w:p>
    <w:p>
      <w:r>
        <w:t>B7 2 82$92929#!)9-&gt;.</w:t>
      </w:r>
    </w:p>
    <w:p>
      <w:r>
        <w:t>52 75</w:t>
      </w:r>
    </w:p>
    <w:p>
      <w:r>
        <w:t>7 .;2@2 2</w:t>
      </w:r>
    </w:p>
    <w:p>
      <w:r>
        <w:t>; &gt;</w:t>
      </w:r>
    </w:p>
    <w:p>
      <w:r>
        <w:t>57 .</w:t>
      </w:r>
    </w:p>
    <w:p>
      <w:r>
        <w:t>2A; 2</w:t>
      </w:r>
    </w:p>
    <w:p>
      <w:r>
        <w:t>2 5 2 @ 2 $ !% 199; 2 '&amp;'1; 9&amp;D !%9(9; 2(((; 9' 6D27 2</w:t>
      </w:r>
    </w:p>
    <w:p>
      <w:r>
        <w:t>&gt;; 2&gt; 4; 227.75 7727?2&gt; 7</w:t>
      </w:r>
    </w:p>
    <w:p>
      <w:r>
        <w:t>2 .?</w:t>
      </w:r>
    </w:p>
    <w:p>
      <w:r>
        <w:t>7 G "9#</w:t>
      </w:r>
    </w:p>
    <w:p>
      <w:r>
        <w:t>2 .27 @2 7$9/);2 5 B</w:t>
      </w:r>
    </w:p>
    <w:p>
      <w:r>
        <w:t>282 2 E&gt;B7</w:t>
      </w:r>
    </w:p>
    <w:p>
      <w:r>
        <w:t>; 2-; 7.22 B5 $9/L)2&gt;= 7.77 2$9L); @2 727</w:t>
      </w:r>
    </w:p>
    <w:p>
      <w:r>
        <w:t>@B 7 579</w:t>
      </w:r>
    </w:p>
    <w:p>
      <w:r>
        <w:t>5@ 74;2 =. ?=2 7</w:t>
      </w:r>
    </w:p>
    <w:p>
      <w:r>
        <w:t>? 2 4 2 &gt;</w:t>
      </w:r>
    </w:p>
    <w:p>
      <w:r>
        <w:t>R 7 2.9 /2 2 2 7 722 2 =</w:t>
      </w:r>
    </w:p>
    <w:p>
      <w:r>
        <w:t>R 2 7</w:t>
      </w:r>
    </w:p>
    <w:p>
      <w:r>
        <w:t>2&gt; 7 7 .72 22</w:t>
      </w:r>
    </w:p>
    <w:p>
      <w:r>
        <w:t>29@ ; 8=2&gt; 2 =7 +,,,,,,,,,,;B 727 9</w:t>
      </w:r>
    </w:p>
    <w:p>
      <w:r>
        <w:t>'9 #&gt; 2 B =. &gt;5 5 27 2&gt;9 &amp;1 29 #!</w:t>
      </w:r>
    </w:p>
    <w:p>
      <w:r>
        <w:t>E 9</w:t>
      </w:r>
    </w:p>
    <w:p>
      <w:r>
        <w:t>'99 2 &gt; 7</w:t>
      </w:r>
    </w:p>
    <w:p>
      <w:r>
        <w:t>R 22</w:t>
      </w:r>
    </w:p>
    <w:p>
      <w:r>
        <w:t>96#!; ;2&gt;9&amp;129#!;</w:t>
      </w:r>
    </w:p>
    <w:p>
      <w:r>
        <w:t>7 &gt;B;2 @ 2 +8 2</w:t>
      </w:r>
    </w:p>
    <w:p>
      <w:r>
        <w:t>7 =</w:t>
      </w:r>
    </w:p>
    <w:p>
      <w:r>
        <w:t>87 7 . 2 7 2 2 C 0Q ## Q;</w:t>
      </w:r>
    </w:p>
    <w:p>
      <w:r>
        <w:t>22 2&gt;</w:t>
      </w:r>
    </w:p>
    <w:p>
      <w:r>
        <w:t>9&amp;&amp;#!;&gt;</w:t>
      </w:r>
    </w:p>
    <w:p>
      <w:r>
        <w:t>@?2&gt;9&amp;129#!;2+8 2 9 &amp;&amp; #!C25 ?@2 &gt;5 27</w:t>
      </w:r>
    </w:p>
    <w:p>
      <w:r>
        <w:t>7 $+!%('1 9&amp; );2- F 452&gt; 7= "9 B 5 2&gt; 5 @@ 2 I2 . 52 5 7; ;</w:t>
      </w:r>
    </w:p>
    <w:p>
      <w:r>
        <w:t>&gt;2 . 2&gt;</w:t>
      </w:r>
    </w:p>
    <w:p>
      <w:r>
        <w:t>57; 9#=. 27?@2 2 2&gt;" B</w:t>
      </w:r>
    </w:p>
    <w:p>
      <w:r>
        <w:t>89/2 7?4 B7 ? 4 ?</w:t>
      </w:r>
    </w:p>
    <w:p>
      <w:r>
        <w:t>7</w:t>
      </w:r>
    </w:p>
    <w:p>
      <w:r>
        <w:t>2&gt; 7G 2&gt;" ? 87 7 7 2 ? 8</w:t>
      </w:r>
    </w:p>
    <w:p>
      <w:r>
        <w:t>= $ +H//6; 91 9)9</w:t>
      </w:r>
    </w:p>
    <w:p>
      <w:r>
        <w:t>" 4 52;2&gt; 7G2&gt;"?87 7 2 2. 5</w:t>
      </w:r>
    </w:p>
    <w:p>
      <w:r>
        <w:t>822&gt; 8;BF 22 @&gt;2 7? 2 E782 9#7.</w:t>
      </w:r>
    </w:p>
    <w:p>
      <w:r>
        <w:t>2 7</w:t>
      </w:r>
    </w:p>
    <w:p>
      <w:r>
        <w:t>7 2&gt;57 B7 2&gt; 2 E7</w:t>
      </w:r>
    </w:p>
    <w:p>
      <w:r>
        <w:t>?2 82@9/2 779#</w:t>
      </w:r>
    </w:p>
    <w:p>
      <w:r>
        <w:t>272&gt; 2 E7 = W2$ +H//6; 918 95)9#2 " . 7 &gt; 2@ 7= 5G9</w:t>
      </w:r>
    </w:p>
    <w:p>
      <w:r>
        <w:t>2&gt;G 77;2+8 2 /X</w:t>
      </w:r>
    </w:p>
    <w:p>
      <w:r>
        <w:t>5B</w:t>
      </w:r>
    </w:p>
    <w:p>
      <w:r>
        <w:t>7=</w:t>
      </w:r>
    </w:p>
    <w:p>
      <w:r>
        <w:t>22.2&gt; ?2&gt;</w:t>
      </w:r>
    </w:p>
    <w:p>
      <w:r>
        <w:t>;7?3 45 5 9!5</w:t>
      </w:r>
    </w:p>
    <w:p>
      <w:r>
        <w:t>2 ; 2&gt; 77 5 7 2 2&gt; 82</w:t>
      </w:r>
    </w:p>
    <w:p>
      <w:r>
        <w:t>2 * 2&gt;" ? 3 45; 7.7 2; 7</w:t>
      </w:r>
    </w:p>
    <w:p>
      <w:r>
        <w:t>4 ? 8 2N 29# +8 2 57 4 2@</w:t>
      </w:r>
    </w:p>
    <w:p>
      <w:r>
        <w:t>7 @ 2&gt; 2 E7 5 4 ? 7</w:t>
      </w:r>
    </w:p>
    <w:p>
      <w:r>
        <w:t>4</w:t>
      </w:r>
    </w:p>
    <w:p>
      <w:r>
        <w:t>77 &gt;5 77? 2 2 577 2 E7 2 4 7</w:t>
      </w:r>
    </w:p>
    <w:p>
      <w:r>
        <w:t>4 82 @2N 2 27; 25EGB77 ; ;@2 78 2</w:t>
      </w:r>
    </w:p>
    <w:p>
      <w:r>
        <w:t>?E7 2&gt;B7 $ +H //6; 91 9)9 2 2 52; 2 2 52- G 72 2 E7E7 87 7 &gt; 7 72 ; ; &gt;</w:t>
      </w:r>
    </w:p>
    <w:p>
      <w:r>
        <w:t>!!"#</w:t>
      </w:r>
    </w:p>
    <w:p>
      <w:r>
        <w:t>27. 7257 2H "9;22&gt; 22</w:t>
      </w:r>
    </w:p>
    <w:p>
      <w:r>
        <w:t>@2 E?2 22 77</w:t>
      </w:r>
    </w:p>
    <w:p>
      <w:r>
        <w:t>7</w:t>
      </w:r>
    </w:p>
    <w:p>
      <w:r>
        <w:t>2&gt;" 7 .</w:t>
      </w:r>
    </w:p>
    <w:p>
      <w:r>
        <w:t>2$9&amp;'9&amp;2 5</w:t>
      </w:r>
    </w:p>
    <w:p>
      <w:r>
        <w:t>L</w:t>
      </w:r>
    </w:p>
    <w:p>
      <w:r>
        <w:t>22</w:t>
      </w:r>
    </w:p>
    <w:p>
      <w:r>
        <w:t>2 @D929292# 522 55 D98294.2 2&gt; 52255 )</w:t>
      </w:r>
    </w:p>
    <w:p>
      <w:r>
        <w:t>7@ G 9&amp;29 52; Y 522 I2</w:t>
      </w:r>
    </w:p>
    <w:p>
      <w:r>
        <w:t>75 2&gt;</w:t>
      </w:r>
    </w:p>
    <w:p>
      <w:r>
        <w:t>&gt;E7829#</w:t>
      </w:r>
    </w:p>
    <w:p>
      <w:r>
        <w:t>27.</w:t>
      </w:r>
    </w:p>
    <w:p>
      <w:r>
        <w:t>&gt;</w:t>
      </w:r>
    </w:p>
    <w:p>
      <w:r>
        <w:t>7=</w:t>
      </w:r>
    </w:p>
    <w:p>
      <w:r>
        <w:t>&gt;B2 ;</w:t>
      </w:r>
    </w:p>
    <w:p>
      <w:r>
        <w:t>;@&gt;2B 2</w:t>
      </w:r>
    </w:p>
    <w:p>
      <w:r>
        <w:t>= ?</w:t>
      </w:r>
    </w:p>
    <w:p>
      <w:r>
        <w:t>R &gt; 2. 57 $ !% 199; 2'&amp;'1; 9(')9</w:t>
      </w:r>
    </w:p>
    <w:p>
      <w:r>
        <w:t>'99 /2 ; 2&gt; 4; 2</w:t>
      </w:r>
    </w:p>
    <w:p>
      <w:r>
        <w:t>O 2+8 2?2287 7 2?7. 9</w:t>
      </w:r>
    </w:p>
    <w:p>
      <w:r>
        <w:t>" 7;2 ? +8 2@ G 277 2 ;</w:t>
      </w:r>
    </w:p>
    <w:p>
      <w:r>
        <w:t>52 227.7 2&gt; 2 $ 777 ..7 @27A7</w:t>
      </w:r>
    </w:p>
    <w:p>
      <w:r>
        <w:t>A9#N@&gt;222</w:t>
      </w:r>
    </w:p>
    <w:p>
      <w:r>
        <w:t>4?</w:t>
      </w:r>
    </w:p>
    <w:p>
      <w:r>
        <w:t>7</w:t>
      </w:r>
    </w:p>
    <w:p>
      <w:r>
        <w:t>52 * 9</w:t>
      </w:r>
    </w:p>
    <w:p>
      <w:r>
        <w:t>? @&gt; 2&gt; 2</w:t>
      </w:r>
    </w:p>
    <w:p>
      <w:r>
        <w:t>; 2</w:t>
      </w:r>
    </w:p>
    <w:p>
      <w:r>
        <w:t>7</w:t>
      </w:r>
    </w:p>
    <w:p>
      <w:r>
        <w:t>82</w:t>
      </w:r>
    </w:p>
    <w:p>
      <w:r>
        <w:t>727 2; 2@2&gt; &gt; 27. E 2H "; @2. 27. 782 G</w:t>
      </w:r>
    </w:p>
    <w:p>
      <w:r>
        <w:t>77</w:t>
      </w:r>
    </w:p>
    <w:p>
      <w:r>
        <w:t>249 7.;2E2 7@ 27257</w:t>
      </w:r>
    </w:p>
    <w:p>
      <w:r>
        <w:t>252</w:t>
      </w:r>
    </w:p>
    <w:p>
      <w:r>
        <w:t>2 57 577 2 E7 2&gt; 79</w:t>
      </w:r>
    </w:p>
    <w:p>
      <w:r>
        <w:t>!!"#</w:t>
      </w:r>
    </w:p>
    <w:p>
      <w:r>
        <w:t>#2 52-; 2 24 5</w:t>
      </w:r>
    </w:p>
    <w:p>
      <w:r>
        <w:t>;7</w:t>
      </w:r>
    </w:p>
    <w:p>
      <w:r>
        <w:t>22 ; 2 I22&gt;B7</w:t>
      </w:r>
    </w:p>
    <w:p>
      <w:r>
        <w:t>527 ?3 45@2&gt; 7E7= ''9</w:t>
      </w:r>
    </w:p>
    <w:p>
      <w:r>
        <w:t># =.</w:t>
      </w:r>
    </w:p>
    <w:p>
      <w:r>
        <w:t>G 2 2 87 7 .</w:t>
      </w:r>
    </w:p>
    <w:p>
      <w:r>
        <w:t>752 7 5</w:t>
      </w:r>
    </w:p>
    <w:p>
      <w:r>
        <w:t>7= ; 2&gt; 2 82 $ 7;5B 4</w:t>
      </w:r>
    </w:p>
    <w:p>
      <w:r>
        <w:t>7;</w:t>
      </w:r>
    </w:p>
    <w:p>
      <w:r>
        <w:t>=22 &amp;;2&gt;B22 ",,,,,,,,2 2&gt; 2 ; @; 222&gt;5227.7</w:t>
      </w:r>
    </w:p>
    <w:p>
      <w:r>
        <w:t>;2&gt; 7 &gt;5 77</w:t>
      </w:r>
    </w:p>
    <w:p>
      <w:r>
        <w:t>.77 ? 2 9 7</w:t>
      </w:r>
    </w:p>
    <w:p>
      <w:r>
        <w:t>2</w:t>
      </w:r>
    </w:p>
    <w:p>
      <w:r>
        <w:t>OG=7 2</w:t>
      </w:r>
    </w:p>
    <w:p>
      <w:r>
        <w:t>7 @22 2</w:t>
      </w:r>
    </w:p>
    <w:p>
      <w:r>
        <w:t>77? ; @2&gt; 2 ?7.?22258279" 7;24 787 2&gt; 2</w:t>
      </w:r>
    </w:p>
    <w:p>
      <w:r>
        <w:t>G59 ;2 2</w:t>
      </w:r>
    </w:p>
    <w:p>
      <w:r>
        <w:t>2 &gt; 8 R G</w:t>
      </w:r>
    </w:p>
    <w:p>
      <w:r>
        <w:t>9L// 52; 75 E</w:t>
      </w:r>
    </w:p>
    <w:p>
      <w:r>
        <w:t>72 .7 9 #&gt;227. 2&gt; 725? ? P42 &gt;</w:t>
      </w:r>
    </w:p>
    <w:p>
      <w:r>
        <w:t>2 2 ; @ 2 +8 2 5; 2 8 G 9 L//; 2 7</w:t>
      </w:r>
    </w:p>
    <w:p>
      <w:r>
        <w:t>25 P4 2 89# 457</w:t>
      </w:r>
    </w:p>
    <w:p>
      <w:r>
        <w:t>2</w:t>
      </w:r>
    </w:p>
    <w:p>
      <w:r>
        <w:t>@ 2 ? 2&gt;</w:t>
      </w:r>
    </w:p>
    <w:p>
      <w:r>
        <w:t>7 22 7 5 G 2@7 2 @ 2 72 7 57 2 ? 2 2&gt; 2 E7C2+8 2 5 7@2&gt; 2 5 57 2 7 &gt;B227. 2&gt; 7 22</w:t>
      </w:r>
    </w:p>
    <w:p>
      <w:r>
        <w:t>&gt; B &gt; 2 ",,,,,,,, 25 ? 7. @ 9 2;2 5 4;</w:t>
      </w:r>
    </w:p>
    <w:p>
      <w:r>
        <w:t>7 2",,,,,,,,,,,,,,,,,,, 7.2 =7 9</w:t>
      </w:r>
    </w:p>
    <w:p>
      <w:r>
        <w:t>9</w:t>
      </w:r>
    </w:p>
    <w:p>
      <w:r>
        <w:t>2&gt;9 '6 29 #!;2&gt;7 2 &gt; 2?2 .2 @ 89 2&gt;9;2&gt;7 2</w:t>
      </w:r>
    </w:p>
    <w:p>
      <w:r>
        <w:t>? 9 2 @2522.7.2 7? 9; 99 ",,,,,,,,,,,,,,,,,,,</w:t>
      </w:r>
    </w:p>
    <w:p>
      <w:r>
        <w:t>7 ? E 2 7 2 ?2&gt;"3 459</w:t>
      </w:r>
    </w:p>
    <w:p>
      <w:r>
        <w:t>!!"#</w:t>
      </w:r>
    </w:p>
    <w:p>
      <w:r>
        <w:t>9</w:t>
      </w:r>
    </w:p>
    <w:p>
      <w:r>
        <w:t>2;+,,,,,,,,,, ;@ ?22;27</w:t>
      </w:r>
    </w:p>
    <w:p>
      <w:r>
        <w:t>=.72 7 ? 24</w:t>
      </w:r>
    </w:p>
    <w:p>
      <w:r>
        <w:t>R2&gt;</w:t>
      </w:r>
    </w:p>
    <w:p>
      <w:r>
        <w:t>&gt; 77 7 ? 7B @</w:t>
      </w:r>
    </w:p>
    <w:p>
      <w:r>
        <w:t>2 7 9/2&gt;</w:t>
      </w:r>
    </w:p>
    <w:p>
      <w:r>
        <w:t>7 2 &gt;E 2 &gt; 5 +,,,,,,,,,, ? 27 &gt; 2 $:"+-- 3 /## 3T"+-%*/+; 99; 99)9</w:t>
      </w:r>
    </w:p>
    <w:p>
      <w:r>
        <w:t># 7 2 7</w:t>
      </w:r>
    </w:p>
    <w:p>
      <w:r>
        <w:t>R2</w:t>
      </w:r>
    </w:p>
    <w:p>
      <w:r>
        <w:t>2&gt; 2 +,,,,,,,,,,; 4 2 @&gt;2 2 7 722 2</w:t>
      </w:r>
    </w:p>
    <w:p>
      <w:r>
        <w:t>&gt; 9 /2 7.2 2 827; 2</w:t>
      </w:r>
    </w:p>
    <w:p>
      <w:r>
        <w:t>2&gt;91' 29 #!; 5 @</w:t>
      </w:r>
    </w:p>
    <w:p>
      <w:r>
        <w:t>2 &gt; 2</w:t>
      </w:r>
    </w:p>
    <w:p>
      <w:r>
        <w:t>9 5 7 ?7.;2 5 &gt; ? ",,,,,,,,,,,,,,,,,,, 72 &amp; = 7 ? 2&gt; 2 7522 79</w:t>
      </w:r>
    </w:p>
    <w:p>
      <w:r>
        <w:t>!!"#</w:t>
      </w:r>
    </w:p>
    <w:p>
      <w:r>
        <w:t># 7 2 &gt; 2 &gt; ;</w:t>
      </w:r>
    </w:p>
    <w:p>
      <w:r>
        <w:t>- 2</w:t>
      </w:r>
    </w:p>
    <w:p>
      <w:r>
        <w:t>C</w:t>
      </w:r>
    </w:p>
    <w:p>
      <w:r>
        <w:t>9 F 2&gt; 2</w:t>
      </w:r>
    </w:p>
    <w:p>
      <w:r>
        <w:t>=7</w:t>
      </w:r>
    </w:p>
    <w:p>
      <w:r>
        <w:t>2 ",,,,,,,,,,,,,,,,,,,,,,,,,,,,,,,,,,,,,,,,,,,,,,, 2 =.</w:t>
      </w:r>
    </w:p>
    <w:p>
      <w:r>
        <w:t>+!%('1 22&gt; ?+,,,,,,,,,,9</w:t>
      </w:r>
    </w:p>
    <w:p>
      <w:r>
        <w:t>9 #=9</w:t>
      </w:r>
    </w:p>
    <w:p>
      <w:r>
        <w:t>&amp;9</w:t>
      </w:r>
    </w:p>
    <w:p>
      <w:r>
        <w:t>2 ",,,,,,,,,,,,,,,,,,,,,,,,,,,,,,,,,,,,,,,,,,,,,,, ? E 2 9 $B 22 B &gt; 2 +,,,,,,,,,, ? 2 ",,,,,,,,,,,,,,,,,,,,,,,,,,,,,,,,,,,,,,,,,,,,,,,; 2</w:t>
      </w:r>
    </w:p>
    <w:p>
      <w:r>
        <w:t>72 = E7 9</w:t>
      </w:r>
    </w:p>
    <w:p>
      <w:r>
        <w:t>9 7522 79</w:t>
      </w:r>
    </w:p>
    <w:p>
      <w:r>
        <w:t>#.&lt;&lt;4=</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