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CAPH/236/2006 vom 30. November 2006</w:t>
      </w:r>
    </w:p>
    <w:p>
      <w:r>
        <w:t>GE Cour de justice, 2006-11-30, DE</w:t>
      </w:r>
    </w:p>
    <w:p>
      <w:r>
        <w:rPr>
          <w:b/>
        </w:rPr>
        <w:t xml:space="preserve">Quelle: </w:t>
      </w:r>
      <w:r>
        <w:t>https://mcp.opencaselaw.ch/entscheid/ge_gerichte_CAPH_236_2006</w:t>
      </w:r>
    </w:p>
    <w:p>
      <w:r>
        <w:t>FR: GE_GERICHTE CAPH/236/2006 du 30 novembre 2006</w:t>
      </w:r>
    </w:p>
    <w:p>
      <w:r>
        <w:t>IT: GE_GERICHTE CAPH/236/2006 del 30 novembre 2006</w:t>
      </w:r>
    </w:p>
    <w:p>
      <w:pPr>
        <w:pStyle w:val="Heading2"/>
      </w:pPr>
      <w:r>
        <w:t>Regeste</w:t>
      </w:r>
    </w:p>
    <w:p>
      <w:r>
        <w:t>Résumé: T appelle du jugement du Tribunal en indiquant uniquement vouloir soumettre le litige à la Cour et en annexant une liste de prétentions, dont certaines nouvelles. Si certaines des conclusions non nouvelles sont recevables malgré le fait qu'elle ne soient pas chiffrées, le recours est irrecevable faute de motivation.</w:t>
      </w:r>
    </w:p>
    <w:p>
      <w:pPr>
        <w:pStyle w:val="Heading2"/>
      </w:pPr>
      <w:r>
        <w:t>Volltext</w:t>
      </w:r>
    </w:p>
    <w:p>
      <w:r>
        <w:t>RÉPUBLIQUE ET CANTON DE GENÈVE</w:t>
      </w:r>
    </w:p>
    <w:p>
      <w:r>
        <w:t>POUVOIR JUDICIAIRE !""#$</w:t>
      </w:r>
    </w:p>
    <w:p>
      <w:r>
        <w:t>!"%&amp;</w:t>
      </w:r>
    </w:p>
    <w:p>
      <w:r>
        <w:t>'())))))))))))))) ))))))))))))))))) ))))))))))))</w:t>
      </w:r>
    </w:p>
    <w:p>
      <w:r>
        <w:t>' #))))))))))))) *'!+ ,(#%$# -./0 12 34</w:t>
      </w:r>
    </w:p>
    <w:p>
      <w:r>
        <w:t>&amp; 45</w:t>
      </w:r>
    </w:p>
    <w:p>
      <w:r>
        <w:t>'-</w:t>
      </w:r>
    </w:p>
    <w:p>
      <w:r>
        <w:t>'6!%7 8 + +</w:t>
      </w:r>
    </w:p>
    <w:p>
      <w:r>
        <w:t>'9+ ((#,#: 9#;7/ 0?-7 + 8@ AB + 3 + C 4 7 A 8+4 &gt;</w:t>
      </w:r>
    </w:p>
    <w:p>
      <w:r>
        <w:t>()))))))))))))))7G+&amp; 45/ +H7</w:t>
      </w:r>
    </w:p>
    <w:p>
      <w:r>
        <w:t>F A +4</w:t>
      </w:r>
    </w:p>
    <w:p>
      <w:r>
        <w:t>7A 4 G + &amp; 45</w:t>
      </w:r>
    </w:p>
    <w:p>
      <w:r>
        <w:t>+-</w:t>
      </w:r>
    </w:p>
    <w:p>
      <w:r>
        <w:t>K+&gt; +</w:t>
      </w:r>
    </w:p>
    <w:p>
      <w:r>
        <w:t>+ 8ME7&gt;+ 5+&gt;E</w:t>
      </w:r>
    </w:p>
    <w:p>
      <w:r>
        <w:t>H4</w:t>
      </w:r>
    </w:p>
    <w:p>
      <w:r>
        <w:t>H7A8 @ 4+8 5+7E &gt; + &gt; ++7+ &gt;</w:t>
      </w:r>
    </w:p>
    <w:p>
      <w:r>
        <w:t>E+&gt; +</w:t>
      </w:r>
    </w:p>
    <w:p>
      <w:r>
        <w:t>/</w:t>
      </w:r>
    </w:p>
    <w:p>
      <w:r>
        <w:t>&gt; + F E +C</w:t>
      </w:r>
    </w:p>
    <w:p>
      <w:r>
        <w:t>+ 4 88 + (5 + 8</w:t>
      </w:r>
    </w:p>
    <w:p>
      <w:r>
        <w:t>M E +&gt; +</w:t>
      </w:r>
    </w:p>
    <w:p>
      <w:r>
        <w:t>E</w:t>
      </w:r>
    </w:p>
    <w:p>
      <w:r>
        <w:t>M E&gt;++</w:t>
      </w:r>
    </w:p>
    <w:p>
      <w:r>
        <w:t>&gt;F E + +8 7C8 +(5 +74 +</w:t>
      </w:r>
    </w:p>
    <w:p>
      <w:r>
        <w:t>&amp;</w:t>
      </w:r>
    </w:p>
    <w:p>
      <w:r>
        <w:t>!""#$</w:t>
      </w:r>
    </w:p>
    <w:p>
      <w:r>
        <w:t>@ N87E&gt;+ 4@+AC++ME7 5</w:t>
      </w:r>
    </w:p>
    <w:p>
      <w:r>
        <w:t>N 7+ +34E+C /87+&gt;</w:t>
      </w:r>
    </w:p>
    <w:p>
      <w:r>
        <w:t>8H @4+H7+ ++</w:t>
      </w:r>
    </w:p>
    <w:p>
      <w:r>
        <w:t>8 4 + 4 88 F C/-</w:t>
      </w:r>
    </w:p>
    <w:p>
      <w:r>
        <w:t>K7 7+ +()))))))))))))))8+845+-</w:t>
      </w:r>
    </w:p>
    <w:p>
      <w:r>
        <w:t>K+4+ +/ +8</w:t>
      </w:r>
    </w:p>
    <w:p>
      <w:r>
        <w:t>-7+ N + 4 8 + I++ 8$"J-</w:t>
      </w:r>
    </w:p>
    <w:p>
      <w:r>
        <w:t>$ 8 + + 7</w:t>
      </w:r>
    </w:p>
    <w:p>
      <w:r>
        <w:t>, +</w:t>
      </w:r>
    </w:p>
    <w:p>
      <w:r>
        <w:t>*</w:t>
      </w:r>
    </w:p>
    <w:p>
      <w:r>
        <w:t>8+ 45+ + + C8 ())))))))))))))) + C/</w:t>
      </w:r>
    </w:p>
    <w:p>
      <w:r>
        <w:t>(5 + 5</w:t>
      </w:r>
    </w:p>
    <w:p>
      <w:r>
        <w:t>+ L +&gt; A#)))))))))))))-</w:t>
      </w:r>
    </w:p>
    <w:p>
      <w:r>
        <w:t>$/&lt;&lt;3C</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