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CAPH/230/2006 vom 23. November 2006</w:t>
      </w:r>
    </w:p>
    <w:p>
      <w:r>
        <w:t>GE Cour de justice, 2006-11-23, DE</w:t>
      </w:r>
    </w:p>
    <w:p>
      <w:r>
        <w:rPr>
          <w:b/>
        </w:rPr>
        <w:t xml:space="preserve">Quelle: </w:t>
      </w:r>
      <w:r>
        <w:t>https://mcp.opencaselaw.ch/entscheid/ge_gerichte_CAPH_230_2006</w:t>
      </w:r>
    </w:p>
    <w:p>
      <w:r>
        <w:t>FR: GE_GERICHTE CAPH/230/2006 du 23 novembre 2006</w:t>
      </w:r>
    </w:p>
    <w:p>
      <w:r>
        <w:t>IT: GE_GERICHTE CAPH/230/2006 del 23 novembre 2006</w:t>
      </w:r>
    </w:p>
    <w:p>
      <w:pPr>
        <w:pStyle w:val="Heading2"/>
      </w:pPr>
      <w:r>
        <w:t>Regeste</w:t>
      </w:r>
    </w:p>
    <w:p>
      <w:r>
        <w:t>Résumé: T, vendeur d'automobiles, a eu plusieurs altercations avec son supérieur hiérarchique, notamment en raison du caractère fort des deux protagonistes, mais également parce que T ne respecte pas à la lettre les consignes d'E en matière de livraison de véhicule, ceux-ci devant être préalablement payés. T est licencié avec effet immédiat pour avoir livré deux véhicules avant leur paiement. Ces deux véhicules avaient été livrés à des acheteurs réguliers, connus de longue date de E. De plus, la banque de l'un avait téléphoné pour garantir l'octroi d'un crédit-bail à E, quant à l'autre acheteur, il avait remis un chèque à T, moyen de paiement au sujet duquel E a émis des réticences, les employés devant préalablement à l'acceptation d'un chèque obtenir l'aval du chef comptable de E. E avait envoyé deux avertissements à T, sans rapports avec les faits reprochés et sans menace de licenciement. Dans la mesure où les deux véhicules n'avaient pas été livrés sans aucune garantie, le licenciement immédiat est injustifié. La faute ne revêtait pas une gravité telle que la continuation des rapports de travail jusqu'à l'échéance du délai de congé ne pouvait être exigée. T a droit à son salaire durant le délai de congé et à une indemnité pour vacances non prises en nature. T s'était plaint des agissements de son supérieur hiérarchique, avec lequel un différend existait, à la direction d'E, sans qu'aucune mesure ne soit prise. Néanmoins, au regard du nombre d'impairs que T a commis dans l'exécution de son travail, le licenciement ne constitue pas un congé de représailles. Une indemnité de deux mois de salaire pour résiliation immédiate injustifiée est accordée à T. T n'a pas prouvé avoir fait l'objet de mobbing. Il est débouté de ses prétentions en paiement d'une indemnité pour tort moral.</w:t>
      </w:r>
    </w:p>
    <w:p>
      <w:pPr>
        <w:pStyle w:val="Heading2"/>
      </w:pPr>
      <w:r>
        <w:t>Erwägungen</w:t>
      </w:r>
    </w:p>
    <w:p>
      <w:r>
        <w:rPr>
          <w:b/>
        </w:rPr>
        <w:t>E. 23</w:t>
      </w:r>
    </w:p>
    <w:p>
      <w:r>
        <w:t>-</w:t>
      </w:r>
    </w:p>
    <w:p>
      <w:r>
        <w:t>-</w:t>
      </w:r>
    </w:p>
    <w:p>
      <w:r>
        <w:t>"= #D# #= # E #</w:t>
      </w:r>
    </w:p>
    <w:p>
      <w:r>
        <w:t>#5" 1#@ 11</w:t>
      </w:r>
    </w:p>
    <w:p>
      <w:r>
        <w:t>=5#1</w:t>
      </w:r>
    </w:p>
    <w:p>
      <w:r>
        <w:t>1 ==#A /L"</w:t>
      </w:r>
    </w:p>
    <w:p>
      <w:r>
        <w:t>"1#5"@ 1 =# #11 #</w:t>
      </w:r>
    </w:p>
    <w:p>
      <w:r>
        <w:t>1</w:t>
      </w:r>
    </w:p>
    <w:p>
      <w:r>
        <w:t># I " ="=#&gt;1" 1# G#</w:t>
      </w:r>
    </w:p>
    <w:p>
      <w:r>
        <w:t>1 #</w:t>
      </w:r>
    </w:p>
    <w:p>
      <w:r>
        <w:t>I</w:t>
      </w:r>
    </w:p>
    <w:p>
      <w:r>
        <w:t>"&gt;1 1# #</w:t>
      </w:r>
    </w:p>
    <w:p>
      <w:r>
        <w:t>#</w:t>
      </w:r>
    </w:p>
    <w:p>
      <w:r>
        <w:t>#5#1 # 1 =1#</w:t>
      </w:r>
    </w:p>
    <w:p>
      <w:r>
        <w:t>7=A</w:t>
      </w:r>
    </w:p>
    <w:p>
      <w:r>
        <w:t>/0</w:t>
      </w:r>
    </w:p>
    <w:p>
      <w:r>
        <w:t>"5# &gt;#@ 1#</w:t>
      </w:r>
    </w:p>
    <w:p>
      <w:r>
        <w:t>=# 145 O@ O# &gt; "L" 1 "= ## == G= I =1 1 #</w:t>
      </w:r>
    </w:p>
    <w:p>
      <w:r>
        <w:t>#5#1 #5 GG ""=+ #@ 1 7= =# #GA "= # #@ 1</w:t>
      </w:r>
    </w:p>
    <w:p>
      <w:r>
        <w:t># J#1@ A 3K@ ! C #5#</w:t>
      </w:r>
    </w:p>
    <w:p>
      <w:r>
        <w:t>7G # =@ =" # 1 &gt;</w:t>
      </w:r>
    </w:p>
    <w:p>
      <w:r>
        <w:t>+</w:t>
      </w:r>
    </w:p>
    <w:p>
      <w:r>
        <w:t>E1#</w:t>
      </w:r>
    </w:p>
    <w:p>
      <w:r>
        <w:t>1 #1#A E G#</w:t>
      </w:r>
    </w:p>
    <w:p>
      <w:r>
        <w:t># #14@ #EO11 1 "G #11=7=</w:t>
      </w:r>
    </w:p>
    <w:p>
      <w:r>
        <w:t># #"1#&gt;1@</w:t>
      </w:r>
    </w:p>
    <w:p>
      <w:r>
        <w:t>1 =1#</w:t>
      </w:r>
    </w:p>
    <w:p>
      <w:r>
        <w:t>"#G"</w:t>
      </w:r>
    </w:p>
    <w:p>
      <w:r>
        <w:t>17@</w:t>
      </w:r>
    </w:p>
    <w:p>
      <w:r>
        <w:t>## 1 O 1 "= #@ "" 11 1 #\ 11+ "L"@ 1 ' C11 &amp;**( =CI@</w:t>
      </w:r>
    </w:p>
    <w:p>
      <w:r>
        <w:t>1 =1=" O 11 # 5O=</w:t>
      </w:r>
    </w:p>
    <w:p>
      <w:r>
        <w:t>CG 1 1" #5 GG ""=#A</w:t>
      </w:r>
    </w:p>
    <w:p>
      <w:r>
        <w:t>=O@</w:t>
      </w:r>
    </w:p>
    <w:p>
      <w:r>
        <w:t>I &gt;</w:t>
      </w:r>
    </w:p>
    <w:p>
      <w:r>
        <w:t>O 1 " C7</w:t>
      </w:r>
    </w:p>
    <w:p>
      <w:r>
        <w:t>== O 1 1" #5 GG ""=# =# # CG=A</w:t>
      </w:r>
    </w:p>
    <w:p>
      <w:r>
        <w:t>0</w:t>
      </w:r>
    </w:p>
    <w:p>
      <w:r>
        <w:t>#1# =1#" ()N)), GA &gt; I</w:t>
      </w:r>
    </w:p>
    <w:p>
      <w:r>
        <w:t>#1#</w:t>
      </w:r>
    </w:p>
    <w:p>
      <w:r>
        <w:t>2, C11 # ,2 &gt; &amp;**(A</w:t>
      </w:r>
    </w:p>
    <w:p>
      <w:r>
        <w:t>0. O 1# =1# ""=#</w:t>
      </w:r>
    </w:p>
    <w:p>
      <w:r>
        <w:t>#</w:t>
      </w:r>
    </w:p>
    <w:p>
      <w:r>
        <w:t>CG=@ 1 #5#11 #</w:t>
      </w:r>
    </w:p>
    <w:p>
      <w:r>
        <w:t>I</w:t>
      </w:r>
    </w:p>
    <w:p>
      <w:r>
        <w:t>O 1 ## 7#7=</w:t>
      </w:r>
    </w:p>
    <w:p>
      <w:r>
        <w:t>1 #</w:t>
      </w:r>
    </w:p>
    <w:p>
      <w:r>
        <w:t>#5#1 #5#</w:t>
      </w:r>
    </w:p>
    <w:p>
      <w:r>
        <w:t>G I 1 E#</w:t>
      </w:r>
    </w:p>
    <w:p>
      <w:r>
        <w:t>=1#</w:t>
      </w:r>
    </w:p>
    <w:p>
      <w:r>
        <w:t>7=</w:t>
      </w:r>
    </w:p>
    <w:p>
      <w:r>
        <w:t>I 1# #</w:t>
      </w:r>
    </w:p>
    <w:p>
      <w:r>
        <w:t># 1</w:t>
      </w:r>
    </w:p>
    <w:p>
      <w:r>
        <w:t>= ="= J#A ,,P #1A 2 KA #1 ,,P #1A 2</w:t>
      </w:r>
    </w:p>
    <w:p>
      <w:r>
        <w:t>G# #\</w:t>
      </w:r>
    </w:p>
    <w:p>
      <w:r>
        <w:t>=#</w:t>
      </w:r>
    </w:p>
    <w:p>
      <w:r>
        <w:t>""#+ 7+=L H 1 #</w:t>
      </w:r>
    </w:p>
    <w:p>
      <w:r>
        <w:t>#5#1</w:t>
      </w:r>
    </w:p>
    <w:p>
      <w:r>
        <w:t>G</w:t>
      </w:r>
    </w:p>
    <w:p>
      <w:r>
        <w:t>G#</w:t>
      </w:r>
    </w:p>
    <w:p>
      <w:r>
        <w:t>1 #5#11 #</w:t>
      </w:r>
    </w:p>
    <w:p>
      <w:r>
        <w:t>=O</w:t>
      </w:r>
    </w:p>
    <w:p>
      <w:r>
        <w:t>I</w:t>
      </w:r>
    </w:p>
    <w:p>
      <w:r>
        <w:t>#1#@ #E 5##@ "1#= #</w:t>
      </w:r>
    </w:p>
    <w:p>
      <w:r>
        <w:t>#</w:t>
      </w:r>
    </w:p>
    <w:p>
      <w:r>
        <w:t>#7@</w:t>
      </w:r>
    </w:p>
    <w:p>
      <w:r>
        <w:t>I 1# "#</w:t>
      </w:r>
    </w:p>
    <w:p>
      <w:r>
        <w:t># #5##7 =1#</w:t>
      </w:r>
    </w:p>
    <w:p>
      <w:r>
        <w:t>#</w:t>
      </w:r>
    </w:p>
    <w:p>
      <w:r>
        <w:t>#5#1@ 1 O 1 7#G#</w:t>
      </w:r>
    </w:p>
    <w:p>
      <w:r>
        <w:t># "=</w:t>
      </w:r>
    </w:p>
    <w:p>
      <w:r>
        <w:t>=# J : 2&amp;*</w:t>
      </w:r>
    </w:p>
    <w:p>
      <w:r>
        <w:t>&amp;('R 22P</w:t>
      </w:r>
    </w:p>
    <w:p>
      <w:r>
        <w:t>&amp;P&amp;</w:t>
      </w:r>
    </w:p>
    <w:p>
      <w:r>
        <w:t>1 =G= =KA O 1# ="=#</w:t>
      </w:r>
    </w:p>
    <w:p>
      <w:r>
        <w:t>#5#11</w:t>
      </w:r>
    </w:p>
    <w:p>
      <w:r>
        <w:t>" 11"</w:t>
      </w:r>
    </w:p>
    <w:p>
      <w:r>
        <w:t>""@ 1</w:t>
      </w:r>
    </w:p>
    <w:p>
      <w:r>
        <w:t>L == # #11</w:t>
      </w:r>
    </w:p>
    <w:p>
      <w:r>
        <w:t>5 !D!=+ O</w:t>
      </w:r>
    </w:p>
    <w:p>
      <w:r>
        <w:t>"#4 "# #!@</w:t>
      </w:r>
    </w:p>
    <w:p>
      <w:r>
        <w:t>"#4 # =</w:t>
      </w:r>
    </w:p>
    <w:p>
      <w:r>
        <w:t>4 O &gt;1@</w:t>
      </w:r>
    </w:p>
    <w:p>
      <w:r>
        <w:t>O 1 #5#11 ## 7#7= # 1 =1#</w:t>
      </w:r>
    </w:p>
    <w:p>
      <w:r>
        <w:t>7=A</w:t>
      </w:r>
    </w:p>
    <w:p>
      <w:r>
        <w:t>#</w:t>
      </w:r>
    </w:p>
    <w:p>
      <w:r>
        <w:t>G</w:t>
      </w:r>
    </w:p>
    <w:p>
      <w:r>
        <w:t>O # == &gt; #</w:t>
      </w:r>
    </w:p>
    <w:p>
      <w:r>
        <w:t>= #= "+ ##&gt;1 J BB%9 B% %/</w:t>
        <w:tab/>
        <w:t>@ A A@ [ 3A,A&amp;R</w:t>
      </w:r>
    </w:p>
    <w:p>
      <w:r>
        <w:t>2888 A ,'8KA</w:t>
      </w:r>
    </w:p>
    <w:p>
      <w:r>
        <w:t>0/ #1#</w:t>
      </w:r>
    </w:p>
    <w:p>
      <w:r>
        <w:t>5 G</w:t>
      </w:r>
    </w:p>
    <w:p>
      <w:r>
        <w:t>7= 1 2, C11 &amp;**(@ C CO #O1 1 # W</w:t>
      </w:r>
    </w:p>
    <w:p>
      <w:r>
        <w:t>#1#@</w:t>
      </w:r>
    </w:p>
    <w:p>
      <w:r>
        <w:t>2*N,3( GA &amp;*R 1 #</w:t>
      </w:r>
    </w:p>
    <w:p>
      <w:r>
        <w:t>#5#1 =5D#</w:t>
      </w:r>
    </w:p>
    <w:p>
      <w:r>
        <w:t>=1#</w:t>
      </w:r>
    </w:p>
    <w:p>
      <w:r>
        <w:t>=+ 1#</w:t>
      </w:r>
    </w:p>
    <w:p>
      <w:r>
        <w:t>" 4 1# E4" #=</w:t>
      </w:r>
    </w:p>
    <w:p>
      <w:r>
        <w:t>5@ 1 "</w:t>
      </w:r>
    </w:p>
    <w:p>
      <w:r>
        <w:t>=1#</w:t>
      </w:r>
    </w:p>
    <w:p>
      <w:r>
        <w:t>7=</w:t>
      </w:r>
    </w:p>
    <w:p>
      <w:r>
        <w:t>L GE= # ,2 &gt; &amp;**(A 4 1 O 1 #1#</w:t>
      </w:r>
    </w:p>
    <w:p>
      <w:r>
        <w:t>1 #1# =# "+ =</w:t>
      </w:r>
    </w:p>
    <w:p>
      <w:r>
        <w:t>#</w:t>
      </w:r>
    </w:p>
    <w:p>
      <w:r>
        <w:t>""@ 1#</w:t>
      </w:r>
    </w:p>
    <w:p>
      <w:r>
        <w:t>=#</w:t>
      </w:r>
    </w:p>
    <w:p>
      <w:r>
        <w:t>=G=# #E 7# =#1= + # 1# "L" =</w:t>
      </w:r>
    </w:p>
    <w:p>
      <w:r>
        <w:t>&amp;**,A</w:t>
      </w:r>
    </w:p>
    <w:p>
      <w:r>
        <w:t>1# =</w:t>
      </w:r>
    </w:p>
    <w:p>
      <w:r>
        <w:t>2, # ,2 C11 &amp;**(@ 1 5 !D!=O</w:t>
      </w:r>
    </w:p>
    <w:p>
      <w:r>
        <w:t>L #11=</w:t>
      </w:r>
    </w:p>
    <w:p>
      <w:r>
        <w:t># 1 #1#</w:t>
      </w:r>
    </w:p>
    <w:p>
      <w:r>
        <w:t>C11 &amp;**,@</w:t>
      </w:r>
    </w:p>
    <w:p>
      <w:r>
        <w:t>=</w:t>
      </w:r>
    </w:p>
    <w:p>
      <w:r>
        <w:t>!""</w:t>
      </w:r>
    </w:p>
    <w:p>
      <w:r>
        <w:t># $ %&amp;&amp;'()%&amp;**( + ,</w:t>
      </w:r>
    </w:p>
    <w:p>
      <w:r>
        <w:rPr>
          <w:b/>
        </w:rPr>
        <w:t>E. 28</w:t>
      </w:r>
    </w:p>
    <w:p>
      <w:r>
        <w:t>-</w:t>
      </w:r>
    </w:p>
    <w:p>
      <w:r>
        <w:t>-</w:t>
      </w:r>
    </w:p>
    <w:p>
      <w:r>
        <w:t>"# =CI 5= 1 2, C11 &amp;**(@</w:t>
      </w:r>
    </w:p>
    <w:p>
      <w:r>
        <w:t>)N&amp;'* GA 3* J2)N),' GA _ 2*N,3( GA &amp;*KA</w:t>
      </w:r>
    </w:p>
    <w:p>
      <w:r>
        <w:t>#1#</w:t>
      </w:r>
    </w:p>
    <w:p>
      <w:r>
        <w:t>" #Z@ "&gt;</w:t>
      </w:r>
    </w:p>
    <w:p>
      <w:r>
        <w:t>&gt; &amp;**,</w:t>
      </w:r>
    </w:p>
    <w:p>
      <w:r>
        <w:t>E "= I 3N))3 GA@ 2&amp;N3*( GA</w:t>
      </w:r>
    </w:p>
    <w:p>
      <w:r>
        <w:t>3N3&amp;) GA 5"A</w:t>
      </w:r>
    </w:p>
    <w:p>
      <w:r>
        <w:t>"= # 4 1 #"= I 5 I 1 #1# 1# "" &gt;</w:t>
      </w:r>
    </w:p>
    <w:p>
      <w:r>
        <w:t>,)N'(3 GA 3*</w:t>
      </w:r>
    </w:p>
    <w:p>
      <w:r>
        <w:t>#"</w:t>
      </w:r>
    </w:p>
    <w:p>
      <w:r>
        <w:t>#1#</w:t>
      </w:r>
    </w:p>
    <w:p>
      <w:r>
        <w:t>1# =</w:t>
      </w:r>
    </w:p>
    <w:p>
      <w:r>
        <w:t>2, C11 # ,2 &gt; &amp;**(@ #5 =L "# I 'M 1 # 4 1 2, C11 &amp;**(A</w:t>
      </w:r>
    </w:p>
    <w:p>
      <w:r>
        <w:t>1</w:t>
      </w:r>
    </w:p>
    <w:p>
      <w:r>
        <w:t>"=</w:t>
      </w:r>
    </w:p>
    <w:p>
      <w:r>
        <w:t># #"# I #D I 1 #1# &amp;*N3)* GA P* &gt; #</w:t>
      </w:r>
    </w:p>
    <w:p>
      <w:r>
        <w:t>5##</w:t>
      </w:r>
    </w:p>
    <w:p>
      <w:r>
        <w:t>#A</w:t>
      </w:r>
    </w:p>
    <w:p>
      <w:r>
        <w:t>1.</w:t>
      </w:r>
    </w:p>
    <w:p>
      <w:r>
        <w:t>1 #A ,&amp;8 #1A &amp; @ 1 5##</w:t>
      </w:r>
    </w:p>
    <w:p>
      <w:r>
        <w:t>5 L "1#= #</w:t>
      </w:r>
    </w:p>
    <w:p>
      <w:r>
        <w:t>#</w:t>
      </w:r>
    </w:p>
    <w:p>
      <w:r>
        <w:t>#7</w:t>
      </w:r>
    </w:p>
    <w:p>
      <w:r>
        <w:t># #5##7@ # O</w:t>
      </w:r>
    </w:p>
    <w:p>
      <w:r>
        <w:t>1 #</w:t>
      </w:r>
    </w:p>
    <w:p>
      <w:r>
        <w:t>#+ 5#1A</w:t>
      </w:r>
    </w:p>
    <w:p>
      <w:r>
        <w:t>= # #5 1# G</w:t>
      </w:r>
    </w:p>
    <w:p>
      <w:r>
        <w:t>#</w:t>
      </w:r>
    </w:p>
    <w:p>
      <w:r>
        <w:t>#5#1R</w:t>
      </w:r>
    </w:p>
    <w:p>
      <w:r>
        <w:t>1 "1#"</w:t>
      </w:r>
    </w:p>
    <w:p>
      <w:r>
        <w:t># #= O</w:t>
      </w:r>
    </w:p>
    <w:p>
      <w:r>
        <w:t>1 "1D</w:t>
      </w:r>
    </w:p>
    <w:p>
      <w:r>
        <w:t>1</w:t>
      </w:r>
    </w:p>
    <w:p>
      <w:r>
        <w:t>" E=</w:t>
      </w:r>
    </w:p>
    <w:p>
      <w:r>
        <w:t>&gt;17#</w:t>
      </w:r>
    </w:p>
    <w:p>
      <w:r>
        <w:t># J : 2*2</w:t>
      </w:r>
    </w:p>
    <w:p>
      <w:r>
        <w:t>&amp;8, d</w:t>
      </w:r>
    </w:p>
    <w:p>
      <w:r>
        <w:t>28P)</w:t>
      </w:r>
    </w:p>
    <w:p>
      <w:r>
        <w:t>28*KA</w:t>
      </w:r>
    </w:p>
    <w:p>
      <w:r>
        <w:t>#\ # #5#11 1</w:t>
      </w:r>
    </w:p>
    <w:p>
      <w:r>
        <w:t># #"</w:t>
      </w:r>
    </w:p>
    <w:p>
      <w:r>
        <w:t>5##</w:t>
      </w:r>
    </w:p>
    <w:p>
      <w:r>
        <w:t>#7 1O 1 # ##</w:t>
      </w:r>
    </w:p>
    <w:p>
      <w:r>
        <w:t>G "#1" #</w:t>
      </w:r>
    </w:p>
    <w:p>
      <w:r>
        <w:t>=1# 1#5" &gt;G@</w:t>
      </w:r>
    </w:p>
    <w:p>
      <w:r>
        <w:t>E I</w:t>
      </w:r>
    </w:p>
    <w:p>
      <w:r>
        <w:t>" # E"1A 1</w:t>
      </w:r>
    </w:p>
    <w:p>
      <w:r>
        <w:t>5# # =#"</w:t>
      </w:r>
    </w:p>
    <w:p>
      <w:r>
        <w:t>"L" 1O 1 "#</w:t>
      </w:r>
    </w:p>
    <w:p>
      <w:r>
        <w:t>#5#11</w:t>
      </w:r>
    </w:p>
    <w:p>
      <w:r>
        <w:t>5</w:t>
      </w:r>
    </w:p>
    <w:p>
      <w:r>
        <w:t>1 #A ,,P #1A 2</w:t>
      </w:r>
    </w:p>
    <w:p>
      <w:r>
        <w:t>5</w:t>
      </w:r>
    </w:p>
    <w:p>
      <w:r>
        <w:t>17 =A</w:t>
      </w:r>
    </w:p>
    <w:p>
      <w:r>
        <w:t>GG@ 1 #"</w:t>
      </w:r>
    </w:p>
    <w:p>
      <w:r>
        <w:t>5##</w:t>
      </w:r>
    </w:p>
    <w:p>
      <w:r>
        <w:t>1</w:t>
      </w:r>
    </w:p>
    <w:p>
      <w:r>
        <w:t>#1#</w:t>
      </w:r>
    </w:p>
    <w:p>
      <w:r>
        <w:t>CG 1O 1 "1D=@ 5=</w:t>
      </w:r>
    </w:p>
    <w:p>
      <w:r>
        <w:t>&gt;17=</w:t>
      </w:r>
    </w:p>
    <w:p>
      <w:r>
        <w:t>!!</w:t>
      </w:r>
    </w:p>
    <w:p>
      <w:r>
        <w:t>51 "1@</w:t>
      </w:r>
    </w:p>
    <w:p>
      <w:r>
        <w:t>5=#&gt;1" 7#</w:t>
      </w:r>
    </w:p>
    <w:p>
      <w:r>
        <w:t>5##@</w:t>
      </w:r>
    </w:p>
    <w:p>
      <w:r>
        <w:t>1O 1 5</w:t>
      </w:r>
    </w:p>
    <w:p>
      <w:r>
        <w:t>1# O 1</w:t>
      </w:r>
    </w:p>
    <w:p>
      <w:r>
        <w:t>""=#"A</w:t>
      </w:r>
    </w:p>
    <w:p>
      <w:r>
        <w:t>5#!@ 1O 1 #5#11</w:t>
      </w:r>
    </w:p>
    <w:p>
      <w:r>
        <w:t>"=</w:t>
      </w:r>
    </w:p>
    <w:p>
      <w:r>
        <w:t>17 = #</w:t>
      </w:r>
    </w:p>
    <w:p>
      <w:r>
        <w:t>1#O11 1</w:t>
      </w:r>
    </w:p>
    <w:p>
      <w:r>
        <w:t>#5#11 #</w:t>
      </w:r>
    </w:p>
    <w:p>
      <w:r>
        <w:t># "L" 74 1# !#7</w:t>
      </w:r>
    </w:p>
    <w:p>
      <w:r>
        <w:t>5</w:t>
      </w:r>
    </w:p>
    <w:p>
      <w:r>
        <w:t>"1@</w:t>
      </w:r>
    </w:p>
    <w:p>
      <w:r>
        <w:t>#" O</w:t>
      </w:r>
    </w:p>
    <w:p>
      <w:r>
        <w:t>"= 1 1</w:t>
      </w:r>
    </w:p>
    <w:p>
      <w:r>
        <w:t>#E 5## J : 22P</w:t>
      </w:r>
    </w:p>
    <w:p>
      <w:r>
        <w:t>&amp;P2@ ="=</w:t>
      </w:r>
    </w:p>
    <w:p>
      <w:r>
        <w:t>288&amp;</w:t>
      </w:r>
    </w:p>
    <w:p>
      <w:r>
        <w:t>,83R &lt;^</w:t>
        <w:tab/>
        <w:t>@ A A@ A &amp;''R @</w:t>
      </w:r>
    </w:p>
    <w:p>
      <w:r>
        <w:t>5## H O1O &gt;14" #O@</w:t>
      </w:r>
    </w:p>
    <w:p>
      <w:r>
        <w:t>= 288*</w:t>
      </w:r>
    </w:p>
    <w:p>
      <w:r>
        <w:t>#5#1</w:t>
      </w:r>
    </w:p>
    <w:p>
      <w:r>
        <w:t>1# == #1@ A 2,* AKA</w:t>
      </w:r>
    </w:p>
    <w:p>
      <w:r>
        <w:t>1/#</w:t>
      </w:r>
    </w:p>
    <w:p>
      <w:r>
        <w:t>=# ## "&gt;1= 1# 11=</w:t>
      </w:r>
    </w:p>
    <w:p>
      <w:r>
        <w:t>#1=#</w:t>
      </w:r>
    </w:p>
    <w:p>
      <w:r>
        <w:t>1 #A )</w:t>
      </w:r>
    </w:p>
    <w:p>
      <w:r>
        <w:t>#</w:t>
      </w:r>
    </w:p>
    <w:p>
      <w:r>
        <w:t>#5#1</w:t>
      </w:r>
    </w:p>
    <w:p>
      <w:r>
        <w:t>1 #1#@ I</w:t>
      </w:r>
    </w:p>
    <w:p>
      <w:r>
        <w:t>O1 1 "1D=</w:t>
      </w:r>
    </w:p>
    <w:p>
      <w:r>
        <w:t>#E 5#+ #</w:t>
      </w:r>
    </w:p>
    <w:p>
      <w:r>
        <w:t>1 #= 51</w:t>
      </w:r>
    </w:p>
    <w:p>
      <w:r>
        <w:t>@ 1</w:t>
      </w:r>
    </w:p>
    <w:p>
      <w:r>
        <w:t>1</w:t>
      </w:r>
    </w:p>
    <w:p>
      <w:r>
        <w:t># CO # ,2 "#</w:t>
      </w:r>
    </w:p>
    <w:p>
      <w:r>
        <w:t>1 #= 5#A</w:t>
      </w:r>
    </w:p>
    <w:p>
      <w:r>
        <w:t>1=71# #</w:t>
      </w:r>
    </w:p>
    <w:p>
      <w:r>
        <w:t>GG 1#" =#&gt;1@ # 1 #</w:t>
      </w:r>
    </w:p>
    <w:p>
      <w:r>
        <w:t>1 #A ,&amp;8 #1A 2 @ O</w:t>
      </w:r>
    </w:p>
    <w:p>
      <w:r>
        <w:t>="# #</w:t>
      </w:r>
    </w:p>
    <w:p>
      <w:r>
        <w:t>=</w:t>
      </w:r>
    </w:p>
    <w:p>
      <w:r>
        <w:t>=G= I 1 # J/#7</w:t>
      </w:r>
    </w:p>
    <w:p>
      <w:r>
        <w:t>1 G==#1@ :: 283&amp;</w:t>
      </w:r>
    </w:p>
    <w:p>
      <w:r>
        <w:t>2PPR BB%9 B% % /</w:t>
        <w:tab/>
        <w:t>@ A A@</w:t>
      </w:r>
    </w:p>
    <w:p>
      <w:r>
        <w:t>)A2</w:t>
      </w:r>
    </w:p>
    <w:p>
      <w:r>
        <w:t>1 =G= =KA</w:t>
      </w:r>
    </w:p>
    <w:p>
      <w:r>
        <w:t>15=</w:t>
      </w:r>
    </w:p>
    <w:p>
      <w:r>
        <w:t>5##@ 1 =1 O 1 #1# #</w:t>
      </w:r>
    </w:p>
    <w:p>
      <w:r>
        <w:t>1</w:t>
      </w:r>
    </w:p>
    <w:p>
      <w:r>
        <w:t>5##</w:t>
      </w:r>
    </w:p>
    <w:p>
      <w:r>
        <w:t>,&amp;@' C # ,2 ="&gt; &amp;**, J2P C</w:t>
      </w:r>
    </w:p>
    <w:p>
      <w:r>
        <w:t>&amp;**&amp; b 2'@' C</w:t>
      </w:r>
    </w:p>
    <w:p>
      <w:r>
        <w:t>&amp;**,K</w:t>
      </w:r>
    </w:p>
    <w:p>
      <w:r>
        <w:t>#5#</w:t>
      </w:r>
    </w:p>
    <w:p>
      <w:r>
        <w:t>2' C</w:t>
      </w:r>
    </w:p>
    <w:p>
      <w:r>
        <w:t>5##</w:t>
      </w:r>
    </w:p>
    <w:p>
      <w:r>
        <w:t>&amp;**(@</w:t>
      </w:r>
    </w:p>
    <w:p>
      <w:r>
        <w:t>O 1 "=</w:t>
      </w:r>
    </w:p>
    <w:p>
      <w:r>
        <w:t>#A</w:t>
      </w:r>
    </w:p>
    <w:p>
      <w:r>
        <w:t># #D# Z</w:t>
      </w:r>
    </w:p>
    <w:p>
      <w:r>
        <w:t>G 1 ,2 &gt; &amp;**(@ 1 #1# #5# @</w:t>
      </w:r>
    </w:p>
    <w:p>
      <w:r>
        <w:t>#=@ I &amp;*@3, C</w:t>
      </w:r>
    </w:p>
    <w:p>
      <w:r>
        <w:t>5##</w:t>
      </w:r>
    </w:p>
    <w:p>
      <w:r>
        <w:t>## " J2* "A E &amp;' CA % 2&amp; "AK@ " 1 C</w:t>
      </w:r>
    </w:p>
    <w:p>
      <w:r>
        <w:t>#A</w:t>
      </w:r>
    </w:p>
    <w:p>
      <w:r>
        <w:t>!""</w:t>
      </w:r>
    </w:p>
    <w:p>
      <w:r>
        <w:t># $ %&amp;&amp;'()%&amp;**( + , &amp;*</w:t>
      </w:r>
    </w:p>
    <w:p>
      <w:r>
        <w:t>-</w:t>
      </w:r>
    </w:p>
    <w:p>
      <w:r>
        <w:t>-</w:t>
      </w:r>
    </w:p>
    <w:p>
      <w:r>
        <w:t>"=@ O</w:t>
      </w:r>
    </w:p>
    <w:p>
      <w:r>
        <w:t># 1 #11</w:t>
      </w:r>
    </w:p>
    <w:p>
      <w:r>
        <w:t>1 "=</w:t>
      </w:r>
    </w:p>
    <w:p>
      <w:r>
        <w:t>5##</w:t>
      </w:r>
    </w:p>
    <w:p>
      <w:r>
        <w:t>@ = # O 1 5## ## == #D= !#O #= I 1 #1#A</w:t>
      </w:r>
    </w:p>
    <w:p>
      <w:r>
        <w:t>"" 5= # "</w:t>
      </w:r>
    </w:p>
    <w:p>
      <w:r>
        <w:t>C11</w:t>
      </w:r>
    </w:p>
    <w:p>
      <w:r>
        <w:t>G7#</w:t>
      </w:r>
    </w:p>
    <w:p>
      <w:r>
        <w:t>1# &gt;O (',' + # 1 "= D #GG=A</w:t>
      </w:r>
    </w:p>
    <w:p>
      <w:r>
        <w:t>5</w:t>
      </w:r>
    </w:p>
    <w:p>
      <w:r>
        <w:t>4@ 1#</w:t>
      </w:r>
    </w:p>
    <w:p>
      <w:r>
        <w:t>=# G #</w:t>
      </w:r>
    </w:p>
    <w:p>
      <w:r>
        <w:t>#11=7= "" 5=A 1 "# G7</w:t>
      </w:r>
    </w:p>
    <w:p>
      <w:r>
        <w:t>GG</w:t>
      </w:r>
    </w:p>
    <w:p>
      <w:r>
        <w:t>1# &gt;O # 1 15=</w:t>
      </w:r>
    </w:p>
    <w:p>
      <w:r>
        <w:t>"</w:t>
      </w:r>
    </w:p>
    <w:p>
      <w:r>
        <w:t>1</w:t>
      </w:r>
    </w:p>
    <w:p>
      <w:r>
        <w:t># G E1#</w:t>
      </w:r>
    </w:p>
    <w:p>
      <w:r>
        <w:t>1# #</w:t>
      </w:r>
    </w:p>
    <w:p>
      <w:r>
        <w:t>1#O11 1 E # #E 5##</w:t>
      </w:r>
    </w:p>
    <w:p>
      <w:r>
        <w:t>1 # #A</w:t>
      </w:r>
    </w:p>
    <w:p>
      <w:r>
        <w:t>" #</w:t>
      </w:r>
    </w:p>
    <w:p>
      <w:r>
        <w:t>1 O 1 "= ## "1D= 1 " U ""+</w:t>
      </w:r>
    </w:p>
    <w:p>
      <w:r>
        <w:t>V</w:t>
      </w:r>
    </w:p>
    <w:p>
      <w:r>
        <w:t>1 " U 5## V</w:t>
      </w:r>
    </w:p>
    <w:p>
      <w:r>
        <w:t>1 G!</w:t>
      </w:r>
    </w:p>
    <w:p>
      <w:r>
        <w:t>#1#A # #11@ 4 1 O 1 #1# #</w:t>
      </w:r>
    </w:p>
    <w:p>
      <w:r>
        <w:t>5##</w:t>
      </w:r>
    </w:p>
    <w:p>
      <w:r>
        <w:t>&amp;**&amp;@ &amp;**,</w:t>
      </w:r>
    </w:p>
    <w:p>
      <w:r>
        <w:t>&amp;**(</w:t>
      </w:r>
    </w:p>
    <w:p>
      <w:r>
        <w:t>#</w:t>
      </w:r>
    </w:p>
    <w:p>
      <w:r>
        <w:t>#1# "1@ 1 #GG"# 1 1#O11 1 "= W !#O "</w:t>
      </w:r>
    </w:p>
    <w:p>
      <w:r>
        <w:t>C11 5## #"</w:t>
      </w:r>
    </w:p>
    <w:p>
      <w:r>
        <w:t>&amp;' C</w:t>
      </w:r>
    </w:p>
    <w:p>
      <w:r>
        <w:t>5##</w:t>
      </w:r>
    </w:p>
    <w:p>
      <w:r>
        <w:t># !=A X</w:t>
      </w:r>
    </w:p>
    <w:p>
      <w:r>
        <w:t>"5#+</w:t>
      </w:r>
    </w:p>
    <w:p>
      <w:r>
        <w:t>&gt;#@ "L" 1 =# #" O 1 #1# # &gt; == =""#7=</w:t>
      </w:r>
    </w:p>
    <w:p>
      <w:r>
        <w:t>1# #1=</w:t>
      </w:r>
    </w:p>
    <w:p>
      <w:r>
        <w:t>5##@ 1 #A ,&amp;8</w:t>
      </w:r>
    </w:p>
    <w:p>
      <w:r>
        <w:t>,&amp;8</w:t>
      </w:r>
    </w:p>
    <w:p>
      <w:r>
        <w:t>" I 1 "1D #+</w:t>
      </w:r>
    </w:p>
    <w:p>
      <w:r>
        <w:t>#D 1 5## # 1# =</w:t>
      </w:r>
    </w:p>
    <w:p>
      <w:r>
        <w:t>=G=A</w:t>
      </w:r>
    </w:p>
    <w:p>
      <w:r>
        <w:t>1 #&gt;</w:t>
      </w:r>
    </w:p>
    <w:p>
      <w:r>
        <w:t>=#1+ #</w:t>
      </w:r>
    </w:p>
    <w:p>
      <w:r>
        <w:t>E #" # 1# C@ 1 "1D O # 1 1 #+ 1# #GG= #E 5## # 1 #1# 71&gt;#1 "</w:t>
      </w:r>
    </w:p>
    <w:p>
      <w:r>
        <w:t>#D 1</w:t>
      </w:r>
    </w:p>
    <w:p>
      <w:r>
        <w:t>#E 5## # "</w:t>
      </w:r>
    </w:p>
    <w:p>
      <w:r>
        <w:t>#</w:t>
      </w:r>
    </w:p>
    <w:p>
      <w:r>
        <w:t>#5#1@ O 1 #5#11 #</w:t>
      </w:r>
    </w:p>
    <w:p>
      <w:r>
        <w:t>5##</w:t>
      </w:r>
    </w:p>
    <w:p>
      <w:r>
        <w:t># J: %/B% @ A A@ A &amp;A( # #A ,&amp;8</w:t>
      </w:r>
    </w:p>
    <w:p>
      <w:r>
        <w:t>1 =G= =KA</w:t>
      </w:r>
    </w:p>
    <w:p>
      <w:r>
        <w:t># =#</w:t>
      </w:r>
    </w:p>
    <w:p>
      <w:r>
        <w:t>1 #1# =15# I ,3@,, C</w:t>
      </w:r>
    </w:p>
    <w:p>
      <w:r>
        <w:t>5##@ 1# = "+ #</w:t>
      </w:r>
    </w:p>
    <w:p>
      <w:r>
        <w:t>1 #A ,,P #1A 2</w:t>
      </w:r>
    </w:p>
    <w:p>
      <w:r>
        <w:t>&gt;45</w:t>
      </w:r>
    </w:p>
    <w:p>
      <w:r>
        <w:t>1 " 7#</w:t>
      </w:r>
    </w:p>
    <w:p>
      <w:r>
        <w:t>5##A</w:t>
      </w:r>
    </w:p>
    <w:p>
      <w:r>
        <w:t>&amp;' C</w:t>
      </w:r>
    </w:p>
    <w:p>
      <w:r>
        <w:t>5## #11 =5 # #</w:t>
      </w:r>
    </w:p>
    <w:p>
      <w:r>
        <w:t>#5#1@ 1 5</w:t>
      </w:r>
    </w:p>
    <w:p>
      <w:r>
        <w:t>"</w:t>
      </w:r>
    </w:p>
    <w:p>
      <w:r>
        <w:t>GG</w:t>
      </w:r>
    </w:p>
    <w:p>
      <w:r>
        <w:t>2*@)(@</w:t>
      </w:r>
    </w:p>
    <w:p>
      <w:r>
        <w:t>O 1 "# #</w:t>
      </w:r>
    </w:p>
    <w:p>
      <w:r>
        <w:t>I</w:t>
      </w:r>
    </w:p>
    <w:p>
      <w:r>
        <w:t>"=</w:t>
      </w:r>
    </w:p>
    <w:p>
      <w:r>
        <w:t>&amp;*N3)* GA P*</w:t>
      </w:r>
    </w:p>
    <w:p>
      <w:r>
        <w:t>,3@,, C</w:t>
      </w:r>
    </w:p>
    <w:p>
      <w:r>
        <w:t>5##</w:t>
      </w:r>
    </w:p>
    <w:p>
      <w:r>
        <w:t>@ #11=</w:t>
      </w:r>
    </w:p>
    <w:p>
      <w:r>
        <w:t>1 #1# &gt; #1 &amp;**, `2,N)*) GA</w:t>
      </w:r>
    </w:p>
    <w:p>
      <w:r>
        <w:t>&amp;' C J 2&amp;PN3P' GA P* E 2*@)(MK b PN&amp;'( GA P*</w:t>
      </w:r>
    </w:p>
    <w:p>
      <w:r>
        <w:t>2,@,, C J 2,N)*) GA E 2,@,, % &amp;'KaA</w:t>
      </w:r>
    </w:p>
    <w:p>
      <w:r>
        <w:t># #"#</w:t>
      </w:r>
    </w:p>
    <w:p>
      <w:r>
        <w:t>1 "= I #D I 1 #1# 1# "" &gt;</w:t>
      </w:r>
    </w:p>
    <w:p>
      <w:r>
        <w:t>&amp;*N3)* GA P*@ #5 =L "# I 'M 1 # 4 1 2, C11 &amp;**(@ #</w:t>
      </w:r>
    </w:p>
    <w:p>
      <w:r>
        <w:t>5##</w:t>
      </w:r>
    </w:p>
    <w:p>
      <w:r>
        <w:t>#@ # 4 1 G"=A</w:t>
      </w:r>
    </w:p>
    <w:p>
      <w:r>
        <w:t>2 #1#</w:t>
      </w:r>
    </w:p>
    <w:p>
      <w:r>
        <w:t>1 G</w:t>
      </w:r>
    </w:p>
    <w:p>
      <w:r>
        <w:t>&gt;#1</w:t>
      </w:r>
    </w:p>
    <w:p>
      <w:r>
        <w:t>1 #11</w:t>
      </w:r>
    </w:p>
    <w:p>
      <w:r>
        <w:t>"=</w:t>
      </w:r>
    </w:p>
    <w:p>
      <w:r>
        <w:t>1+ " ""=# CG=</w:t>
      </w:r>
    </w:p>
    <w:p>
      <w:r>
        <w:t>1" #&gt;G@</w:t>
      </w:r>
    </w:p>
    <w:p>
      <w:r>
        <w:t>1 I 1# #"#</w:t>
      </w:r>
    </w:p>
    <w:p>
      <w:r>
        <w:t>1 "= I 1 #D 1# ""</w:t>
      </w:r>
    </w:p>
    <w:p>
      <w:r>
        <w:t>),N8,P GA 8* I</w:t>
      </w:r>
    </w:p>
    <w:p>
      <w:r>
        <w:t>A</w:t>
      </w:r>
    </w:p>
    <w:p>
      <w:r>
        <w:t>2. 91 1# C@</w:t>
      </w:r>
    </w:p>
    <w:p>
      <w:r>
        <w:t>=1# ""=# CG=@ "L" = #</w:t>
      </w:r>
    </w:p>
    <w:p>
      <w:r>
        <w:t>O</w:t>
      </w:r>
    </w:p>
    <w:p>
      <w:r>
        <w:t>I</w:t>
      </w:r>
    </w:p>
    <w:p>
      <w:r>
        <w:t>=1# #&gt;5@</w:t>
      </w:r>
    </w:p>
    <w:p>
      <w:r>
        <w:t>#E E "= =5 # 1 #A ,,)#</w:t>
      </w:r>
    </w:p>
    <w:p>
      <w:r>
        <w:t>,,P #1A , A #</w:t>
      </w:r>
    </w:p>
    <w:p>
      <w:r>
        <w:t>1 #@ 1 C7 #11# O 1 "= G=</w:t>
      </w:r>
    </w:p>
    <w:p>
      <w:r>
        <w:t>4 A # =1# #&gt;5 #</w:t>
      </w:r>
    </w:p>
    <w:p>
      <w:r>
        <w:t>5#! L</w:t>
      </w:r>
    </w:p>
    <w:p>
      <w:r>
        <w:t>=# # "</w:t>
      </w:r>
    </w:p>
    <w:p>
      <w:r>
        <w:t>1 #</w:t>
      </w:r>
    </w:p>
    <w:p>
      <w:r>
        <w:t>1 C7</w:t>
      </w:r>
    </w:p>
    <w:p>
      <w:r>
        <w:t>"</w:t>
      </w:r>
    </w:p>
    <w:p>
      <w:r>
        <w:t>GE</w:t>
      </w:r>
    </w:p>
    <w:p>
      <w:r>
        <w:t>"# J : 2&amp;)</w:t>
      </w:r>
    </w:p>
    <w:p>
      <w:r>
        <w:t>!""</w:t>
      </w:r>
    </w:p>
    <w:p>
      <w:r>
        <w:t># $ %&amp;&amp;'()%&amp;**( + , &amp;2</w:t>
      </w:r>
    </w:p>
    <w:p>
      <w:r>
        <w:t>-</w:t>
      </w:r>
    </w:p>
    <w:p>
      <w:r>
        <w:t>-</w:t>
      </w:r>
    </w:p>
    <w:p>
      <w:r>
        <w:t>,8' A 8</w:t>
      </w:r>
    </w:p>
    <w:p>
      <w:r>
        <w:t>&gt;1=R 2&amp;2</w:t>
      </w:r>
    </w:p>
    <w:p>
      <w:r>
        <w:t>)( A &amp;&gt;R 2&amp;*</w:t>
      </w:r>
    </w:p>
    <w:p>
      <w:r>
        <w:t>2&amp;(KA 1 # # 1= # 1 "#E""</w:t>
      </w:r>
    </w:p>
    <w:p>
      <w:r>
        <w:t>) " #L= # 1 #A ,,P #1A , A</w:t>
      </w:r>
    </w:p>
    <w:p>
      <w:r>
        <w:t>2/ 1 5 E#"</w:t>
      </w:r>
    </w:p>
    <w:p>
      <w:r>
        <w:t>" 1</w:t>
      </w:r>
    </w:p>
    <w:p>
      <w:r>
        <w:t>1# =1# =</w:t>
      </w:r>
    </w:p>
    <w:p>
      <w:r>
        <w:t>##=+ O</w:t>
      </w:r>
    </w:p>
    <w:p>
      <w:r>
        <w:t>1" #&gt;G@</w:t>
      </w:r>
    </w:p>
    <w:p>
      <w:r>
        <w:t>1 D ## 1</w:t>
      </w:r>
    </w:p>
    <w:p>
      <w:r>
        <w:t>" # 1# GE#</w:t>
      </w:r>
    </w:p>
    <w:p>
      <w:r>
        <w:t>1 "= G=</w:t>
      </w:r>
    </w:p>
    <w:p>
      <w:r>
        <w:t>1 #A ,,P #1A , A</w:t>
      </w:r>
    </w:p>
    <w:p>
      <w:r>
        <w:t>91 1 #A ,,)# #1A 2 1A # @ 1 7=</w:t>
      </w:r>
    </w:p>
    <w:p>
      <w:r>
        <w:t>#&gt;G 1O 1</w:t>
      </w:r>
    </w:p>
    <w:p>
      <w:r>
        <w:t>= #</w:t>
      </w:r>
    </w:p>
    <w:p>
      <w:r>
        <w:t>#</w:t>
      </w:r>
    </w:p>
    <w:p>
      <w:r>
        <w:t># != I 1# #1=</w:t>
      </w:r>
    </w:p>
    <w:p>
      <w:r>
        <w:t>1 # #@ I " O</w:t>
      </w:r>
    </w:p>
    <w:p>
      <w:r>
        <w:t># #</w:t>
      </w:r>
    </w:p>
    <w:p>
      <w:r>
        <w:t>1 #5 1 #</w:t>
      </w:r>
    </w:p>
    <w:p>
      <w:r>
        <w:t>#5#1</w:t>
      </w:r>
    </w:p>
    <w:p>
      <w:r>
        <w:t>@</w:t>
      </w:r>
    </w:p>
    <w:p>
      <w:r>
        <w:t>+ 1@</w:t>
      </w:r>
    </w:p>
    <w:p>
      <w:r>
        <w:t>=C 7#5 # #5#1 # 1 A</w:t>
      </w:r>
    </w:p>
    <w:p>
      <w:r>
        <w:t>1 #1 ,,) #1A 2 1A</w:t>
      </w:r>
    </w:p>
    <w:p>
      <w:r>
        <w:t>@ 1 "1D</w:t>
      </w:r>
    </w:p>
    <w:p>
      <w:r>
        <w:t>1 #5#11</w:t>
      </w:r>
    </w:p>
    <w:p>
      <w:r>
        <w:t>#</w:t>
      </w:r>
    </w:p>
    <w:p>
      <w:r>
        <w:t>7= I 1 # # # O 11 G"1</w:t>
      </w:r>
    </w:p>
    <w:p>
      <w:r>
        <w:t>&gt; G</w:t>
      </w:r>
    </w:p>
    <w:p>
      <w:r>
        <w:t>= =1#</w:t>
      </w:r>
    </w:p>
    <w:p>
      <w:r>
        <w:t>#</w:t>
      </w:r>
    </w:p>
    <w:p>
      <w:r>
        <w:t>#5#1@</w:t>
      </w:r>
    </w:p>
    <w:p>
      <w:r>
        <w:t>5 115</w:t>
      </w:r>
    </w:p>
    <w:p>
      <w:r>
        <w:t>1# 1A</w:t>
      </w:r>
    </w:p>
    <w:p>
      <w:r>
        <w:t>L ==</w:t>
      </w:r>
    </w:p>
    <w:p>
      <w:r>
        <w:t>"#+ 4 1#7R 1</w:t>
      </w:r>
    </w:p>
    <w:p>
      <w:r>
        <w:t># #7</w:t>
      </w:r>
    </w:p>
    <w:p>
      <w:r>
        <w:t>= =</w:t>
      </w:r>
    </w:p>
    <w:p>
      <w:r>
        <w:t>#</w:t>
      </w:r>
    </w:p>
    <w:p>
      <w:r>
        <w:t>1# #1= =1#</w:t>
      </w:r>
    </w:p>
    <w:p>
      <w:r>
        <w:t>1 #A ,&amp;3 A</w:t>
      </w:r>
    </w:p>
    <w:p>
      <w:r>
        <w:t>#</w:t>
      </w:r>
    </w:p>
    <w:p>
      <w:r>
        <w:t>#5#11@ I 1#O11 1 "1D</w:t>
      </w:r>
    </w:p>
    <w:p>
      <w:r>
        <w:t>5</w:t>
      </w:r>
    </w:p>
    <w:p>
      <w:r>
        <w:t>1 #A ,&amp;3 @ 5 1#</w:t>
      </w:r>
    </w:p>
    <w:p>
      <w:r>
        <w:t>1 "&gt;1</w:t>
      </w:r>
    </w:p>
    <w:p>
      <w:r>
        <w:t>5#1 11@ !DO@ #GG+ 5</w:t>
      </w:r>
    </w:p>
    <w:p>
      <w:r>
        <w:t>#1@ 1= I 1#</w:t>
      </w:r>
    </w:p>
    <w:p>
      <w:r>
        <w:t>!"#A 11 E</w:t>
      </w:r>
    </w:p>
    <w:p>
      <w:r>
        <w:t>O 1 #+ 5#11 # 1</w:t>
      </w:r>
    </w:p>
    <w:p>
      <w:r>
        <w:t># &gt; # # # !4 11A "1+ D</w:t>
      </w:r>
    </w:p>
    <w:p>
      <w:r>
        <w:t>=@ O 1 1 # #= 1+"L"</w:t>
      </w:r>
    </w:p>
    <w:p>
      <w:r>
        <w:t>O 11</w:t>
      </w:r>
    </w:p>
    <w:p>
      <w:r>
        <w:t>1 G#</w:t>
      </w:r>
    </w:p>
    <w:p>
      <w:r>
        <w:t>=@</w:t>
      </w:r>
    </w:p>
    <w:p>
      <w:r>
        <w:t>1147@ 5</w:t>
      </w:r>
    </w:p>
    <w:p>
      <w:r>
        <w:t>J#A 2*2 KA 1 #</w:t>
      </w:r>
    </w:p>
    <w:p>
      <w:r>
        <w:t>GG 1 &gt;17# +</w:t>
      </w:r>
    </w:p>
    <w:p>
      <w:r>
        <w:t>O</w:t>
      </w:r>
    </w:p>
    <w:p>
      <w:r>
        <w:t>=#</w:t>
      </w:r>
    </w:p>
    <w:p>
      <w:r>
        <w:t>"L! O 1 #5#11</w:t>
      </w:r>
    </w:p>
    <w:p>
      <w:r>
        <w:t>&gt;</w:t>
      </w:r>
    </w:p>
    <w:p>
      <w:r>
        <w:t>11 #A</w:t>
      </w:r>
    </w:p>
    <w:p>
      <w:r>
        <w:t>&gt;17# =7</w:t>
      </w:r>
    </w:p>
    <w:p>
      <w:r>
        <w:t>"#4 "=#5</w:t>
      </w:r>
    </w:p>
    <w:p>
      <w:r>
        <w:t>1 ""</w:t>
      </w:r>
    </w:p>
    <w:p>
      <w:r>
        <w:t>1 =5=" 1= "</w:t>
      </w:r>
    </w:p>
    <w:p>
      <w:r>
        <w:t>" #E #</w:t>
      </w:r>
    </w:p>
    <w:p>
      <w:r>
        <w:t>#5#1A</w:t>
      </w:r>
    </w:p>
    <w:p>
      <w:r>
        <w:t># 1 5#1 =7= 1 =7= "#1</w:t>
      </w:r>
    </w:p>
    <w:p>
      <w:r>
        <w:t>1# =# #1@ O 5 #"" 1 "@ 1 !</w:t>
      </w:r>
    </w:p>
    <w:p>
      <w:r>
        <w:t>1# 7= J .</w:t>
      </w:r>
    </w:p>
    <w:p>
      <w:r>
        <w:t>&amp; C 288P</w:t>
      </w:r>
    </w:p>
    <w:p>
      <w:r>
        <w:t>2883 A 23' AKA</w:t>
      </w:r>
    </w:p>
    <w:p>
      <w:r>
        <w:t>#5#11</w:t>
      </w:r>
    </w:p>
    <w:p>
      <w:r>
        <w:t>1 G# I 1# ##</w:t>
      </w:r>
    </w:p>
    <w:p>
      <w:r>
        <w:t>1 "1D 1O 1</w:t>
      </w:r>
    </w:p>
    <w:p>
      <w:r>
        <w:t>O 1+ 1 7A 9 1 #&gt;@</w:t>
      </w:r>
    </w:p>
    <w:p>
      <w:r>
        <w:t>= O 1</w:t>
      </w:r>
    </w:p>
    <w:p>
      <w:r>
        <w:t>I</w:t>
      </w:r>
    </w:p>
    <w:p>
      <w:r>
        <w:t>=5#1 J9 288* )((KA</w:t>
      </w:r>
    </w:p>
    <w:p>
      <w:r>
        <w:t>=</w:t>
      </w:r>
    </w:p>
    <w:p>
      <w:r>
        <w:t># G111@ 1 "1+ D</w:t>
      </w:r>
    </w:p>
    <w:p>
      <w:r>
        <w:t>1# =#"</w:t>
      </w:r>
    </w:p>
    <w:p>
      <w:r>
        <w:t>=# 1 ##7</w:t>
      </w:r>
    </w:p>
    <w:p>
      <w:r>
        <w:t>=# I</w:t>
      </w:r>
    </w:p>
    <w:p>
      <w:r>
        <w:t>#</w:t>
      </w:r>
    </w:p>
    <w:p>
      <w:r>
        <w:t>==</w:t>
      </w:r>
    </w:p>
    <w:p>
      <w:r>
        <w:t>G#</w:t>
      </w:r>
    </w:p>
    <w:p>
      <w:r>
        <w:t>1# 1"4</w:t>
      </w:r>
    </w:p>
    <w:p>
      <w:r>
        <w:t>1 G1</w:t>
      </w:r>
    </w:p>
    <w:p>
      <w:r>
        <w:t>1 #5</w:t>
      </w:r>
    </w:p>
    <w:p>
      <w:r>
        <w:t>"G 1 "" #</w:t>
      </w:r>
    </w:p>
    <w:p>
      <w:r>
        <w:t># =1# J : (A2&amp;2%&amp;**2</w:t>
      </w:r>
    </w:p>
    <w:p>
      <w:r>
        <w:t>2) &gt; &amp;**2R</w:t>
      </w:r>
    </w:p>
    <w:p>
      <w:r>
        <w:t>1</w:t>
      </w:r>
    </w:p>
    <w:p>
      <w:r>
        <w:t>BB%9 B% %/</w:t>
        <w:tab/>
        <w:t>@ A A@</w:t>
      </w:r>
    </w:p>
    <w:p>
      <w:r>
        <w:t>2A2@ 2A&amp;@ &amp;A2</w:t>
      </w:r>
    </w:p>
    <w:p>
      <w:r>
        <w:t>1 =G= =KA</w:t>
      </w:r>
    </w:p>
    <w:p>
      <w:r>
        <w:t>1"</w:t>
      </w:r>
    </w:p>
    <w:p>
      <w:r>
        <w:t># =O L == "" #&gt;G # O 1N"1D # G 1N&gt;17# =+ 1#</w:t>
      </w:r>
    </w:p>
    <w:p>
      <w:r>
        <w:t>1N#A ,&amp;3 #1A 2</w:t>
      </w:r>
    </w:p>
    <w:p>
      <w:r>
        <w:t>J : 2&amp;'</w:t>
      </w:r>
    </w:p>
    <w:p>
      <w:r>
        <w:t>P*R :</w:t>
      </w:r>
    </w:p>
    <w:p>
      <w:r>
        <w:t>23A2&amp;A&amp;**2KA # 5</w:t>
      </w:r>
    </w:p>
    <w:p>
      <w:r>
        <w:t>##4 #&gt;G</w:t>
      </w:r>
    </w:p>
    <w:p>
      <w:r>
        <w:t>7= "&gt; I 1# # I 1#O11 1+</w:t>
      </w:r>
    </w:p>
    <w:p>
      <w:r>
        <w:t>7G= J#A 3 R : 2&amp;,</w:t>
      </w:r>
    </w:p>
    <w:p>
      <w:r>
        <w:t>&amp;()KA</w:t>
      </w:r>
    </w:p>
    <w:p>
      <w:r>
        <w:t>201 ="</w:t>
      </w:r>
    </w:p>
    <w:p>
      <w:r>
        <w:t>O#1G=</w:t>
      </w:r>
    </w:p>
    <w:p>
      <w:r>
        <w:t>"#4 5 1#</w:t>
      </w:r>
    </w:p>
    <w:p>
      <w:r>
        <w:t>1 #1#@ 1 :000000000000000@ 0000000000@ /0000000000000000@ 0000000000@ 000000000000</w:t>
      </w:r>
    </w:p>
    <w:p>
      <w:r>
        <w:t>00000000000A 1 =# #</w:t>
      </w:r>
    </w:p>
    <w:p>
      <w:r>
        <w:t>5 = O 7#+</w:t>
      </w:r>
    </w:p>
    <w:p>
      <w:r>
        <w:t>!""</w:t>
      </w:r>
    </w:p>
    <w:p>
      <w:r>
        <w:t># $ %&amp;&amp;'()%&amp;**( + , &amp;&amp;</w:t>
      </w:r>
    </w:p>
    <w:p>
      <w:r>
        <w:t>-</w:t>
      </w:r>
    </w:p>
    <w:p>
      <w:r>
        <w:t>-</w:t>
      </w:r>
    </w:p>
    <w:p>
      <w:r>
        <w:t>7#</w:t>
      </w:r>
    </w:p>
    <w:p>
      <w:r>
        <w:t>1# ==</w:t>
      </w:r>
    </w:p>
    <w:p>
      <w:r>
        <w:t>#</w:t>
      </w:r>
    </w:p>
    <w:p>
      <w:r>
        <w:t>&gt; 1# #5</w:t>
      </w:r>
    </w:p>
    <w:p>
      <w:r>
        <w:t>1147A 9 #</w:t>
      </w:r>
    </w:p>
    <w:p>
      <w:r>
        <w:t>1 5 1# 141 =# #==A 1 #5# =7#1" == ="=</w:t>
      </w:r>
    </w:p>
    <w:p>
      <w:r>
        <w:t># G"# 1</w:t>
      </w:r>
    </w:p>
    <w:p>
      <w:r>
        <w:t>#1</w:t>
      </w:r>
    </w:p>
    <w:p>
      <w:r>
        <w:t>1 #A</w:t>
      </w:r>
    </w:p>
    <w:p>
      <w:r>
        <w:t>#</w:t>
      </w:r>
    </w:p>
    <w:p>
      <w:r>
        <w:t># E"=</w:t>
      </w:r>
    </w:p>
    <w:p>
      <w:r>
        <w:t>1 OA #1# ##</w:t>
      </w:r>
    </w:p>
    <w:p>
      <w:r>
        <w:t>6= U &gt;7 = V</w:t>
      </w:r>
    </w:p>
    <w:p>
      <w:r>
        <w:t>#7GA 1 =#</w:t>
      </w:r>
    </w:p>
    <w:p>
      <w:r>
        <w:t>"#4</w:t>
      </w:r>
    </w:p>
    <w:p>
      <w:r>
        <w:t>5#&gt;1 #5 ^0000000000000@</w:t>
      </w:r>
    </w:p>
    <w:p>
      <w:r>
        <w:t>G#</w:t>
      </w:r>
    </w:p>
    <w:p>
      <w:r>
        <w:t>"G 1 #</w:t>
      </w:r>
    </w:p>
    <w:p>
      <w:r>
        <w:t>5 O #5# == "#1 =#&gt;1A 1 #5# 15=</w:t>
      </w:r>
    </w:p>
    <w:p>
      <w:r>
        <w:t>5 #5 1 "#5#</w:t>
      </w:r>
    </w:p>
    <w:p>
      <w:r>
        <w:t>I B000000000000000A #1# #</w:t>
      </w:r>
    </w:p>
    <w:p>
      <w:r>
        <w:t>O</w:t>
      </w:r>
    </w:p>
    <w:p>
      <w:r>
        <w:t># #</w:t>
      </w:r>
    </w:p>
    <w:p>
      <w:r>
        <w:t>4 R 4 1 O 1 ="</w:t>
      </w:r>
    </w:p>
    <w:p>
      <w:r>
        <w:t>O= O 00000000000 =# + 5</w:t>
      </w:r>
    </w:p>
    <w:p>
      <w:r>
        <w:t>1 7@</w:t>
      </w:r>
    </w:p>
    <w:p>
      <w:r>
        <w:t>#11=7= # C=A 00000000000 #</w:t>
      </w:r>
    </w:p>
    <w:p>
      <w:r>
        <w:t>+ != I 1 #1#</w:t>
      </w:r>
    </w:p>
    <w:p>
      <w:r>
        <w:t>1 #5 !#1=</w:t>
      </w:r>
    </w:p>
    <w:p>
      <w:r>
        <w:t>5</w:t>
      </w:r>
    </w:p>
    <w:p>
      <w:r>
        <w:t>1 #!#</w:t>
      </w:r>
    </w:p>
    <w:p>
      <w:r>
        <w:t>5A 1 #5# #</w:t>
      </w:r>
    </w:p>
    <w:p>
      <w:r>
        <w:t>"" =1#= I 1 =7#</w:t>
      </w:r>
    </w:p>
    <w:p>
      <w:r>
        <w:t>!6 # #1</w:t>
      </w:r>
    </w:p>
    <w:p>
      <w:r>
        <w:t>1 #A</w:t>
      </w:r>
    </w:p>
    <w:p>
      <w:r>
        <w:t>OL@ 1</w:t>
      </w:r>
    </w:p>
    <w:p>
      <w:r>
        <w:t># #11 O 1 #"&gt;# #</w:t>
      </w:r>
    </w:p>
    <w:p>
      <w:r>
        <w:t>000</w:t>
      </w:r>
    </w:p>
    <w:p>
      <w:r>
        <w:t>000000</w:t>
      </w:r>
    </w:p>
    <w:p>
      <w:r>
        <w:t>" =7#= #4 O 00000000000</w:t>
      </w:r>
    </w:p>
    <w:p>
      <w:r>
        <w:t>== I :00000000000+ 0000@ #</w:t>
      </w:r>
    </w:p>
    <w:p>
      <w:r>
        <w:t>#&gt;1A 1 "1D=</w:t>
      </w:r>
    </w:p>
    <w:p>
      <w:r>
        <w:t>O= #5 = 1 7= # O 1# #1=</w:t>
      </w:r>
    </w:p>
    <w:p>
      <w:r>
        <w:t>00000000000 1 ##</w:t>
      </w:r>
    </w:p>
    <w:p>
      <w:r>
        <w:t>"</w:t>
      </w:r>
    </w:p>
    <w:p>
      <w:r>
        <w:t>"#1#A 1+ # == #= #</w:t>
      </w:r>
    </w:p>
    <w:p>
      <w:r>
        <w:t>"" E</w:t>
      </w:r>
    </w:p>
    <w:p>
      <w:r>
        <w:t>!"#@ =15# 5 1# 5E</w:t>
      </w:r>
    </w:p>
    <w:p>
      <w:r>
        <w:t>#&gt;## 1 "1D=A 1 # == #= O 1</w:t>
      </w:r>
    </w:p>
    <w:p>
      <w:r>
        <w:t>#+ !# #</w:t>
      </w:r>
    </w:p>
    <w:p>
      <w:r>
        <w:t>#"= 5+I+5</w:t>
      </w:r>
    </w:p>
    <w:p>
      <w:r>
        <w:t>1 #1#</w:t>
      </w:r>
    </w:p>
    <w:p>
      <w:r>
        <w:t>#5# #</w:t>
      </w:r>
    </w:p>
    <w:p>
      <w:r>
        <w:t>"" !L 5 1A</w:t>
      </w:r>
    </w:p>
    <w:p>
      <w:r>
        <w:t>=" O #5#</w:t>
      </w:r>
    </w:p>
    <w:p>
      <w:r>
        <w:t>#1#</w:t>
      </w:r>
    </w:p>
    <w:p>
      <w:r>
        <w:t>0000+ 0000000</w:t>
      </w:r>
    </w:p>
    <w:p>
      <w:r>
        <w:t>1 #1#</w:t>
      </w:r>
    </w:p>
    <w:p>
      <w:r>
        <w:t>## G # 1 #A 0000000000 #@</w:t>
      </w:r>
    </w:p>
    <w:p>
      <w:r>
        <w:t># #@ =1#=</w:t>
      </w:r>
    </w:p>
    <w:p>
      <w:r>
        <w:t>C#"# #5 =</w:t>
      </w:r>
    </w:p>
    <w:p>
      <w:r>
        <w:t>&gt;14" #5 0000000000A 0000000000000000@ 1@ # #= O 1 #1# #5#</w:t>
      </w:r>
    </w:p>
    <w:p>
      <w:r>
        <w:t>&gt;14" #5 # "1D=A G@ 1</w:t>
      </w:r>
    </w:p>
    <w:p>
      <w:r>
        <w:t># =#&gt;1 O 1 #1#</w:t>
      </w:r>
    </w:p>
    <w:p>
      <w:r>
        <w:t>1# #4</w:t>
      </w:r>
    </w:p>
    <w:p>
      <w:r>
        <w:t>1#</w:t>
      </w:r>
    </w:p>
    <w:p>
      <w:r>
        <w:t>G# O 00000000000 1 ## D="#O" =7=</w:t>
      </w:r>
    </w:p>
    <w:p>
      <w:r>
        <w:t>##</w:t>
      </w:r>
    </w:p>
    <w:p>
      <w:r>
        <w:t># "#4</w:t>
      </w:r>
    </w:p>
    <w:p>
      <w:r>
        <w:t>G#W === "#O=</w:t>
      </w:r>
    </w:p>
    <w:p>
      <w:r>
        <w:t>I</w:t>
      </w:r>
    </w:p>
    <w:p>
      <w:r>
        <w:t>=7#A</w:t>
      </w:r>
    </w:p>
    <w:p>
      <w:r>
        <w:t>#1# #</w:t>
      </w:r>
    </w:p>
    <w:p>
      <w:r>
        <w:t>O 00000000000 1 ##@ # #@</w:t>
      </w:r>
    </w:p>
    <w:p>
      <w:r>
        <w:t>+</w:t>
      </w:r>
    </w:p>
    <w:p>
      <w:r>
        <w:t>I</w:t>
      </w:r>
    </w:p>
    <w:p>
      <w:r>
        <w:t>"#G# 7#= # 1 "= I .00000@ #1 O 1 D #5# 5=</w:t>
      </w:r>
    </w:p>
    <w:p>
      <w:r>
        <w:t>1 1 =A 1</w:t>
      </w:r>
    </w:p>
    <w:p>
      <w:r>
        <w:t>1# 1 5D= # 000000000000 I ..000000000000000 O 1 "# "L"</w:t>
      </w:r>
    </w:p>
    <w:p>
      <w:r>
        <w:t>1# "#G#@ 1 7## #+</w:t>
      </w:r>
    </w:p>
    <w:p>
      <w:r>
        <w:t>O 1</w:t>
      </w:r>
    </w:p>
    <w:p>
      <w:r>
        <w:t>000</w:t>
      </w:r>
    </w:p>
    <w:p>
      <w:r>
        <w:t>000000 #5# ==</w:t>
      </w:r>
    </w:p>
    <w:p>
      <w:r>
        <w:t>"1# 1 #+ 1#A</w:t>
      </w:r>
    </w:p>
    <w:p>
      <w:r>
        <w:t>1 #&gt; #11=7= #</w:t>
      </w:r>
    </w:p>
    <w:p>
      <w:r>
        <w:t>1 "=@</w:t>
      </w:r>
    </w:p>
    <w:p>
      <w:r>
        <w:t>G# #</w:t>
      </w:r>
    </w:p>
    <w:p>
      <w:r>
        <w:t>"" =#&gt;1 # 1#</w:t>
      </w:r>
    </w:p>
    <w:p>
      <w:r>
        <w:t>=#A</w:t>
      </w:r>
    </w:p>
    <w:p>
      <w:r>
        <w:t>9 #7#</w:t>
      </w:r>
    </w:p>
    <w:p>
      <w:r>
        <w:t>1 #"</w:t>
      </w:r>
    </w:p>
    <w:p>
      <w:r>
        <w:t>""@ 1</w:t>
      </w:r>
    </w:p>
    <w:p>
      <w:r>
        <w:t># 5= O 0000000+ 000 1 ## &gt;1= 11 #GG= I 1# 5 I 0000000000000000A # I 1# 5 I ^0000000000000@ 1 #1#</w:t>
      </w:r>
    </w:p>
    <w:p>
      <w:r>
        <w:t>1# #</w:t>
      </w:r>
    </w:p>
    <w:p>
      <w:r>
        <w:t>=1O</w:t>
      </w:r>
    </w:p>
    <w:p>
      <w:r>
        <w:t>3 C#5 &amp;**( O 00000000000 ## G# #1 1 1#7 #1" + 1A @ 1</w:t>
      </w:r>
    </w:p>
    <w:p>
      <w:r>
        <w:t>4</w:t>
      </w:r>
    </w:p>
    <w:p>
      <w:r>
        <w:t>="7#7</w:t>
      </w:r>
    </w:p>
    <w:p>
      <w:r>
        <w:t>^0000000000000 O 1 #1# #5# " =#&gt;1 1 # # "</w:t>
      </w:r>
    </w:p>
    <w:p>
      <w:r>
        <w:t>1# ==@</w:t>
      </w:r>
    </w:p>
    <w:p>
      <w:r>
        <w:t>G=</w:t>
      </w:r>
    </w:p>
    <w:p>
      <w:r>
        <w:t>7</w:t>
      </w:r>
    </w:p>
    <w:p>
      <w:r>
        <w:t>+ @</w:t>
      </w:r>
    </w:p>
    <w:p>
      <w:r>
        <w:t>O 00000000000 #5# G#1" ##= 1 #GG#A 1</w:t>
      </w:r>
    </w:p>
    <w:p>
      <w:r>
        <w:t># 4 1 #</w:t>
      </w:r>
    </w:p>
    <w:p>
      <w:r>
        <w:t>O</w:t>
      </w:r>
    </w:p>
    <w:p>
      <w:r>
        <w:t># &gt;1= I 1 #1# 1# ""</w:t>
      </w:r>
    </w:p>
    <w:p>
      <w:r>
        <w:t>5A</w:t>
      </w:r>
    </w:p>
    <w:p>
      <w:r>
        <w:t>5#!@ 1 E#"</w:t>
      </w:r>
    </w:p>
    <w:p>
      <w:r>
        <w:t>4 O O 1 #1# #5# &gt; 1</w:t>
      </w:r>
    </w:p>
    <w:p>
      <w:r>
        <w:t>+</w:t>
      </w:r>
    </w:p>
    <w:p>
      <w:r>
        <w:t>!""</w:t>
      </w:r>
    </w:p>
    <w:p>
      <w:r>
        <w:t># $ %&amp;&amp;'()%&amp;**( + , &amp;,</w:t>
      </w:r>
    </w:p>
    <w:p>
      <w:r>
        <w:t>-</w:t>
      </w:r>
    </w:p>
    <w:p>
      <w:r>
        <w:t>-</w:t>
      </w:r>
    </w:p>
    <w:p>
      <w:r>
        <w:t>#</w:t>
      </w:r>
    </w:p>
    <w:p>
      <w:r>
        <w:t>5 #5 0000000000@ O 00000000000 #5#</w:t>
      </w:r>
    </w:p>
    <w:p>
      <w:r>
        <w:t>G# I 1# "#A "=</w:t>
      </w:r>
    </w:p>
    <w:p>
      <w:r>
        <w:t># #</w:t>
      </w:r>
    </w:p>
    <w:p>
      <w:r>
        <w:t>G#@ 1 #</w:t>
      </w:r>
    </w:p>
    <w:p>
      <w:r>
        <w:t>O 00000000000 # + #=</w:t>
      </w:r>
    </w:p>
    <w:p>
      <w:r>
        <w:t>"" I 1# 1#</w:t>
      </w:r>
    </w:p>
    <w:p>
      <w:r>
        <w:t>1 #1#A</w:t>
      </w:r>
    </w:p>
    <w:p>
      <w:r>
        <w:t>1#</w:t>
      </w:r>
    </w:p>
    <w:p>
      <w:r>
        <w:t>17</w:t>
      </w:r>
    </w:p>
    <w:p>
      <w:r>
        <w:t>1 #"</w:t>
      </w:r>
    </w:p>
    <w:p>
      <w:r>
        <w:t>""@ 1 #1# # "#= I 00000000000 1 7##</w:t>
      </w:r>
    </w:p>
    <w:p>
      <w:r>
        <w:t>G# #5 00000000000@ O #</w:t>
      </w:r>
    </w:p>
    <w:p>
      <w:r>
        <w:t>1 # "</w:t>
      </w:r>
    </w:p>
    <w:p>
      <w:r>
        <w:t>G=5 &amp;**(</w:t>
      </w:r>
    </w:p>
    <w:p>
      <w:r>
        <w:t>I 1#O11 00000000000 # O</w:t>
      </w:r>
    </w:p>
    <w:p>
      <w:r>
        <w:t>1 #+ 1# 1#</w:t>
      </w:r>
    </w:p>
    <w:p>
      <w:r>
        <w:t>#</w:t>
      </w:r>
    </w:p>
    <w:p>
      <w:r>
        <w:t>1O1 00000000000 1 ## &gt;1= 1 ""R 1 #1#</w:t>
      </w:r>
    </w:p>
    <w:p>
      <w:r>
        <w:t>""=#" E==A #</w:t>
      </w:r>
    </w:p>
    <w:p>
      <w:r>
        <w:t>=1+ O 5D= 1 1"#@ 1 #</w:t>
      </w:r>
    </w:p>
    <w:p>
      <w:r>
        <w:t>= "#5# 1# #5</w:t>
      </w:r>
    </w:p>
    <w:p>
      <w:r>
        <w:t>1147</w:t>
      </w:r>
    </w:p>
    <w:p>
      <w:r>
        <w:t>O# # #11 O</w:t>
      </w:r>
    </w:p>
    <w:p>
      <w:r>
        <w:t>1 1 = I .00000 #5# == 5= # 1A</w:t>
      </w:r>
    </w:p>
    <w:p>
      <w:r>
        <w:t>2&amp; C11 &amp;**(@ 1</w:t>
      </w:r>
    </w:p>
    <w:p>
      <w:r>
        <w:t>1# # = I 00000000000</w:t>
      </w:r>
    </w:p>
    <w:p>
      <w:r>
        <w:t>O #</w:t>
      </w:r>
    </w:p>
    <w:p>
      <w:r>
        <w:t>#5# == = I 1</w:t>
      </w:r>
    </w:p>
    <w:p>
      <w:r>
        <w:t>OA</w:t>
      </w:r>
    </w:p>
    <w:p>
      <w:r>
        <w:t>#</w:t>
      </w:r>
    </w:p>
    <w:p>
      <w:r>
        <w:t># # 1 "&gt;1 O 00000000000 # "#G" "#O= 5+I+5</w:t>
      </w:r>
    </w:p>
    <w:p>
      <w:r>
        <w:t>1 #1#</w:t>
      </w:r>
    </w:p>
    <w:p>
      <w:r>
        <w:t>"#1" #</w:t>
      </w:r>
    </w:p>
    <w:p>
      <w:r>
        <w:t>= !=#!+ OA G@ 1 #1# # 1+"L"</w:t>
      </w:r>
    </w:p>
    <w:p>
      <w:r>
        <w:t>##4 G@ #</w:t>
      </w:r>
    </w:p>
    <w:p>
      <w:r>
        <w:t>1#+ O11 1# "#5# O#1=</w:t>
      </w:r>
    </w:p>
    <w:p>
      <w:r>
        <w:t>1#</w:t>
      </w:r>
    </w:p>
    <w:p>
      <w:r>
        <w:t>#5 00000000000</w:t>
      </w:r>
    </w:p>
    <w:p>
      <w:r>
        <w:t># L " #E 1</w:t>
      </w:r>
    </w:p>
    <w:p>
      <w:r>
        <w:t>A 1</w:t>
      </w:r>
    </w:p>
    <w:p>
      <w:r>
        <w:t>#11 # 1# #4</w:t>
      </w:r>
    </w:p>
    <w:p>
      <w:r>
        <w:t>1#</w:t>
      </w:r>
    </w:p>
    <w:p>
      <w:r>
        <w:t>1</w:t>
      </w:r>
    </w:p>
    <w:p>
      <w:r>
        <w:t>00000000000 G## 5 I</w:t>
      </w:r>
    </w:p>
    <w:p>
      <w:r>
        <w:t>=7#A</w:t>
      </w:r>
    </w:p>
    <w:p>
      <w:r>
        <w:t>=1O =!#7= # 1 #7</w:t>
      </w:r>
    </w:p>
    <w:p>
      <w:r>
        <w:t>GG O#" + O" # #E 5=!1 #A # G#W</w:t>
      </w:r>
    </w:p>
    <w:p>
      <w:r>
        <w:t>1 "= # =#7 #E 1#</w:t>
      </w:r>
    </w:p>
    <w:p>
      <w:r>
        <w:t>1 #1# =5 I</w:t>
      </w:r>
    </w:p>
    <w:p>
      <w:r>
        <w:t>=5</w:t>
      </w:r>
    </w:p>
    <w:p>
      <w:r>
        <w:t>1# "#G#</w:t>
      </w:r>
    </w:p>
    <w:p>
      <w:r>
        <w:t>.00000</w:t>
      </w:r>
    </w:p>
    <w:p>
      <w:r>
        <w:t>I 1# +</w:t>
      </w:r>
    </w:p>
    <w:p>
      <w:r>
        <w:t>"" O 1 5# "= #</w:t>
      </w:r>
    </w:p>
    <w:p>
      <w:r>
        <w:t>#5##7</w:t>
      </w:r>
    </w:p>
    <w:p>
      <w:r>
        <w:t>OA</w:t>
      </w:r>
    </w:p>
    <w:p>
      <w:r>
        <w:t>#7" !#</w:t>
      </w:r>
    </w:p>
    <w:p>
      <w:r>
        <w:t>=1D#E</w:t>
      </w:r>
    </w:p>
    <w:p>
      <w:r>
        <w:t>GG</w:t>
      </w:r>
    </w:p>
    <w:p>
      <w:r>
        <w:t># I 1# =#</w:t>
      </w:r>
    </w:p>
    <w:p>
      <w:r>
        <w:t>1 #1# #</w:t>
      </w:r>
    </w:p>
    <w:p>
      <w:r>
        <w:t>1</w:t>
      </w:r>
    </w:p>
    <w:p>
      <w:r>
        <w:t>5+I+5</w:t>
      </w:r>
    </w:p>
    <w:p>
      <w:r>
        <w:t>1A 1 CG#</w:t>
      </w:r>
    </w:p>
    <w:p>
      <w:r>
        <w:t>OL</w:t>
      </w:r>
    </w:p>
    <w:p>
      <w:r>
        <w:t>1# #</w:t>
      </w:r>
    </w:p>
    <w:p>
      <w:r>
        <w:t>1 "= @ 1 5# I L 5=@ 1# " I 1</w:t>
      </w:r>
    </w:p>
    <w:p>
      <w:r>
        <w:t>00000000000A @ 1 ###\ # O 1</w:t>
      </w:r>
    </w:p>
    <w:p>
      <w:r>
        <w:t>"</w:t>
      </w:r>
    </w:p>
    <w:p>
      <w:r>
        <w:t>G=5 &amp;**( # == #= I 1# =1</w:t>
      </w:r>
    </w:p>
    <w:p>
      <w:r>
        <w:t>GG=</w:t>
      </w:r>
    </w:p>
    <w:p>
      <w:r>
        <w:t>OA 0000+ 0000000 # 1#= 1#</w:t>
      </w:r>
    </w:p>
    <w:p>
      <w:r>
        <w:t># @ "#17= O 1 #1# #5# #"" G 1 4 "#=A</w:t>
      </w:r>
    </w:p>
    <w:p>
      <w:r>
        <w:t>+ # 1 "1D</w:t>
      </w:r>
    </w:p>
    <w:p>
      <w:r>
        <w:t>&gt;17#</w:t>
      </w:r>
    </w:p>
    <w:p>
      <w:r>
        <w:t>"#4</w:t>
      </w:r>
    </w:p>
    <w:p>
      <w:r>
        <w:t>1# #1=</w:t>
      </w:r>
    </w:p>
    <w:p>
      <w:r>
        <w:t>G4 #</w:t>
      </w:r>
    </w:p>
    <w:p>
      <w:r>
        <w:t>##4 #&gt;G # 1" O</w:t>
      </w:r>
    </w:p>
    <w:p>
      <w:r>
        <w:t>1</w:t>
      </w:r>
    </w:p>
    <w:p>
      <w:r>
        <w:t>##1=</w:t>
      </w:r>
    </w:p>
    <w:p>
      <w:r>
        <w:t>L =#&gt;1</w:t>
      </w:r>
    </w:p>
    <w:p>
      <w:r>
        <w:t>1 EA</w:t>
      </w:r>
    </w:p>
    <w:p>
      <w:r>
        <w:t>1 4@ 1 "G ==# = #5##7 # 1 E=</w:t>
      </w:r>
    </w:p>
    <w:p>
      <w:r>
        <w:t>5</w:t>
      </w:r>
    </w:p>
    <w:p>
      <w:r>
        <w:t>5=!1 I /0000000000+ 000000</w:t>
      </w:r>
    </w:p>
    <w:p>
      <w:r>
        <w:t>000000000 9 # =&gt;</w:t>
      </w:r>
    </w:p>
    <w:p>
      <w:r>
        <w:t>"</w:t>
      </w:r>
    </w:p>
    <w:p>
      <w:r>
        <w:t>C11 &amp;**(A #1#</w:t>
      </w:r>
    </w:p>
    <w:p>
      <w:r>
        <w:t>"#+ O# #1 #</w:t>
      </w:r>
    </w:p>
    <w:p>
      <w:r>
        <w:t>1# "4 G #E 5</w:t>
      </w:r>
    </w:p>
    <w:p>
      <w:r>
        <w:t>1# ==@ &gt; O 1 =#</w:t>
      </w:r>
    </w:p>
    <w:p>
      <w:r>
        <w:t>1 "# O D ##!# 1 "=R</w:t>
      </w:r>
    </w:p>
    <w:p>
      <w:r>
        <w:t>"" #</w:t>
      </w:r>
    </w:p>
    <w:p>
      <w:r>
        <w:t>+ "# =# #11</w:t>
      </w:r>
    </w:p>
    <w:p>
      <w:r>
        <w:t>#</w:t>
      </w:r>
    </w:p>
    <w:p>
      <w:r>
        <w:t>#5 00000000000A</w:t>
      </w:r>
    </w:p>
    <w:p>
      <w:r>
        <w:t>7#</w:t>
      </w:r>
    </w:p>
    <w:p>
      <w:r>
        <w:t>"&gt; "# O 1 # "" # 1 E=</w:t>
      </w:r>
    </w:p>
    <w:p>
      <w:r>
        <w:t>#5#1@ 1# !4</w:t>
      </w:r>
    </w:p>
    <w:p>
      <w:r>
        <w:t>7=+=#11</w:t>
      </w:r>
    </w:p>
    <w:p>
      <w:r>
        <w:t># # A</w:t>
      </w:r>
    </w:p>
    <w:p>
      <w:r>
        <w:t>+</w:t>
      </w:r>
    </w:p>
    <w:p>
      <w:r>
        <w:t>7</w:t>
      </w:r>
    </w:p>
    <w:p>
      <w:r>
        <w:t>1 "1+ D</w:t>
      </w:r>
    </w:p>
    <w:p>
      <w:r>
        <w:t>CG 7==#1" #</w:t>
      </w:r>
    </w:p>
    <w:p>
      <w:r>
        <w:t>1" ""=#@ "# 1</w:t>
      </w:r>
    </w:p>
    <w:p>
      <w:r>
        <w:t>#</w:t>
      </w:r>
    </w:p>
    <w:p>
      <w:r>
        <w:t>"G</w:t>
      </w:r>
    </w:p>
    <w:p>
      <w:r>
        <w:t>=1# #O1 1 "1D=</w:t>
      </w:r>
    </w:p>
    <w:p>
      <w:r>
        <w:t>1 #A ,,)# A # &gt; "L" 1 7=</w:t>
      </w:r>
    </w:p>
    <w:p>
      <w:r>
        <w:t># #&gt;G@ 1 #</w:t>
      </w:r>
    </w:p>
    <w:p>
      <w:r>
        <w:t>" # 1# GE#</w:t>
      </w:r>
    </w:p>
    <w:p>
      <w:r>
        <w:t>1 "+ =</w:t>
      </w:r>
    </w:p>
    <w:p>
      <w:r>
        <w:t>1 #A ,,P #1A ,</w:t>
      </w:r>
    </w:p>
    <w:p>
      <w:r>
        <w:t>1 #</w:t>
      </w:r>
    </w:p>
    <w:p>
      <w:r>
        <w:t>1 "= = +A</w:t>
      </w:r>
    </w:p>
    <w:p>
      <w:r>
        <w:t>!""</w:t>
      </w:r>
    </w:p>
    <w:p>
      <w:r>
        <w:t># $ %&amp;&amp;'()%&amp;**( + , &amp;(</w:t>
      </w:r>
    </w:p>
    <w:p>
      <w:r>
        <w:t>-</w:t>
      </w:r>
    </w:p>
    <w:p>
      <w:r>
        <w:t>-</w:t>
      </w:r>
    </w:p>
    <w:p>
      <w:r>
        <w:t>21</w:t>
      </w:r>
    </w:p>
    <w:p>
      <w:r>
        <w:t>#</w:t>
      </w:r>
    </w:p>
    <w:p>
      <w:r>
        <w:t>=1# ""=# CG=@ 1 C7</w:t>
      </w:r>
    </w:p>
    <w:p>
      <w:r>
        <w:t>#" 1 "1+ D I 5 # #5#11</w:t>
      </w:r>
    </w:p>
    <w:p>
      <w:r>
        <w:t>"=</w:t>
      </w:r>
    </w:p>
    <w:p>
      <w:r>
        <w:t>1 GE# 1&gt;" 1 "#@ "</w:t>
      </w:r>
    </w:p>
    <w:p>
      <w:r>
        <w:t>1 #@ #" 1O11 G7 #"" 1# # #1</w:t>
      </w:r>
    </w:p>
    <w:p>
      <w:r>
        <w:t>="O</w:t>
      </w:r>
    </w:p>
    <w:p>
      <w:r>
        <w:t>E #@ 1# 7#5=</w:t>
      </w:r>
    </w:p>
    <w:p>
      <w:r>
        <w:t>1 # I 1# + #1=</w:t>
      </w:r>
    </w:p>
    <w:p>
      <w:r>
        <w:t>1#</w:t>
      </w:r>
    </w:p>
    <w:p>
      <w:r>
        <w:t>7==@ 1 =</w:t>
      </w:r>
    </w:p>
    <w:p>
      <w:r>
        <w:t>1# =</w:t>
      </w:r>
    </w:p>
    <w:p>
      <w:r>
        <w:t>1#</w:t>
      </w:r>
    </w:p>
    <w:p>
      <w:r>
        <w:t>#5#1 #= # 7=@ 1# "#4</w:t>
      </w:r>
    </w:p>
    <w:p>
      <w:r>
        <w:t>1+ # == =@ 1# G# "#</w:t>
      </w:r>
    </w:p>
    <w:p>
      <w:r>
        <w:t>#5#11A</w:t>
      </w:r>
    </w:p>
    <w:p>
      <w:r>
        <w:t>G#</w:t>
      </w:r>
    </w:p>
    <w:p>
      <w:r>
        <w:t>=G</w:t>
      </w:r>
    </w:p>
    <w:p>
      <w:r>
        <w:t>1+"L"A "=@ O</w:t>
      </w:r>
    </w:p>
    <w:p>
      <w:r>
        <w:t>=# 1 "# # I E "</w:t>
      </w:r>
    </w:p>
    <w:p>
      <w:r>
        <w:t>#1#</w:t>
      </w:r>
    </w:p>
    <w:p>
      <w:r>
        <w:t>#5#11@ #</w:t>
      </w:r>
    </w:p>
    <w:p>
      <w:r>
        <w:t>&gt;1 G#1=@ 5</w:t>
      </w:r>
    </w:p>
    <w:p>
      <w:r>
        <w:t>=##A</w:t>
      </w:r>
    </w:p>
    <w:p>
      <w:r>
        <w:t>1 #</w:t>
      </w:r>
    </w:p>
    <w:p>
      <w:r>
        <w:t>11 =5 I 1 #A ,,) @ 11 "&gt;#</w:t>
      </w:r>
    </w:p>
    <w:p>
      <w:r>
        <w:t>1 # I 1# #1=</w:t>
      </w:r>
    </w:p>
    <w:p>
      <w:r>
        <w:t>#5#11@ O =+ 1</w:t>
      </w:r>
    </w:p>
    <w:p>
      <w:r>
        <w:t>1# =1# CG=</w:t>
      </w:r>
    </w:p>
    <w:p>
      <w:r>
        <w:t>#</w:t>
      </w:r>
    </w:p>
    <w:p>
      <w:r>
        <w:t>#5#1 J :</w:t>
      </w:r>
    </w:p>
    <w:p>
      <w:r>
        <w:t>(A2&amp;P%&amp;**&amp;</w:t>
      </w:r>
    </w:p>
    <w:p>
      <w:r>
        <w:t>, "&gt; &amp;**&amp;R : (A(),%2888</w:t>
      </w:r>
    </w:p>
    <w:p>
      <w:r>
        <w:t>( C11 &amp;***R 5 =7#1" 9</w:t>
        <w:tab/>
        <w:t>::%</w:t>
      </w:r>
    </w:p>
    <w:p>
      <w:r>
        <w:t>? @</w:t>
      </w:r>
    </w:p>
    <w:p>
      <w:r>
        <w:t>&gt;5#7@ A 3 # #A ,,P KA</w:t>
      </w:r>
    </w:p>
    <w:p>
      <w:r>
        <w:t>C7</w:t>
      </w:r>
    </w:p>
    <w:p>
      <w:r>
        <w:t>1# GE</w:t>
      </w:r>
    </w:p>
    <w:p>
      <w:r>
        <w:t>=O= J#A ( KA</w:t>
      </w:r>
    </w:p>
    <w:p>
      <w:r>
        <w:t>#</w:t>
      </w:r>
    </w:p>
    <w:p>
      <w:r>
        <w:t>#L</w:t>
      </w:r>
    </w:p>
    <w:p>
      <w:r>
        <w:t>) "&gt; 288* J : 22)</w:t>
      </w:r>
    </w:p>
    <w:p>
      <w:r>
        <w:t>,**K@ 1 &gt;#1 G==#1@ #4 #5 == I</w:t>
      </w:r>
    </w:p>
    <w:p>
      <w:r>
        <w:t>=# !O</w:t>
      </w:r>
    </w:p>
    <w:p>
      <w:r>
        <w:t>1 #1 ,,P #1A , @ # =7= 1 5"</w:t>
      </w:r>
    </w:p>
    <w:p>
      <w:r>
        <w:t>11 "=</w:t>
      </w:r>
    </w:p>
    <w:p>
      <w:r>
        <w:t>471 7==#1@ I 1#O11 1</w:t>
      </w:r>
    </w:p>
    <w:p>
      <w:r>
        <w:t>L =7= O E11" 5# 1 #</w:t>
      </w:r>
    </w:p>
    <w:p>
      <w:r>
        <w:t>1 4@</w:t>
      </w:r>
    </w:p>
    <w:p>
      <w:r>
        <w:t>## O 11 E1</w:t>
      </w:r>
    </w:p>
    <w:p>
      <w:r>
        <w:t>"" G#G</w:t>
      </w:r>
    </w:p>
    <w:p>
      <w:r>
        <w:t>1 "1D</w:t>
      </w:r>
    </w:p>
    <w:p>
      <w:r>
        <w:t>1</w:t>
      </w:r>
    </w:p>
    <w:p>
      <w:r>
        <w:t># "#&gt;1</w:t>
      </w:r>
    </w:p>
    <w:p>
      <w:r>
        <w:t># "GA</w:t>
      </w:r>
    </w:p>
    <w:p>
      <w:r>
        <w:t># == 55"</w:t>
      </w:r>
    </w:p>
    <w:p>
      <w:r>
        <w:t>O= #</w:t>
      </w:r>
    </w:p>
    <w:p>
      <w:r>
        <w:t>#</w:t>
      </w:r>
    </w:p>
    <w:p>
      <w:r>
        <w:t>1#</w:t>
      </w:r>
    </w:p>
    <w:p>
      <w:r>
        <w:t>O " O 1 #A ,,P #1A ,</w:t>
      </w:r>
    </w:p>
    <w:p>
      <w:r>
        <w:t>&gt;17 # 1 C7 I @</w:t>
      </w:r>
    </w:p>
    <w:p>
      <w:r>
        <w:t>@ 1 5"</w:t>
      </w:r>
    </w:p>
    <w:p>
      <w:r>
        <w:t>"=</w:t>
      </w:r>
    </w:p>
    <w:p>
      <w:r>
        <w:t>O 1</w:t>
      </w:r>
    </w:p>
    <w:p>
      <w:r>
        <w:t>5=+ #&gt;1 U ?#+!G V@ O</w:t>
      </w:r>
    </w:p>
    <w:p>
      <w:r>
        <w:t>11" 1 5 #=#</w:t>
      </w:r>
    </w:p>
    <w:p>
      <w:r>
        <w:t>C7 J ? @</w:t>
      </w:r>
    </w:p>
    <w:p>
      <w:r>
        <w:t>!e77 # 7!G7 G1 1#+ 7 #! A ,,P &gt;A , @ A )8 R BB%9 B% % /</w:t>
        <w:tab/>
        <w:t>@ A A@ [ 3A,A(KA #</w:t>
      </w:r>
    </w:p>
    <w:p>
      <w:r>
        <w:t>#L (A2,P%&amp;***</w:t>
      </w:r>
    </w:p>
    <w:p>
      <w:r>
        <w:t>2) #Z &amp;**2@ 1 &gt;#1 G==#1 #</w:t>
      </w:r>
    </w:p>
    <w:p>
      <w:r>
        <w:t>O 1 1 1&gt;11= "L"</w:t>
      </w:r>
    </w:p>
    <w:p>
      <w:r>
        <w:t>1# @</w:t>
      </w:r>
    </w:p>
    <w:p>
      <w:r>
        <w:t>+ "=@ #" I 11 =5 I 1 #A ,,)# #1A 2 @</w:t>
      </w:r>
    </w:p>
    <w:p>
      <w:r>
        <w:t>G#1#5R 1 # G 1#= = 1# O</w:t>
      </w:r>
    </w:p>
    <w:p>
      <w:r>
        <w:t>#5</w:t>
      </w:r>
    </w:p>
    <w:p>
      <w:r>
        <w:t># C 5# L "#+ A #</w:t>
      </w:r>
    </w:p>
    <w:p>
      <w:r>
        <w:t>=# #</w:t>
      </w:r>
    </w:p>
    <w:p>
      <w:r>
        <w:t># # #" 1# &gt;1=</w:t>
      </w:r>
    </w:p>
    <w:p>
      <w:r>
        <w:t># #11 + "= G=</w:t>
      </w:r>
    </w:p>
    <w:p>
      <w:r>
        <w:t>1 #A ,,P #1A ,</w:t>
      </w:r>
    </w:p>
    <w:p>
      <w:r>
        <w:t>J . 82%&amp;**'</w:t>
      </w:r>
    </w:p>
    <w:p>
      <w:r>
        <w:t>&amp;) #51 &amp;**' # 1# # %2)*&amp;*%&amp;**,R 2'*%&amp;**)</w:t>
      </w:r>
    </w:p>
    <w:p>
      <w:r>
        <w:t>23 C11 &amp;**) # 1# # %'*8'%&amp;**'+ 'KA</w:t>
      </w:r>
    </w:p>
    <w:p>
      <w:r>
        <w:t>G# 1=74</w:t>
      </w:r>
    </w:p>
    <w:p>
      <w:r>
        <w:t>1 "1D@ #""@ E1 # G=" # 1&gt;=#</w:t>
      </w:r>
    </w:p>
    <w:p>
      <w:r>
        <w:t>#"</w:t>
      </w:r>
    </w:p>
    <w:p>
      <w:r>
        <w:t>1 "=A 1</w:t>
      </w:r>
    </w:p>
    <w:p>
      <w:r>
        <w:t>5#</w:t>
      </w:r>
    </w:p>
    <w:p>
      <w:r>
        <w:t>#1 # 1O "&gt;1#&gt;1 G#</w:t>
      </w:r>
    </w:p>
    <w:p>
      <w:r>
        <w:t>"= #</w:t>
      </w:r>
    </w:p>
    <w:p>
      <w:r>
        <w:t>G# &gt;1" 1 7#5</w:t>
      </w:r>
    </w:p>
    <w:p>
      <w:r>
        <w:t>#5#11@ O@</w:t>
      </w:r>
    </w:p>
    <w:p>
      <w:r>
        <w:t>11</w:t>
      </w:r>
    </w:p>
    <w:p>
      <w:r>
        <w:t>GG# # I CG 1# =1# ""=#</w:t>
      </w:r>
    </w:p>
    <w:p>
      <w:r>
        <w:t>#@ G# ###\ "" !O#</w:t>
      </w:r>
    </w:p>
    <w:p>
      <w:r>
        <w:t>"#</w:t>
      </w:r>
    </w:p>
    <w:p>
      <w:r>
        <w:t>#5#11 G=</w:t>
      </w:r>
    </w:p>
    <w:p>
      <w:r>
        <w:t>1 #A ,,P #1A ,</w:t>
      </w:r>
    </w:p>
    <w:p>
      <w:r>
        <w:t>J :</w:t>
      </w:r>
    </w:p>
    <w:p>
      <w:r>
        <w:t>(A3(%288,</w:t>
      </w:r>
    </w:p>
    <w:p>
      <w:r>
        <w:t>) C11 288,KA</w:t>
      </w:r>
    </w:p>
    <w:p>
      <w:r>
        <w:t>22 1</w:t>
      </w:r>
    </w:p>
    <w:p>
      <w:r>
        <w:t>"#G O 1# "#4</w:t>
      </w:r>
    </w:p>
    <w:p>
      <w:r>
        <w:t>"= 1 #1# # 1 #</w:t>
      </w:r>
    </w:p>
    <w:p>
      <w:r>
        <w:t>#5#1 1 5#</w:t>
      </w:r>
    </w:p>
    <w:p>
      <w:r>
        <w:t>!A 1 # # 5 I 1</w:t>
      </w:r>
    </w:p>
    <w:p>
      <w:r>
        <w:t>#E 471 1#5 # #"</w:t>
      </w:r>
    </w:p>
    <w:p>
      <w:r>
        <w:t>5=!1@ #1 O 1 =#</w:t>
      </w:r>
    </w:p>
    <w:p>
      <w:r>
        <w:t>1# 7</w:t>
      </w:r>
    </w:p>
    <w:p>
      <w:r>
        <w:t>!""</w:t>
      </w:r>
    </w:p>
    <w:p>
      <w:r>
        <w:t># $ %&amp;&amp;'()%&amp;**( + , &amp;'</w:t>
      </w:r>
    </w:p>
    <w:p>
      <w:r>
        <w:t>-</w:t>
      </w:r>
    </w:p>
    <w:p>
      <w:r>
        <w:t>-</w:t>
      </w:r>
    </w:p>
    <w:p>
      <w:r>
        <w:t>#5 1#O11 1#</w:t>
      </w:r>
    </w:p>
    <w:p>
      <w:r>
        <w:t># 1 5 #1OA 5 # 1@ 1 # =7#1"</w:t>
      </w:r>
    </w:p>
    <w:p>
      <w:r>
        <w:t>""</w:t>
      </w:r>
    </w:p>
    <w:p>
      <w:r>
        <w:t>#=O#A</w:t>
      </w:r>
    </w:p>
    <w:p>
      <w:r>
        <w:t>1 5@ 1 5</w:t>
      </w:r>
    </w:p>
    <w:p>
      <w:r>
        <w:t>15 O 1 #1# =#</w:t>
      </w:r>
    </w:p>
    <w:p>
      <w:r>
        <w:t>&gt; 5 O 5# #</w:t>
      </w:r>
    </w:p>
    <w:p>
      <w:r>
        <w:t>#5#1</w:t>
      </w:r>
    </w:p>
    <w:p>
      <w:r>
        <w:t>=# #+ 5@ #</w:t>
      </w:r>
    </w:p>
    <w:p>
      <w:r>
        <w:t>O #=</w:t>
      </w:r>
    </w:p>
    <w:p>
      <w:r>
        <w:t>5@ I G=1</w:t>
      </w:r>
    </w:p>
    <w:p>
      <w:r>
        <w:t>141A 9 "#+ O" #E 5 #7# # 1 1</w:t>
      </w:r>
    </w:p>
    <w:p>
      <w:r>
        <w:t>7#5= #11=7= # 1 + "=R # # #@ 1 #7#</w:t>
      </w:r>
    </w:p>
    <w:p>
      <w:r>
        <w:t>&gt;#7#11A</w:t>
      </w:r>
    </w:p>
    <w:p>
      <w:r>
        <w:t>1 G# #5 =</w:t>
      </w:r>
    </w:p>
    <w:p>
      <w:r>
        <w:t>1" ""=#</w:t>
      </w:r>
    </w:p>
    <w:p>
      <w:r>
        <w:t>"#4 CG=@ 1#</w:t>
      </w:r>
    </w:p>
    <w:p>
      <w:r>
        <w:t>1 "=</w:t>
      </w:r>
    </w:p>
    <w:p>
      <w:r>
        <w:t>=# # " 5 # 1# =1</w:t>
      </w:r>
    </w:p>
    <w:p>
      <w:r>
        <w:t>G1 1 # I 00000000000@</w:t>
      </w:r>
    </w:p>
    <w:p>
      <w:r>
        <w:t>#5#</w:t>
      </w:r>
    </w:p>
    <w:p>
      <w:r>
        <w:t>= # I # #1=A</w:t>
      </w:r>
    </w:p>
    <w:p>
      <w:r>
        <w:t>"L" @ 1#</w:t>
      </w:r>
    </w:p>
    <w:p>
      <w:r>
        <w:t>145# 1 # &gt;1O</w:t>
      </w:r>
    </w:p>
    <w:p>
      <w:r>
        <w:t>1"@ O@ 11 O 11 # == G#@ =#</w:t>
      </w:r>
    </w:p>
    <w:p>
      <w:r>
        <w:t># I</w:t>
      </w:r>
    </w:p>
    <w:p>
      <w:r>
        <w:t># I # =#A 9 1 E #</w:t>
      </w:r>
    </w:p>
    <w:p>
      <w:r>
        <w:t>""</w:t>
      </w:r>
    </w:p>
    <w:p>
      <w:r>
        <w:t>G#@ 11</w:t>
      </w:r>
    </w:p>
    <w:p>
      <w:r>
        <w:t>1 "= =#</w:t>
      </w:r>
    </w:p>
    <w:p>
      <w:r>
        <w:t>7#5= 11</w:t>
      </w:r>
    </w:p>
    <w:p>
      <w:r>
        <w:t>1 #1#A</w:t>
      </w:r>
    </w:p>
    <w:p>
      <w:r>
        <w:t>""</w:t>
      </w:r>
    </w:p>
    <w:p>
      <w:r>
        <w:t>1"@ 1 #1# =# Y7=</w:t>
      </w:r>
    </w:p>
    <w:p>
      <w:r>
        <w:t>', #@ Y7 #O1 1 !#</w:t>
      </w:r>
    </w:p>
    <w:p>
      <w:r>
        <w:t>5 #"</w:t>
      </w:r>
    </w:p>
    <w:p>
      <w:r>
        <w:t>#5#1 "A</w:t>
      </w:r>
    </w:p>
    <w:p>
      <w:r>
        <w:t>5</w:t>
      </w:r>
    </w:p>
    <w:p>
      <w:r>
        <w:t>=1="@ 1 "=</w:t>
      </w:r>
    </w:p>
    <w:p>
      <w:r>
        <w:t>1" CG= # GE= I E "</w:t>
      </w:r>
    </w:p>
    <w:p>
      <w:r>
        <w:t>#1#A</w:t>
      </w:r>
    </w:p>
    <w:p>
      <w:r>
        <w:t>1 "</w:t>
      </w:r>
    </w:p>
    <w:p>
      <w:r>
        <w:t>C#5 I C &amp;**(@ 1 #1# # =#1=</w:t>
      </w:r>
    </w:p>
    <w:p>
      <w:r>
        <w:t>7#</w:t>
      </w:r>
    </w:p>
    <w:p>
      <w:r>
        <w:t>"1 "+ D</w:t>
      </w:r>
    </w:p>
    <w:p>
      <w:r>
        <w:t>PN8'&amp; GA P' J(PNP2) GA ,' % )KA "= # # =O #"= I 1 5 1# ""</w:t>
      </w:r>
    </w:p>
    <w:p>
      <w:r>
        <w:t>2'N8*' GA (' I</w:t>
      </w:r>
    </w:p>
    <w:p>
      <w:r>
        <w:t>"=</w:t>
      </w:r>
    </w:p>
    <w:p>
      <w:r>
        <w:t>1"A</w:t>
      </w:r>
    </w:p>
    <w:p>
      <w:r>
        <w:t>3 #1# =1#"</w:t>
      </w:r>
    </w:p>
    <w:p>
      <w:r>
        <w:t>"=</w:t>
      </w:r>
    </w:p>
    <w:p>
      <w:r>
        <w:t>2*N*** GA I</w:t>
      </w:r>
    </w:p>
    <w:p>
      <w:r>
        <w:t>"#1A</w:t>
      </w:r>
    </w:p>
    <w:p>
      <w:r>
        <w:t># # 11 7#5 I # #1=@ =7= # 1 #A ,&amp;3 #1A 2 @ 1 #5#11</w:t>
      </w:r>
    </w:p>
    <w:p>
      <w:r>
        <w:t>=1#"</w:t>
      </w:r>
    </w:p>
    <w:p>
      <w:r>
        <w:t>"" #7 I</w:t>
      </w:r>
    </w:p>
    <w:p>
      <w:r>
        <w:t>=## "#1 J : 2*&amp;</w:t>
      </w:r>
    </w:p>
    <w:p>
      <w:r>
        <w:t>&amp;&amp;( A 8R : 3P</w:t>
      </w:r>
    </w:p>
    <w:p>
      <w:r>
        <w:t>2(,KA # =##</w:t>
      </w:r>
    </w:p>
    <w:p>
      <w:r>
        <w:t>"#1</w:t>
      </w:r>
    </w:p>
    <w:p>
      <w:r>
        <w:t>1 E+</w:t>
      </w:r>
    </w:p>
    <w:p>
      <w:r>
        <w:t>#@</w:t>
      </w:r>
    </w:p>
    <w:p>
      <w:r>
        <w:t>51#</w:t>
      </w:r>
    </w:p>
    <w:p>
      <w:r>
        <w:t># 5</w:t>
      </w:r>
    </w:p>
    <w:p>
      <w:r>
        <w:t># 11 I 1# #1=</w:t>
      </w:r>
    </w:p>
    <w:p>
      <w:r>
        <w:t>#5#11@</w:t>
      </w:r>
    </w:p>
    <w:p>
      <w:r>
        <w:t>"#1@</w:t>
      </w:r>
    </w:p>
    <w:p>
      <w:r>
        <w:t>G# J="=K</w:t>
      </w:r>
    </w:p>
    <w:p>
      <w:r>
        <w:t>1</w:t>
      </w:r>
    </w:p>
    <w:p>
      <w:r>
        <w:t>##1= #11</w:t>
      </w:r>
    </w:p>
    <w:p>
      <w:r>
        <w:t>#=O#</w:t>
      </w:r>
    </w:p>
    <w:p>
      <w:r>
        <w:t>1# 51#</w:t>
      </w:r>
    </w:p>
    <w:p>
      <w:r>
        <w:t>#</w:t>
      </w:r>
    </w:p>
    <w:p>
      <w:r>
        <w:t>1</w:t>
      </w:r>
    </w:p>
    <w:p>
      <w:r>
        <w:t>"#1@ # O 1 #&gt; # G"</w:t>
      </w:r>
    </w:p>
    <w:p>
      <w:r>
        <w:t>=## J#A (8 #1A 2 R</w:t>
      </w:r>
    </w:p>
    <w:p>
      <w:r>
        <w:t>.</w:t>
      </w:r>
    </w:p>
    <w:p>
      <w:r>
        <w:t>2' "# &amp;*** # 1# # %(8(,%2883KA</w:t>
      </w:r>
    </w:p>
    <w:p>
      <w:r>
        <w:t>#5#11 # 1# !#7 =#&gt;1</w:t>
      </w:r>
    </w:p>
    <w:p>
      <w:r>
        <w:t>1" 1# 51#</w:t>
      </w:r>
    </w:p>
    <w:p>
      <w:r>
        <w:t>5</w:t>
      </w:r>
    </w:p>
    <w:p>
      <w:r>
        <w:t>1 "1D@ "# @ #7#</w:t>
      </w:r>
    </w:p>
    <w:p>
      <w:r>
        <w:t>"#1@ 1# =#1#</w:t>
      </w:r>
    </w:p>
    <w:p>
      <w:r>
        <w:t>1 #A (8</w:t>
      </w:r>
    </w:p>
    <w:p>
      <w:r>
        <w:t>J#A 3 K J9 &amp;**&amp; A ((3KA</w:t>
      </w:r>
    </w:p>
    <w:p>
      <w:r>
        <w:t>"=</w:t>
      </w:r>
    </w:p>
    <w:p>
      <w:r>
        <w:t>1# &gt;#</w:t>
      </w:r>
    </w:p>
    <w:p>
      <w:r>
        <w:t># CG= O</w:t>
      </w:r>
    </w:p>
    <w:p>
      <w:r>
        <w:t>1# 5" # &gt;</w:t>
      </w:r>
    </w:p>
    <w:p>
      <w:r>
        <w:t>=#&gt;1 O</w:t>
      </w:r>
    </w:p>
    <w:p>
      <w:r>
        <w:t>##= #</w:t>
      </w:r>
    </w:p>
    <w:p>
      <w:r>
        <w:t>GG# O =# # 1 = 11 O</w:t>
      </w:r>
    </w:p>
    <w:p>
      <w:r>
        <w:t>L</w:t>
      </w:r>
    </w:p>
    <w:p>
      <w:r>
        <w:t>"</w:t>
      </w:r>
    </w:p>
    <w:p>
      <w:r>
        <w:t>1@ #</w:t>
      </w:r>
    </w:p>
    <w:p>
      <w:r>
        <w:t># C7@ 1 1</w:t>
      </w:r>
    </w:p>
    <w:p>
      <w:r>
        <w:t>#11</w:t>
      </w:r>
    </w:p>
    <w:p>
      <w:r>
        <w:t>57 J:: 283&amp;</w:t>
      </w:r>
    </w:p>
    <w:p>
      <w:r>
        <w:t>P*,R 9. [% 9 @</w:t>
      </w:r>
    </w:p>
    <w:p>
      <w:r>
        <w:t>!DO</w:t>
      </w:r>
    </w:p>
    <w:p>
      <w:r>
        <w:t>11@</w:t>
      </w:r>
    </w:p>
    <w:p>
      <w:r>
        <w:t>)&amp;(R @</w:t>
      </w:r>
    </w:p>
    <w:p>
      <w:r>
        <w:t>5#</w:t>
      </w:r>
    </w:p>
    <w:p>
      <w:r>
        <w:t>1# #1=@</w:t>
      </w:r>
    </w:p>
    <w:p>
      <w:r>
        <w:t>&amp;*(8KA</w:t>
      </w:r>
    </w:p>
    <w:p>
      <w:r>
        <w:t>G# #14" 7#5</w:t>
      </w:r>
    </w:p>
    <w:p>
      <w:r>
        <w:t>1 #</w:t>
      </w:r>
    </w:p>
    <w:p>
      <w:r>
        <w:t>1 #+</w:t>
      </w:r>
    </w:p>
    <w:p>
      <w:r>
        <w:t># OA #@ #7#</w:t>
      </w:r>
    </w:p>
    <w:p>
      <w:r>
        <w:t>#&gt;1= #11@</w:t>
      </w:r>
    </w:p>
    <w:p>
      <w:r>
        <w:t>I 1 "1D</w:t>
      </w:r>
    </w:p>
    <w:p>
      <w:r>
        <w:t>1</w:t>
      </w:r>
    </w:p>
    <w:p>
      <w:r>
        <w:t>="# O 1 =C 7#5</w:t>
      </w:r>
    </w:p>
    <w:p>
      <w:r>
        <w:t># 1# =O</w:t>
      </w:r>
    </w:p>
    <w:p>
      <w:r>
        <w:t>E= #14" G#5</w:t>
      </w:r>
    </w:p>
    <w:p>
      <w:r>
        <w:t>&gt;17# =+ 1#</w:t>
      </w:r>
    </w:p>
    <w:p>
      <w:r>
        <w:t>1 #A ,&amp;3 #1A 2</w:t>
      </w:r>
    </w:p>
    <w:p>
      <w:r>
        <w:t>J9 283( A ''(KA</w:t>
      </w:r>
    </w:p>
    <w:p>
      <w:r>
        <w:t>!""</w:t>
      </w:r>
    </w:p>
    <w:p>
      <w:r>
        <w:t># $ %&amp;&amp;'()%&amp;**( + , &amp;)</w:t>
      </w:r>
    </w:p>
    <w:p>
      <w:r>
        <w:t>-</w:t>
      </w:r>
    </w:p>
    <w:p>
      <w:r>
        <w:t>-</w:t>
      </w:r>
    </w:p>
    <w:p>
      <w:r>
        <w:t>"=</w:t>
      </w:r>
    </w:p>
    <w:p>
      <w:r>
        <w:t>"#1</w:t>
      </w:r>
    </w:p>
    <w:p>
      <w:r>
        <w:t>L "#= =#""</w:t>
      </w:r>
    </w:p>
    <w:p>
      <w:r>
        <w:t>11</w:t>
      </w:r>
    </w:p>
    <w:p>
      <w:r>
        <w:t>=1# ""=# CG= # 1# " S 11</w:t>
      </w:r>
    </w:p>
    <w:p>
      <w:r>
        <w:t>G</w:t>
      </w:r>
    </w:p>
    <w:p>
      <w:r>
        <w:t>"+ " "#&gt;1 I 1 "1D</w:t>
      </w:r>
    </w:p>
    <w:p>
      <w:r>
        <w:t>=#</w:t>
      </w:r>
    </w:p>
    <w:p>
      <w:r>
        <w:t>1" J BB% 9 B% %/</w:t>
        <w:tab/>
        <w:t>@ A A@</w:t>
      </w:r>
    </w:p>
    <w:p>
      <w:r>
        <w:t>'A)</w:t>
      </w:r>
    </w:p>
    <w:p>
      <w:r>
        <w:t>1 =G= =KA O 1 #5#11 = I</w:t>
      </w:r>
    </w:p>
    <w:p>
      <w:r>
        <w:t>11 =##</w:t>
      </w:r>
    </w:p>
    <w:p>
      <w:r>
        <w:t>#</w:t>
      </w:r>
    </w:p>
    <w:p>
      <w:r>
        <w:t>1"@</w:t>
      </w:r>
    </w:p>
    <w:p>
      <w:r>
        <w:t>1# 1 #11 O # 1# " S 1 "= =5 # 1 #A ,,P #1A ,</w:t>
      </w:r>
    </w:p>
    <w:p>
      <w:r>
        <w:t>#54 GG#A 11+ 1</w:t>
      </w:r>
    </w:p>
    <w:p>
      <w:r>
        <w:t>GG 1# =##</w:t>
      </w:r>
    </w:p>
    <w:p>
      <w:r>
        <w:t>"#1@ O# &gt; "L" 11 5L</w:t>
      </w:r>
    </w:p>
    <w:p>
      <w:r>
        <w:t>##4</w:t>
      </w:r>
    </w:p>
    <w:p>
      <w:r>
        <w:t>7</w:t>
      </w:r>
    </w:p>
    <w:p>
      <w:r>
        <w:t>## # I</w:t>
      </w:r>
    </w:p>
    <w:p>
      <w:r>
        <w:t>"+ "#7+=L #</w:t>
      </w:r>
    </w:p>
    <w:p>
      <w:r>
        <w:t>1#O J : (A(),%2888</w:t>
      </w:r>
    </w:p>
    <w:p>
      <w:r>
        <w:t>( C11 &amp;*** A 3R 9 288' 3*&amp; A (#</w:t>
      </w:r>
    </w:p>
    <w:p>
      <w:r>
        <w:t>GR : %/B%</w:t>
        <w:tab/>
        <w:t>@ A A@</w:t>
      </w:r>
    </w:p>
    <w:p>
      <w:r>
        <w:t>,A, # #A ,,P R 9</w:t>
        <w:tab/>
        <w:t>::% ? @ A A A 3</w:t>
      </w:r>
    </w:p>
    <w:p>
      <w:r>
        <w:t>G # #A ,,P KA</w:t>
      </w:r>
    </w:p>
    <w:p>
      <w:r>
        <w:t>3/</w:t>
      </w:r>
    </w:p>
    <w:p>
      <w:r>
        <w:t>1 4@ 1 #1# # # "#</w:t>
      </w:r>
    </w:p>
    <w:p>
      <w:r>
        <w:t>=##</w:t>
      </w:r>
    </w:p>
    <w:p>
      <w:r>
        <w:t>"#1</w:t>
      </w:r>
    </w:p>
    <w:p>
      <w:r>
        <w:t>#11=7#</w:t>
      </w:r>
    </w:p>
    <w:p>
      <w:r>
        <w:t>"&gt;&gt;7 # 1 #</w:t>
      </w:r>
    </w:p>
    <w:p>
      <w:r>
        <w:t>5@</w:t>
      </w:r>
    </w:p>
    <w:p>
      <w:r>
        <w:t>#@</w:t>
      </w:r>
    </w:p>
    <w:p>
      <w:r>
        <w:t>1 + #</w:t>
      </w:r>
    </w:p>
    <w:p>
      <w:r>
        <w:t>1"@ # #A / I # 1 GG= #5 000000+ 00000 # C</w:t>
      </w:r>
    </w:p>
    <w:p>
      <w:r>
        <w:t>1# "#G#</w:t>
      </w:r>
    </w:p>
    <w:p>
      <w:r>
        <w:t>.00000</w:t>
      </w:r>
    </w:p>
    <w:p>
      <w:r>
        <w:t>1#</w:t>
      </w:r>
    </w:p>
    <w:p>
      <w:r>
        <w:t>""@ 1 ###\ # O 1 #1# ## == 5" #</w:t>
      </w:r>
    </w:p>
    <w:p>
      <w:r>
        <w:t>"&gt;&gt;7</w:t>
      </w:r>
    </w:p>
    <w:p>
      <w:r>
        <w:t>1# #</w:t>
      </w:r>
    </w:p>
    <w:p>
      <w:r>
        <w:t>1+@</w:t>
      </w:r>
    </w:p>
    <w:p>
      <w:r>
        <w:t>O 1</w:t>
      </w:r>
    </w:p>
    <w:p>
      <w:r>
        <w:t>1##4</w:t>
      </w:r>
    </w:p>
    <w:p>
      <w:r>
        <w:t>"1DA 1</w:t>
      </w:r>
    </w:p>
    <w:p>
      <w:r>
        <w:t>5 #</w:t>
      </w:r>
    </w:p>
    <w:p>
      <w:r>
        <w:t>1 O 1 # =</w:t>
      </w:r>
    </w:p>
    <w:p>
      <w:r>
        <w:t>GG#</w:t>
      </w:r>
    </w:p>
    <w:p>
      <w:r>
        <w:t>I 1#</w:t>
      </w:r>
    </w:p>
    <w:p>
      <w:r>
        <w:t>G#A "=</w:t>
      </w:r>
    </w:p>
    <w:p>
      <w:r>
        <w:t>1" CG= I !#</w:t>
      </w:r>
    </w:p>
    <w:p>
      <w:r>
        <w:t>E "</w:t>
      </w:r>
    </w:p>
    <w:p>
      <w:r>
        <w:t>#1#@ O 1 # =+ " == D=@</w:t>
      </w:r>
    </w:p>
    <w:p>
      <w:r>
        <w:t>1 "</w:t>
      </w:r>
    </w:p>
    <w:p>
      <w:r>
        <w:t>1 # I</w:t>
      </w:r>
    </w:p>
    <w:p>
      <w:r>
        <w:t>1# #1=A ##@ 1 #1# # =&gt;=</w:t>
      </w:r>
    </w:p>
    <w:p>
      <w:r>
        <w:t>= G=</w:t>
      </w:r>
    </w:p>
    <w:p>
      <w:r>
        <w:t>1 #A (8 A</w:t>
      </w:r>
    </w:p>
    <w:p>
      <w:r>
        <w:t>4 E "</w:t>
      </w:r>
    </w:p>
    <w:p>
      <w:r>
        <w:t>1 #A P3 #1A 2 @ 1 ="1"</w:t>
      </w:r>
    </w:p>
    <w:p>
      <w:r>
        <w:t>" # 61</w:t>
      </w:r>
    </w:p>
    <w:p>
      <w:r>
        <w:t>= # 1# # O "&gt;A</w:t>
      </w:r>
    </w:p>
    <w:p>
      <w:r>
        <w:t># 1# " S</w:t>
      </w:r>
    </w:p>
    <w:p>
      <w:r>
        <w:t>1 #1# O &gt; 1# O#+#1=</w:t>
      </w:r>
    </w:p>
    <w:p>
      <w:r>
        <w:t>1@ 1 "= # 1 ="1"</w:t>
      </w:r>
    </w:p>
    <w:p>
      <w:r>
        <w:t>" # 61</w:t>
      </w:r>
    </w:p>
    <w:p>
      <w:r>
        <w:t>3** GA 5= # 1 #1#A ="1"</w:t>
      </w:r>
    </w:p>
    <w:p>
      <w:r>
        <w:t>&amp;N&amp;** GA #D= # 1 "=</w:t>
      </w:r>
    </w:p>
    <w:p>
      <w:r>
        <w:t xml:space="preserve">#O I 1 </w:t>
        <w:tab/>
        <w:t>#A</w:t>
      </w:r>
    </w:p>
    <w:p>
      <w:r>
        <w:t>56!#5</w:t>
      </w:r>
    </w:p>
    <w:p>
      <w:r>
        <w:t>#</w:t>
      </w:r>
    </w:p>
    <w:p>
      <w:r>
        <w:t>#1</w:t>
      </w:r>
    </w:p>
    <w:p>
      <w:r>
        <w:t>!""@ 7 ,@</w:t>
      </w:r>
    </w:p>
    <w:p>
      <w:r>
        <w:t>1# G" H</w:t>
      </w:r>
    </w:p>
    <w:p>
      <w:r>
        <w:t>+ W 1 #1 C= # 000000000000</w:t>
      </w:r>
    </w:p>
    <w:p>
      <w:r>
        <w:t>00000000000000000000000 9</w:t>
      </w:r>
    </w:p>
    <w:p>
      <w:r>
        <w:t>1 C7"</w:t>
      </w:r>
    </w:p>
    <w:p>
      <w:r>
        <w:t>&gt;#1</w:t>
      </w:r>
    </w:p>
    <w:p>
      <w:r>
        <w:t>!""</w:t>
      </w:r>
    </w:p>
    <w:p>
      <w:r>
        <w:t>&amp;2 G=5 &amp;**)</w:t>
      </w:r>
    </w:p>
    <w:p>
      <w:r>
        <w:t>1# # $ %&amp;&amp;'()%&amp;**(+, R</w:t>
      </w:r>
    </w:p>
    <w:p>
      <w:r>
        <w:t>+ C 1 E #1A</w:t>
      </w:r>
    </w:p>
    <w:p>
      <w:r>
        <w:t>!""</w:t>
      </w:r>
    </w:p>
    <w:p>
      <w:r>
        <w:t># $ %&amp;&amp;'()%&amp;**( + , &amp;P</w:t>
      </w:r>
    </w:p>
    <w:p>
      <w:r>
        <w:t>-</w:t>
      </w:r>
    </w:p>
    <w:p>
      <w:r>
        <w:t>-</w:t>
      </w:r>
    </w:p>
    <w:p>
      <w:r>
        <w:t>G H</w:t>
      </w:r>
    </w:p>
    <w:p>
      <w:r>
        <w:t>+ #1 1 C7"R</w:t>
      </w:r>
    </w:p>
    <w:p>
      <w:r>
        <w:t>9## I 5# H</w:t>
      </w:r>
    </w:p>
    <w:p>
      <w:r>
        <w:t>+ #" 00000000000000000000000 9 I 5 I 000000000000 1# "" &gt;</w:t>
      </w:r>
    </w:p>
    <w:p>
      <w:r>
        <w:t>'PN(*8 GA '*@ #5 =L "# I 'M 1 # 4 1 2, C11 &amp;**(@ I</w:t>
      </w:r>
    </w:p>
    <w:p>
      <w:r>
        <w:t>#1#</w:t>
      </w:r>
    </w:p>
    <w:p>
      <w:r>
        <w:t>1# =</w:t>
      </w:r>
    </w:p>
    <w:p>
      <w:r>
        <w:t>2, C11 # ,2 &gt; &amp;**(</w:t>
      </w:r>
    </w:p>
    <w:p>
      <w:r>
        <w:t>5##</w:t>
      </w:r>
    </w:p>
    <w:p>
      <w:r>
        <w:t>#@</w:t>
      </w:r>
    </w:p>
    <w:p>
      <w:r>
        <w:t>=</w:t>
      </w:r>
    </w:p>
    <w:p>
      <w:r>
        <w:t>1# ""</w:t>
      </w:r>
    </w:p>
    <w:p>
      <w:r>
        <w:t>2'N)(&amp; GA 3* #5 =L "# 1 # 4 1 22 &gt; &amp;**(A</w:t>
      </w:r>
    </w:p>
    <w:p>
      <w:r>
        <w:t>+ #" 00000000000000000000000 9 I 5 I 000000000000 1# ""</w:t>
      </w:r>
    </w:p>
    <w:p>
      <w:r>
        <w:t>2'N8*' GA (' I</w:t>
      </w:r>
    </w:p>
    <w:p>
      <w:r>
        <w:t>"=</w:t>
      </w:r>
    </w:p>
    <w:p>
      <w:r>
        <w:t>1" ""=# CG=A</w:t>
      </w:r>
    </w:p>
    <w:p>
      <w:r>
        <w:t>+</w:t>
      </w:r>
    </w:p>
    <w:p>
      <w:r>
        <w:t>#" 00000000000000000000000 9 I "&gt; I 000000000000 1 ="+ 1"</w:t>
      </w:r>
    </w:p>
    <w:p>
      <w:r>
        <w:t>" # 61</w:t>
      </w:r>
    </w:p>
    <w:p>
      <w:r>
        <w:t>3** GA</w:t>
      </w:r>
    </w:p>
    <w:p>
      <w:r>
        <w:t>+ #" 00000000000000000000000 9 I 5 I 1# #</w:t>
      </w:r>
    </w:p>
    <w:p>
      <w:r>
        <w:t>!6"#7 0000 1# ""</w:t>
      </w:r>
    </w:p>
    <w:p>
      <w:r>
        <w:t>2'N)(&amp; GA 3* #5 =L "# 1 # 4 1 22 &gt; &amp;**(@ I</w:t>
      </w:r>
    </w:p>
    <w:p>
      <w:r>
        <w:t>"= C#14</w:t>
      </w:r>
    </w:p>
    <w:p>
      <w:r>
        <w:t>!6"#7 5= I 000000000000A</w:t>
      </w:r>
    </w:p>
    <w:p>
      <w:r>
        <w:t>+</w:t>
      </w:r>
    </w:p>
    <w:p>
      <w:r>
        <w:t>O 1 ="1"</w:t>
      </w:r>
    </w:p>
    <w:p>
      <w:r>
        <w:t>&amp;N&amp;** GA #D= # 00000000000000000000000 9</w:t>
      </w:r>
    </w:p>
    <w:p>
      <w:r>
        <w:t xml:space="preserve">#O I 1 </w:t>
        <w:tab/>
        <w:t>#A</w:t>
      </w:r>
    </w:p>
    <w:p>
      <w:r>
        <w:t>+ 5 00000000000000000000000 9 I = 1 = #1</w:t>
      </w:r>
    </w:p>
    <w:p>
      <w:r>
        <w:t>1=7#1 11R</w:t>
      </w:r>
    </w:p>
    <w:p>
      <w:r>
        <w:t>+ =&gt; 1 #</w:t>
      </w:r>
    </w:p>
    <w:p>
      <w:r>
        <w:t># 1A</w:t>
      </w:r>
    </w:p>
    <w:p>
      <w:r>
        <w:t># 7GG4</w:t>
      </w:r>
    </w:p>
    <w:p>
      <w:r>
        <w:t>C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