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CAPH/229/2005 vom 7. November 2005</w:t>
      </w:r>
    </w:p>
    <w:p>
      <w:r>
        <w:t>GE Cour de justice, 2005-11-07, DE</w:t>
      </w:r>
    </w:p>
    <w:p>
      <w:r>
        <w:rPr>
          <w:b/>
        </w:rPr>
        <w:t xml:space="preserve">Quelle: </w:t>
      </w:r>
      <w:r>
        <w:t>https://mcp.opencaselaw.ch/entscheid/ge_gerichte_CAPH_229_2005</w:t>
      </w:r>
    </w:p>
    <w:p>
      <w:r>
        <w:t>FR: GE_GERICHTE CAPH/229/2005 du 7 novembre 2005</w:t>
      </w:r>
    </w:p>
    <w:p>
      <w:r>
        <w:t>IT: GE_GERICHTE CAPH/229/2005 del 7 novembre 2005</w:t>
      </w:r>
    </w:p>
    <w:p>
      <w:pPr>
        <w:pStyle w:val="Heading2"/>
      </w:pPr>
      <w:r>
        <w:t>Regeste</w:t>
      </w:r>
    </w:p>
    <w:p>
      <w:r>
        <w:t>Résumé: T enseigne le français et l'allemand pour le compte d'E. E licencie T avec effet immédiat. E reconnaît ensuite le caractère injustifié du licenciement immédiat et verse à T, spontanément et au cours de la procédure prud'homale de première instance, son salaire durant le délai ordinaire de congé avec intérêts de retard, ainsi qu'une indemnité de deux mois de salaire pour licenciement immédiat injustifié. La Cour confirme le jugement du Tribunal qui avait jugé que l'indemnité de deux mois de salaire fondée sur l'art. 337c al. 3 CO était équitable. Par ailleurs, le salaire de T se situait dans la fourchette contractuelle convenable pour ce type d'emploi. Il s'agissait certes de travail sur appel, mais T n'a pas subi de baisse subite de volume de travail. Il a effectué un volume de travail régulier, les fluctuations saisonnières ne pouvant entrer en ligne de compte.</w:t>
      </w:r>
    </w:p>
    <w:p>
      <w:pPr>
        <w:pStyle w:val="Heading2"/>
      </w:pPr>
      <w:r>
        <w:t>Volltext</w:t>
      </w:r>
    </w:p>
    <w:p>
      <w:r>
        <w:t>RÉPUBLIQUE ET CANTON DE GENÈVE</w:t>
      </w:r>
    </w:p>
    <w:p>
      <w:r>
        <w:t>POUVOIR JUDICIAIRE !""#$</w:t>
      </w:r>
    </w:p>
    <w:p>
      <w:r>
        <w:t>%!"&amp;'</w:t>
      </w:r>
    </w:p>
    <w:p>
      <w:r>
        <w:t>( )******* ************* **+ ,-</w:t>
      </w:r>
    </w:p>
    <w:p>
      <w:r>
        <w:t>./!******* 0 1-2345 1 + ,-</w:t>
      </w:r>
    </w:p>
    <w:p>
      <w:r>
        <w:t>#*******6! (</w:t>
      </w:r>
    </w:p>
    <w:p>
      <w:r>
        <w:t>0+766# !- 2</w:t>
      </w:r>
    </w:p>
    <w:p>
      <w:r>
        <w:t>8 9+ ,-</w:t>
      </w:r>
    </w:p>
    <w:p>
      <w:r>
        <w:t>9 -:</w:t>
      </w:r>
    </w:p>
    <w:p>
      <w:r>
        <w:t>( "276)#$7#&amp;)7; &gt;7)4$(!&gt;&gt;;?/ 1 4</w:t>
      </w:r>
    </w:p>
    <w:p>
      <w:r>
        <w:t>(0 #;?/1 -:N D9DC= -:N EC= #;6T3 !:;;6U C1;;=5? &lt;';1 J 1 C</w:t>
      </w:r>
    </w:p>
    <w:p>
      <w:r>
        <w:t>1F 1 4&lt; 1</w:t>
      </w:r>
    </w:p>
    <w:p>
      <w:r>
        <w:t>1 /I1F1EE%!)277ED'=</w:t>
      </w:r>
    </w:p>
    <w:p>
      <w:r>
        <w:t>$&amp; $F 1</w:t>
      </w:r>
    </w:p>
    <w:p>
      <w:r>
        <w:t>, I 1</w:t>
      </w:r>
    </w:p>
    <w:p>
      <w:r>
        <w:t>1</w:t>
      </w:r>
    </w:p>
    <w:p>
      <w:r>
        <w:t>?C</w:t>
      </w:r>
    </w:p>
    <w:p>
      <w:r>
        <w:t>1F F</w:t>
      </w:r>
    </w:p>
    <w:p>
      <w:r>
        <w:t>&lt;81; 8 1=</w:t>
      </w:r>
    </w:p>
    <w:p>
      <w:r>
        <w:t>J&lt; ;1): 1C&lt;&lt;1 C&lt; J1 F 1 F I-11 &lt;G 1 4&lt;; 1 1F1DD ;</w:t>
      </w:r>
    </w:p>
    <w:p>
      <w:r>
        <w:t>&lt; 1 1: 1JI81F1 DD91=D%!)2D777D =D;Q ='&lt;I-1 G 1</w:t>
      </w:r>
    </w:p>
    <w:p>
      <w:r>
        <w:t>1C/-1F 1 4;I F-</w:t>
      </w:r>
    </w:p>
    <w:p>
      <w:r>
        <w:t>- &lt;/</w:t>
      </w:r>
    </w:p>
    <w:p>
      <w:r>
        <w:t>1 1</w:t>
      </w:r>
    </w:p>
    <w:p>
      <w:r>
        <w:t>:1; - /8; ;:</w:t>
      </w:r>
    </w:p>
    <w:p>
      <w:r>
        <w:t>;,1 IF1-1 &lt; 1 1 4&lt; I -</w:t>
      </w:r>
    </w:p>
    <w:p>
      <w:r>
        <w:t>&lt; - - 1&lt; 1 &lt; &lt; I1 &lt;&lt;%!)2? ;E='=</w:t>
      </w:r>
    </w:p>
    <w:p>
      <w:r>
        <w:t>71 C IF ; 1F ,; 1</w:t>
      </w:r>
    </w:p>
    <w:p>
      <w:r>
        <w:t>11 IF11 -</w:t>
      </w:r>
    </w:p>
    <w:p>
      <w:r>
        <w:t>FJ&lt;- I&lt;=$F &lt;</w:t>
      </w:r>
    </w:p>
    <w:p>
      <w:r>
        <w:t>1, ?C&lt;</w:t>
      </w:r>
    </w:p>
    <w:p>
      <w:r>
        <w:t>- 1F 1 1</w:t>
      </w:r>
    </w:p>
    <w:p>
      <w:r>
        <w:t>&lt; 1 :</w:t>
      </w:r>
    </w:p>
    <w:p>
      <w:r>
        <w:t>11 C8&lt; V 1 1 = W G</w:t>
      </w:r>
    </w:p>
    <w:p>
      <w:r>
        <w:t>; 1 &lt;&lt; 1/</w:t>
      </w:r>
    </w:p>
    <w:p>
      <w:r>
        <w:t>14</w:t>
      </w:r>
    </w:p>
    <w:p>
      <w:r>
        <w:t>1C ;</w:t>
      </w:r>
    </w:p>
    <w:p>
      <w:r>
        <w:t>11I1 &lt;? 1&lt;&lt;X:P 1F 1 4;</w:t>
      </w:r>
    </w:p>
    <w:p>
      <w:r>
        <w:t>/;G1F&lt; &lt;II&lt;1 1 8 1 &lt;&lt;= 0</w:t>
      </w:r>
    </w:p>
    <w:p>
      <w:r>
        <w:t>; &lt;1&lt;</w:t>
      </w:r>
    </w:p>
    <w:p>
      <w:r>
        <w:t>J G / 1F 1 ; 1F /1</w:t>
      </w:r>
    </w:p>
    <w:p>
      <w:r>
        <w:t>1F</w:t>
      </w:r>
    </w:p>
    <w:p>
      <w:r>
        <w:t>&lt;G1I111 =</w:t>
      </w:r>
    </w:p>
    <w:p>
      <w:r>
        <w:t>$ F 1 ;G1 ): 1 ;I</w:t>
      </w:r>
    </w:p>
    <w:p>
      <w:r>
        <w:t>&lt;8 11 1F1DD91=D&lt;I:1=</w:t>
      </w:r>
    </w:p>
    <w:p>
      <w:r>
        <w:t>% %## ;1&lt; &lt; -11 :&lt; 11:&lt;</w:t>
      </w:r>
    </w:p>
    <w:p>
      <w:r>
        <w:t>11;</w:t>
      </w:r>
    </w:p>
    <w:p>
      <w:r>
        <w:t>I11 - CC ;C1 I1</w:t>
      </w:r>
    </w:p>
    <w:p>
      <w:r>
        <w:t>G</w:t>
      </w:r>
    </w:p>
    <w:p>
      <w:r>
        <w:t>-</w:t>
      </w:r>
    </w:p>
    <w:p>
      <w:r>
        <w:t>11--18I111 J &lt; /&lt; %!)2 D ; EE' &lt;- 1</w:t>
      </w:r>
    </w:p>
    <w:p>
      <w:r>
        <w:t>1, 11 DE 1= %; 1 1 &lt;C&lt;</w:t>
      </w:r>
    </w:p>
    <w:p>
      <w:r>
        <w:t>&lt;'=</w:t>
      </w:r>
    </w:p>
    <w:p>
      <w:r>
        <w:t>5</w:t>
      </w:r>
    </w:p>
    <w:p>
      <w:r>
        <w:t>!""#$</w:t>
      </w:r>
    </w:p>
    <w:p>
      <w:r>
        <w:t>%$# 1 ,; I1 - 1): 1 F ; 1</w:t>
      </w:r>
    </w:p>
    <w:p>
      <w:r>
        <w:t>1</w:t>
      </w:r>
    </w:p>
    <w:p>
      <w:r>
        <w:t>-</w:t>
      </w:r>
    </w:p>
    <w:p>
      <w:r>
        <w:t>1 ?</w:t>
      </w:r>
    </w:p>
    <w:p>
      <w:r>
        <w:t>&lt; &lt;</w:t>
      </w:r>
    </w:p>
    <w:p>
      <w:r>
        <w:t>; 1 1 C &lt; 1 = #</w:t>
      </w:r>
    </w:p>
    <w:p>
      <w:r>
        <w:t>1F:</w:t>
      </w:r>
    </w:p>
    <w:p>
      <w:r>
        <w:t>-</w:t>
      </w:r>
    </w:p>
    <w:p>
      <w:r>
        <w:t>11- 1 1F /</w:t>
      </w:r>
    </w:p>
    <w:p>
      <w:r>
        <w:t>-&lt;;1 &lt; 1:F</w:t>
      </w:r>
    </w:p>
    <w:p>
      <w:r>
        <w:t>? &lt; &lt;</w:t>
      </w:r>
    </w:p>
    <w:p>
      <w:r>
        <w:t>1 ;1C8 1; -</w:t>
      </w:r>
    </w:p>
    <w:p>
      <w:r>
        <w:t>8 I I&lt; &lt;- J-:1=$F 1</w:t>
      </w:r>
    </w:p>
    <w:p>
      <w:r>
        <w:t>- 18</w:t>
      </w:r>
    </w:p>
    <w:p>
      <w:r>
        <w:t>1 1 I1 &lt;</w:t>
      </w:r>
    </w:p>
    <w:p>
      <w:r>
        <w:t>F&lt; 4&lt;; , 1 I; 1 1 &lt; F /</w:t>
      </w:r>
    </w:p>
    <w:p>
      <w:r>
        <w:t>1I&lt;; 11 &lt;</w:t>
      </w:r>
    </w:p>
    <w:p>
      <w:r>
        <w:t>F&lt; &lt; I</w:t>
      </w:r>
    </w:p>
    <w:p>
      <w:r>
        <w:t>&lt;; 1IF1</w:t>
      </w:r>
    </w:p>
    <w:p>
      <w:r>
        <w:t>- IF -J</w:t>
      </w:r>
    </w:p>
    <w:p>
      <w:r>
        <w:t>1&lt; &lt; I1F /</w:t>
      </w:r>
    </w:p>
    <w:p>
      <w:r>
        <w:t>4&lt; 1 =</w:t>
      </w:r>
    </w:p>
    <w:p>
      <w:r>
        <w:t>61 1 X -</w:t>
      </w:r>
    </w:p>
    <w:p>
      <w:r>
        <w:t>P;1F 1</w:t>
      </w:r>
    </w:p>
    <w:p>
      <w:r>
        <w:t>F</w:t>
      </w:r>
    </w:p>
    <w:p>
      <w:r>
        <w:t>; G 1 C 1 -1; 1</w:t>
      </w:r>
    </w:p>
    <w:p>
      <w:r>
        <w:t>IF1 8 &lt;</w:t>
      </w:r>
    </w:p>
    <w:p>
      <w:r>
        <w:t>&lt;; I11 I 1 C</w:t>
      </w:r>
    </w:p>
    <w:p>
      <w:r>
        <w:t>, &lt; I V I 1 &lt;G1C; &lt;-8</w:t>
      </w:r>
    </w:p>
    <w:p>
      <w:r>
        <w:t>1 - 8 1 1-1F;I F C 1 1F ,=61 1 11 ?/; I 1 F 1 C ; 1 1</w:t>
      </w:r>
    </w:p>
    <w:p>
      <w:r>
        <w:t>- 1 1 C C&lt; &lt; &lt; -&lt; 1</w:t>
      </w:r>
    </w:p>
    <w:p>
      <w:r>
        <w:t>&lt;&lt;; J8-</w:t>
      </w:r>
    </w:p>
    <w:p>
      <w:r>
        <w:t>:=</w:t>
      </w:r>
    </w:p>
    <w:p>
      <w:r>
        <w:t>%%$ 1 8 /</w:t>
      </w:r>
    </w:p>
    <w:p>
      <w:r>
        <w:t>F J): 1C&lt;&lt;1 E&lt;:5%6; =9'IF1- - 1IG ; 8 &lt;</w:t>
      </w:r>
    </w:p>
    <w:p>
      <w:r>
        <w:t>1&lt;=</w:t>
      </w:r>
    </w:p>
    <w:p>
      <w:r>
        <w:t>J;1): 1C&lt;&lt;1 &lt;&lt;I1 -1 1;</w:t>
      </w:r>
    </w:p>
    <w:p>
      <w:r>
        <w:t>1%!)2E777E =';</w:t>
      </w:r>
    </w:p>
    <w:p>
      <w:r>
        <w:t>:1 - 1 1-1;1 &lt;-1&lt;&lt;1 /&lt;&lt; -&lt;: 1 &lt;1 - 1</w:t>
      </w:r>
    </w:p>
    <w:p>
      <w:r>
        <w:t>C1F1DD =71 F</w:t>
      </w:r>
    </w:p>
    <w:p>
      <w:r>
        <w:t>CC -11;G1F 1 4F1 I1F =$ II1-11;1 1F1D;-11 81- 8 , G1Y 1 1 4;1 1 C -1 I &lt;CC 1-1F&lt;I-1 1 4 8 , G1Y%6 &lt;&lt;; ='=</w:t>
      </w:r>
    </w:p>
    <w:p>
      <w:r>
        <w:t>713CC1C 1</w:t>
      </w:r>
    </w:p>
    <w:p>
      <w:r>
        <w:t>:1 1CI G1: J1 &lt; =# CC;1F8</w:t>
      </w:r>
    </w:p>
    <w:p>
      <w:r>
        <w:t>-&lt;</w:t>
      </w:r>
    </w:p>
    <w:p>
      <w:r>
        <w:t>1F</w:t>
      </w:r>
    </w:p>
    <w:p>
      <w:r>
        <w:t>&lt;; &lt;:; - ;1I11</w:t>
      </w:r>
    </w:p>
    <w:p>
      <w:r>
        <w:t>C 1 :1; &lt;-:1V/</w:t>
      </w:r>
    </w:p>
    <w:p>
      <w:r>
        <w:t>GC:1</w:t>
      </w:r>
    </w:p>
    <w:p>
      <w:r>
        <w:t>1F 1 ;&lt; &lt;&lt;IF1C&lt;-</w:t>
      </w:r>
    </w:p>
    <w:p>
      <w:r>
        <w:t>1 Z / &lt;1 -1F &lt;; -;</w:t>
      </w:r>
    </w:p>
    <w:p>
      <w:r>
        <w:t>=!F8 1;1 H1-</w:t>
      </w:r>
    </w:p>
    <w:p>
      <w:r>
        <w:t>1I1 ? - , &lt; &lt;; CJ C</w:t>
      </w:r>
    </w:p>
    <w:p>
      <w:r>
        <w:t>F</w:t>
      </w:r>
    </w:p>
    <w:p>
      <w:r>
        <w:t>&lt;; - &lt;1&lt;:&lt; 1 1</w:t>
      </w:r>
    </w:p>
    <w:p>
      <w:r>
        <w:t>1/= ! 1 F? ; 1 1F</w:t>
      </w:r>
    </w:p>
    <w:p>
      <w:r>
        <w:t>&lt;;I1F 1 &lt;&lt;1</w:t>
      </w:r>
    </w:p>
    <w:p>
      <w:r>
        <w:t>!""#$</w:t>
      </w:r>
    </w:p>
    <w:p>
      <w:r>
        <w:t>&lt; 1 /&lt;O1F11</w:t>
      </w:r>
    </w:p>
    <w:p>
      <w:r>
        <w:t>IF1-:&lt; &lt;C&lt;</w:t>
      </w:r>
    </w:p>
    <w:p>
      <w:r>
        <w:t>1F / ; I 1F &lt;&lt;</w:t>
      </w:r>
    </w:p>
    <w:p>
      <w:r>
        <w:t>I11:1</w:t>
      </w:r>
    </w:p>
    <w:p>
      <w:r>
        <w:t>&lt;1 &lt;&lt;-&lt;=</w:t>
      </w:r>
    </w:p>
    <w:p>
      <w:r>
        <w:t>! Z 1F &lt; C G 1F 1</w:t>
      </w:r>
    </w:p>
    <w:p>
      <w:r>
        <w:t>- 1 -1 1- &lt;/1;I&lt;1;1 JI</w:t>
      </w:r>
    </w:p>
    <w:p>
      <w:r>
        <w:t>C I&lt; I 1FJ&lt;=</w:t>
      </w:r>
    </w:p>
    <w:p>
      <w:r>
        <w:t>$ &lt;</w:t>
      </w:r>
    </w:p>
    <w:p>
      <w:r>
        <w:t>1F 1 ;I-</w:t>
      </w:r>
    </w:p>
    <w:p>
      <w:r>
        <w:t>?</w:t>
      </w:r>
    </w:p>
    <w:p>
      <w:r>
        <w:t>8</w:t>
      </w:r>
    </w:p>
    <w:p>
      <w:r>
        <w:t>11</w:t>
      </w:r>
    </w:p>
    <w:p>
      <w:r>
        <w:t>-</w:t>
      </w:r>
    </w:p>
    <w:p>
      <w:r>
        <w:t>- , 1 1 J 11 &lt;; C</w:t>
      </w:r>
    </w:p>
    <w:p>
      <w:r>
        <w:t>-</w:t>
      </w:r>
    </w:p>
    <w:p>
      <w:r>
        <w:t>C ,/1 &lt;- :1/ 1F 1 4 G - &lt; &lt; G=</w:t>
      </w:r>
    </w:p>
    <w:p>
      <w:r>
        <w:t>$J</w:t>
      </w:r>
    </w:p>
    <w:p>
      <w:r>
        <w:t>-; ; 1 &lt; 1 ;G</w:t>
      </w:r>
    </w:p>
    <w:p>
      <w:r>
        <w:t>C -1C&lt; 1 =</w:t>
      </w:r>
    </w:p>
    <w:p>
      <w:r>
        <w:t>F G 1 4;</w:t>
      </w:r>
    </w:p>
    <w:p>
      <w:r>
        <w:t>&lt;/</w:t>
      </w:r>
    </w:p>
    <w:p>
      <w:r>
        <w:t>-</w:t>
      </w:r>
    </w:p>
    <w:p>
      <w:r>
        <w:t>11-</w:t>
      </w:r>
    </w:p>
    <w:p>
      <w:r>
        <w:t>4 -1 &lt;- 4 1 ; 41-11 F</w:t>
      </w:r>
    </w:p>
    <w:p>
      <w:r>
        <w:t>G = ,; 1F 1</w:t>
      </w:r>
    </w:p>
    <w:p>
      <w:r>
        <w:t>&lt; G CC &lt;</w:t>
      </w:r>
    </w:p>
    <w:p>
      <w:r>
        <w:t>G;I F :1;,1 IF</w:t>
      </w:r>
    </w:p>
    <w:p>
      <w:r>
        <w:t>-</w:t>
      </w:r>
    </w:p>
    <w:p>
      <w:r>
        <w:t>4 , - 1F1E1==</w:t>
      </w:r>
    </w:p>
    <w:p>
      <w:r>
        <w:t>&amp; 71&lt;1 &lt; I &lt;, I1F 1 1</w:t>
      </w:r>
    </w:p>
    <w:p>
      <w:r>
        <w:t>C &lt;; IF1?&lt;1?/</w:t>
      </w:r>
    </w:p>
    <w:p>
      <w:r>
        <w:t>C&lt;=</w:t>
      </w:r>
    </w:p>
    <w:p>
      <w:r>
        <w:t>'("'</w:t>
      </w:r>
    </w:p>
    <w:p>
      <w:r>
        <w:t>$ F 1"F ;+</w:t>
      </w:r>
    </w:p>
    <w:p>
      <w:r>
        <w:t>!</w:t>
      </w:r>
    </w:p>
    <w:p>
      <w:r>
        <w:t>&lt;1 -:1 1F 1 ?&lt; )******* 1 ?/ ): 1 F 9 : D; C&lt; 1 ?11 E; 1 O</w:t>
      </w:r>
    </w:p>
    <w:p>
      <w:r>
        <w:t>! N</w:t>
      </w:r>
    </w:p>
    <w:p>
      <w:r>
        <w:t>C?/ =</w:t>
      </w:r>
    </w:p>
    <w:p>
      <w:r>
        <w:t>&lt;: 1 1 =</w:t>
      </w:r>
    </w:p>
    <w:p>
      <w:r>
        <w:t>$/CC,? $ &lt;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