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CAPH/228/2005 vom 7. November 2005</w:t>
      </w:r>
    </w:p>
    <w:p>
      <w:r>
        <w:t>GE Cour de justice, 2005-11-07, DE</w:t>
      </w:r>
    </w:p>
    <w:p>
      <w:r>
        <w:rPr>
          <w:b/>
        </w:rPr>
        <w:t xml:space="preserve">Quelle: </w:t>
      </w:r>
      <w:r>
        <w:t>https://mcp.opencaselaw.ch/entscheid/ge_gerichte_CAPH_228_2005</w:t>
      </w:r>
    </w:p>
    <w:p>
      <w:r>
        <w:t>FR: GE_GERICHTE CAPH/228/2005 du 7 novembre 2005</w:t>
      </w:r>
    </w:p>
    <w:p>
      <w:r>
        <w:t>IT: GE_GERICHTE CAPH/228/2005 del 7 novembre 2005</w:t>
      </w:r>
    </w:p>
    <w:p>
      <w:pPr>
        <w:pStyle w:val="Heading2"/>
      </w:pPr>
      <w:r>
        <w:t>Regeste</w:t>
      </w:r>
    </w:p>
    <w:p>
      <w:r>
        <w:t>Résumé: T est engagée par E en qualité de négociante en vente d'actions et d'options sur actions à Paris. Elle est ensuite déplacée à Genève. Le droit suisse est applicable au litige. Le bonus, prévu contractuellement, représente plus du double du salaire annuel. Il fait donc partie intégrante du salaire. Son paiement ne peut ni être différé, ni conditionné à l'existence d'un contrat de travail non dénoncé. T a droit à son paiement. L'indemnité de vie prévue par le contrat constitue en réalité un remboursement de frais forfaitaires, tenant compte de la différence de niveau de vie entre Paris et Genève. Elle est due jusqu'à l'échéance du contrat. Son exigibilité ne peut être différée, ni conditionnée à l'existence d'un contrat non dénoncé. T a droit à son paiement.</w:t>
      </w:r>
    </w:p>
    <w:p>
      <w:pPr>
        <w:pStyle w:val="Heading2"/>
      </w:pPr>
      <w:r>
        <w:t>Erwägungen</w:t>
      </w:r>
    </w:p>
    <w:p>
      <w:r>
        <w:rPr>
          <w:b/>
        </w:rPr>
        <w:t>E. 3</w:t>
      </w:r>
    </w:p>
    <w:p>
      <w:r>
        <w:t>27</w:t>
      </w:r>
    </w:p>
    <w:p>
      <w:r>
        <w:t>' '4 ("%'8"% 9 :</w:t>
      </w:r>
    </w:p>
    <w:p>
      <w:r>
        <w:t>' '(:1 0)0"</w:t>
      </w:r>
    </w:p>
    <w:p>
      <w:r>
        <w:t>'; . % &lt;)9 =4 .&gt;</w:t>
      </w:r>
    </w:p>
    <w:p>
      <w:r>
        <w:t>' ! ?)%&lt;"</w:t>
      </w:r>
    </w:p>
    <w:p>
      <w:r>
        <w:t>'; @2 8 (9 =4 .:</w:t>
      </w:r>
    </w:p>
    <w:p>
      <w:r>
        <w:t>'; !. 0# 9 4AA</w:t>
      </w:r>
    </w:p>
    <w:p>
      <w:r>
        <w:t>2</w:t>
      </w:r>
    </w:p>
    <w:p>
      <w:r>
        <w:t>!!"#</w:t>
      </w:r>
    </w:p>
    <w:p>
      <w:r>
        <w:t>!</w:t>
      </w:r>
    </w:p>
    <w:p>
      <w:r>
        <w:t>-</w:t>
      </w:r>
    </w:p>
    <w:p>
      <w:r>
        <w:t>9 "$$$$$$$ % ..</w:t>
      </w:r>
    </w:p>
    <w:p>
      <w:r>
        <w:t>=4</w:t>
      </w:r>
    </w:p>
    <w:p>
      <w:r>
        <w:t>.</w:t>
      </w:r>
    </w:p>
    <w:p>
      <w:r>
        <w:t>2.</w:t>
      </w:r>
    </w:p>
    <w:p>
      <w:r>
        <w:t>B:</w:t>
      </w:r>
    </w:p>
    <w:p>
      <w:r>
        <w:t>.</w:t>
      </w:r>
    </w:p>
    <w:p>
      <w:r>
        <w:t>, =9 C</w:t>
      </w:r>
    </w:p>
    <w:p>
      <w:r>
        <w:t>B. . (7</w:t>
        <w:tab/>
        <w:t>.</w:t>
      </w:r>
    </w:p>
    <w:p>
      <w:r>
        <w:t>!9 4 9 .</w:t>
      </w:r>
    </w:p>
    <w:p>
      <w:r>
        <w:t>D 2 D ($$$$$$$ .</w:t>
      </w:r>
    </w:p>
    <w:p>
      <w:r>
        <w:t>7</w:t>
      </w:r>
    </w:p>
    <w:p>
      <w:r>
        <w:t>A; E-F6; GD</w:t>
      </w:r>
    </w:p>
    <w:p>
      <w:r>
        <w:t>.</w:t>
      </w:r>
    </w:p>
    <w:p>
      <w:r>
        <w:t>7</w:t>
        <w:tab/>
        <w:t>H</w:t>
      </w:r>
    </w:p>
    <w:p>
      <w:r>
        <w:t>.</w:t>
      </w:r>
    </w:p>
    <w:p>
      <w:r>
        <w:t>A; FEE/; GD</w:t>
      </w:r>
    </w:p>
    <w:p>
      <w:r>
        <w:t>:</w:t>
      </w:r>
    </w:p>
    <w:p>
      <w:r>
        <w:t>2</w:t>
      </w:r>
    </w:p>
    <w:p>
      <w:r>
        <w:t>2.</w:t>
      </w:r>
    </w:p>
    <w:p>
      <w:r>
        <w:t>H9</w:t>
      </w:r>
    </w:p>
    <w:p>
      <w:r>
        <w:t>C</w:t>
      </w:r>
    </w:p>
    <w:p>
      <w:r>
        <w:t>:,</w:t>
      </w:r>
    </w:p>
    <w:p>
      <w:r>
        <w:t>C</w:t>
      </w:r>
    </w:p>
    <w:p>
      <w:r>
        <w:t>I . 1 . /6 7 ;</w:t>
      </w:r>
    </w:p>
    <w:p>
      <w:r>
        <w:t># . .9</w:t>
      </w:r>
    </w:p>
    <w:p>
      <w:r>
        <w:t>=4 :</w:t>
      </w:r>
    </w:p>
    <w:p>
      <w:r>
        <w:t>D :</w:t>
        <w:tab/>
        <w:t>9</w:t>
      </w:r>
    </w:p>
    <w:p>
      <w:r>
        <w:t>=</w:t>
      </w:r>
    </w:p>
    <w:p>
      <w:r>
        <w:t>.</w:t>
      </w:r>
    </w:p>
    <w:p>
      <w:r>
        <w:t>;</w:t>
      </w:r>
    </w:p>
    <w:p>
      <w:r>
        <w:t>#</w:t>
        <w:tab/>
        <w:t>: . D . A</w:t>
      </w:r>
    </w:p>
    <w:p>
      <w:r>
        <w:t>=4 B:;</w:t>
      </w:r>
    </w:p>
    <w:p>
      <w:r>
        <w:t># :.: 2 :.</w:t>
      </w:r>
    </w:p>
    <w:p>
      <w:r>
        <w:t>&amp;</w:t>
      </w:r>
    </w:p>
    <w:p>
      <w:r>
        <w:t>;</w:t>
      </w:r>
    </w:p>
    <w:p>
      <w:r>
        <w:t>"$$$$$$$ % 9 :: &gt;</w:t>
      </w:r>
    </w:p>
    <w:p>
      <w:r>
        <w:t>A</w:t>
        <w:tab/>
        <w:t>J 2 14 D !9</w:t>
      </w:r>
    </w:p>
    <w:p>
      <w:r>
        <w:t>2</w:t>
      </w:r>
    </w:p>
    <w:p>
      <w:r>
        <w:t>K . A</w:t>
      </w:r>
    </w:p>
    <w:p>
      <w:r>
        <w:t>2</w:t>
      </w:r>
    </w:p>
    <w:p>
      <w:r>
        <w:t>:</w:t>
      </w:r>
    </w:p>
    <w:p>
      <w:r>
        <w:t>:2: 9</w:t>
      </w:r>
    </w:p>
    <w:p>
      <w:r>
        <w:t>B . A</w:t>
      </w:r>
    </w:p>
    <w:p>
      <w:r>
        <w:t>2 C:</w:t>
      </w:r>
    </w:p>
    <w:p>
      <w:r>
        <w:t>.: : D</w:t>
      </w:r>
    </w:p>
    <w:p>
      <w:r>
        <w:t>.</w:t>
        <w:tab/>
        <w:t>1. ..</w:t>
      </w:r>
    </w:p>
    <w:p>
      <w:r>
        <w:t>B</w:t>
        <w:tab/>
        <w:tab/>
        <w:tab/>
        <w:t>. L;</w:t>
      </w:r>
    </w:p>
    <w:p>
      <w:r>
        <w:t>!</w:t>
      </w:r>
    </w:p>
    <w:p>
      <w:r>
        <w:t>/</w:t>
      </w:r>
    </w:p>
    <w:p>
      <w:r>
        <w:t>/39 ..</w:t>
      </w:r>
    </w:p>
    <w:p>
      <w:r>
        <w:t>44: ($$$$$$$</w:t>
      </w:r>
    </w:p>
    <w:p>
      <w:r>
        <w:t>B.:</w:t>
      </w:r>
    </w:p>
    <w:p>
      <w:r>
        <w:t>K</w:t>
      </w:r>
    </w:p>
    <w:p>
      <w:r>
        <w:t>:4 ?9</w:t>
      </w:r>
    </w:p>
    <w:p>
      <w:r>
        <w:t>: :</w:t>
        <w:tab/>
        <w:t>:</w:t>
      </w:r>
    </w:p>
    <w:p>
      <w:r>
        <w:t>2 .</w:t>
      </w:r>
    </w:p>
    <w:p>
      <w:r>
        <w:t>2. D ! 2 :</w:t>
      </w:r>
    </w:p>
    <w:p>
      <w:r>
        <w:t>..</w:t>
      </w:r>
    </w:p>
    <w:p>
      <w:r>
        <w:rPr>
          <w:b/>
        </w:rPr>
        <w:t>E. 6</w:t>
      </w:r>
    </w:p>
    <w:p>
      <w:r>
        <w:t>;</w:t>
      </w:r>
    </w:p>
    <w:p>
      <w:r>
        <w:t>#</w:t>
      </w:r>
    </w:p>
    <w:p>
      <w:r>
        <w:t>D . 2 ..2 A</w:t>
        <w:tab/>
        <w:t>J</w:t>
      </w:r>
    </w:p>
    <w:p>
      <w:r>
        <w:t>. 7; # : : .. 2</w:t>
      </w:r>
    </w:p>
    <w:p>
      <w:r>
        <w:t>??; F; 79</w:t>
      </w:r>
    </w:p>
    <w:p>
      <w:r>
        <w:t>AC B. =</w:t>
      </w:r>
    </w:p>
    <w:p>
      <w:r>
        <w:t>.:4. C 7:</w:t>
        <w:tab/>
        <w:t>:A</w:t>
      </w:r>
    </w:p>
    <w:p>
      <w:r>
        <w:t>. :</w:t>
        <w:tab/>
        <w:t>9 9 K :2 ..</w:t>
        <w:tab/>
        <w:t>9 L B : 27. .: C :.</w:t>
      </w:r>
    </w:p>
    <w:p>
      <w:r>
        <w:t>. 9</w:t>
      </w:r>
    </w:p>
    <w:p>
      <w:r>
        <w:t>:</w:t>
      </w:r>
    </w:p>
    <w:p>
      <w:r>
        <w:t>9</w:t>
      </w:r>
    </w:p>
    <w:p>
      <w:r>
        <w:t>A ..</w:t>
      </w:r>
    </w:p>
    <w:p>
      <w:r>
        <w:t>. .&gt;:;</w:t>
      </w:r>
    </w:p>
    <w:p>
      <w:r>
        <w:t>" :A</w:t>
        <w:tab/>
        <w:t>29 . :</w:t>
        <w:tab/>
        <w:t>: 2: D ($$$$$$$</w:t>
      </w:r>
    </w:p>
    <w:p>
      <w:r>
        <w:t>2</w:t>
        <w:tab/>
        <w:t>: .. /I</w:t>
      </w:r>
    </w:p>
    <w:p>
      <w:r>
        <w:t>AA AA :.:</w:t>
      </w:r>
    </w:p>
    <w:p>
      <w:r>
        <w:t>. .&gt;: G.</w:t>
      </w:r>
    </w:p>
    <w:p>
      <w:r>
        <w:t>7 AC9 : .: 4C</w:t>
      </w:r>
    </w:p>
    <w:p>
      <w:r>
        <w:t>7 H;</w:t>
      </w:r>
    </w:p>
    <w:p>
      <w:r>
        <w:t>8;</w:t>
      </w:r>
    </w:p>
    <w:p>
      <w:r>
        <w:t>.</w:t>
      </w:r>
    </w:p>
    <w:p>
      <w:r>
        <w:t>.</w:t>
        <w:tab/>
        <w:tab/>
        <w:t>: /9 "$$$$$$$ %</w:t>
      </w:r>
    </w:p>
    <w:p>
      <w:r>
        <w:t>A:: .</w:t>
        <w:tab/>
        <w:t>7.</w:t>
      </w:r>
    </w:p>
    <w:p>
      <w:r>
        <w:t>2:</w:t>
      </w:r>
    </w:p>
    <w:p>
      <w:r>
        <w:t>%</w:t>
      </w:r>
    </w:p>
    <w:p>
      <w:r>
        <w:t>.</w:t>
        <w:tab/>
        <w:t>: D 0</w:t>
        <w:tab/>
        <w:t>12;</w:t>
      </w:r>
    </w:p>
    <w:p>
      <w:r>
        <w:t># .</w:t>
      </w:r>
    </w:p>
    <w:p>
      <w:r>
        <w:t>2.</w:t>
      </w:r>
    </w:p>
    <w:p>
      <w:r>
        <w:t>($$$$$$$</w:t>
      </w:r>
    </w:p>
    <w:p>
      <w:r>
        <w:t>:: A:: D 0</w:t>
        <w:tab/>
        <w:t>12;</w:t>
      </w:r>
    </w:p>
    <w:p>
      <w:r>
        <w:t>3</w:t>
      </w:r>
    </w:p>
    <w:p>
      <w:r>
        <w:t>!!"#</w:t>
      </w:r>
    </w:p>
    <w:p>
      <w:r>
        <w:t># /E :7 /9 .</w:t>
      </w:r>
    </w:p>
    <w:p>
      <w:r>
        <w:t>4</w:t>
        <w:tab/>
        <w:t>:</w:t>
      </w:r>
    </w:p>
    <w:p>
      <w:r>
        <w:t>2</w:t>
      </w:r>
    </w:p>
    <w:p>
      <w:r>
        <w:t>2.</w:t>
      </w:r>
    </w:p>
    <w:p>
      <w:r>
        <w:t>/</w:t>
      </w:r>
    </w:p>
    <w:p>
      <w:r>
        <w:t>/9 : D :A .</w:t>
      </w:r>
    </w:p>
    <w:p>
      <w:r>
        <w:t>.</w:t>
      </w:r>
    </w:p>
    <w:p>
      <w:r>
        <w:t>($$$$$$$ D 0</w:t>
        <w:tab/>
        <w:t>12;</w:t>
      </w:r>
    </w:p>
    <w:p>
      <w:r>
        <w:t>: B</w:t>
      </w:r>
    </w:p>
    <w:p>
      <w:r>
        <w:t>2 D .</w:t>
      </w:r>
    </w:p>
    <w:p>
      <w:r>
        <w:t>. :</w:t>
      </w:r>
    </w:p>
    <w:p>
      <w:r>
        <w:t>"$$$$$$$ %</w:t>
      </w:r>
    </w:p>
    <w:p>
      <w:r>
        <w:t>A: . =</w:t>
      </w:r>
    </w:p>
    <w:p>
      <w:r>
        <w:t>2:</w:t>
      </w:r>
    </w:p>
    <w:p>
      <w:r>
        <w:t>K B C: D ! L9</w:t>
      </w:r>
    </w:p>
    <w:p>
      <w:r>
        <w:t>2..9</w:t>
      </w:r>
    </w:p>
    <w:p>
      <w:r>
        <w:t>. 7</w:t>
      </w:r>
    </w:p>
    <w:p>
      <w:r>
        <w:t>K 7 D 4</w:t>
      </w:r>
    </w:p>
    <w:p>
      <w:r>
        <w:t>:2. . :2:</w:t>
      </w:r>
    </w:p>
    <w:p>
      <w:r>
        <w:t>2:9 . AA AA 4:</w:t>
        <w:tab/>
        <w:t>: :9</w:t>
      </w:r>
    </w:p>
    <w:p>
      <w:r>
        <w:t>AA</w:t>
      </w:r>
    </w:p>
    <w:p>
      <w:r>
        <w:t>.</w:t>
      </w:r>
    </w:p>
    <w:p>
      <w:r>
        <w:t>2.</w:t>
      </w:r>
    </w:p>
    <w:p>
      <w:r>
        <w:t>. 7</w:t>
      </w:r>
    </w:p>
    <w:p>
      <w:r>
        <w:t>.:B L;</w:t>
      </w:r>
    </w:p>
    <w:p>
      <w:r>
        <w:t>#2 K</w:t>
      </w:r>
    </w:p>
    <w:p>
      <w:r>
        <w:t>:B .</w:t>
      </w:r>
    </w:p>
    <w:p>
      <w:r>
        <w:t>L</w:t>
      </w:r>
    </w:p>
    <w:p>
      <w:r>
        <w:t>. .&gt;:</w:t>
      </w:r>
    </w:p>
    <w:p>
      <w:r>
        <w:t>AA B</w:t>
      </w:r>
    </w:p>
    <w:p>
      <w:r>
        <w:t>:2</w:t>
      </w:r>
    </w:p>
    <w:p>
      <w:r>
        <w:t>.7</w:t>
      </w:r>
    </w:p>
    <w:p>
      <w:r>
        <w:t>%</w:t>
      </w:r>
    </w:p>
    <w:p>
      <w:r>
        <w:t>:= 2</w:t>
      </w:r>
    </w:p>
    <w:p>
      <w:r>
        <w:t>.9 4</w:t>
      </w:r>
    </w:p>
    <w:p>
      <w:r>
        <w:t>. .&gt;:9</w:t>
      </w:r>
    </w:p>
    <w:p>
      <w:r>
        <w:t>:</w:t>
      </w:r>
    </w:p>
    <w:p>
      <w:r>
        <w:t>.2:</w:t>
      </w:r>
    </w:p>
    <w:p>
      <w:r>
        <w:t>7</w:t>
      </w:r>
    </w:p>
    <w:p>
      <w:r>
        <w:t>"$$$$$$$ %</w:t>
      </w:r>
    </w:p>
    <w:p>
      <w:r>
        <w:t>#</w:t>
      </w:r>
    </w:p>
    <w:p>
      <w:r>
        <w:t>($$$$$$$ 2 2</w:t>
      </w:r>
    </w:p>
    <w:p>
      <w:r>
        <w:t>. 5 . / A:2</w:t>
      </w:r>
    </w:p>
    <w:p>
      <w:r>
        <w:t>.</w:t>
      </w:r>
    </w:p>
    <w:p>
      <w:r>
        <w:t>- = ; ".. : :2</w:t>
      </w:r>
    </w:p>
    <w:p>
      <w:r>
        <w:t>: .</w:t>
      </w:r>
    </w:p>
    <w:p>
      <w:r>
        <w:t>- 9</w:t>
      </w:r>
    </w:p>
    <w:p>
      <w:r>
        <w:t>:2</w:t>
      </w:r>
    </w:p>
    <w:p>
      <w:r>
        <w:t>:.</w:t>
      </w:r>
    </w:p>
    <w:p>
      <w:r>
        <w:t>2.</w:t>
      </w:r>
    </w:p>
    <w:p>
      <w:r>
        <w:t>:9</w:t>
      </w:r>
    </w:p>
    <w:p>
      <w:r>
        <w:t>.</w:t>
      </w:r>
    </w:p>
    <w:p>
      <w:r>
        <w:t>.</w:t>
      </w:r>
    </w:p>
    <w:p>
      <w:r>
        <w:t>9</w:t>
      </w:r>
    </w:p>
    <w:p>
      <w:r>
        <w:t>.</w:t>
      </w:r>
    </w:p>
    <w:p>
      <w:r>
        <w:t>.</w:t>
      </w:r>
    </w:p>
    <w:p>
      <w:r>
        <w:t>K 9 ..</w:t>
      </w:r>
    </w:p>
    <w:p>
      <w:r>
        <w:t>:74 L; # :.</w:t>
      </w:r>
    </w:p>
    <w:p>
      <w:r>
        <w:t>:.</w:t>
      </w:r>
    </w:p>
    <w:p>
      <w:r>
        <w:t>C</w:t>
      </w:r>
    </w:p>
    <w:p>
      <w:r>
        <w:t>. .&gt;:</w:t>
      </w:r>
    </w:p>
    <w:p>
      <w:r>
        <w:t>"$$$$$$$ % 9 A A 42</w:t>
      </w:r>
    </w:p>
    <w:p>
      <w:r>
        <w:t>.9 D</w:t>
      </w:r>
    </w:p>
    <w:p>
      <w:r>
        <w:t>. :</w:t>
      </w:r>
    </w:p>
    <w:p>
      <w:r>
        <w:t>. A</w:t>
      </w:r>
    </w:p>
    <w:p>
      <w:r>
        <w:t>.</w:t>
        <w:tab/>
        <w:tab/>
        <w:t>; !</w:t>
      </w:r>
    </w:p>
    <w:p>
      <w:r>
        <w:t>.</w:t>
      </w:r>
    </w:p>
    <w:p>
      <w:r>
        <w:t>:</w:t>
      </w:r>
    </w:p>
    <w:p>
      <w:r>
        <w:t>. 9 . .</w:t>
      </w:r>
    </w:p>
    <w:p>
      <w:r>
        <w:t>2. : AC: D 0</w:t>
        <w:tab/>
        <w:t>129</w:t>
      </w:r>
    </w:p>
    <w:p>
      <w:r>
        <w:t>.:</w:t>
      </w:r>
    </w:p>
    <w:p>
      <w:r>
        <w:t>7. M :2: ?</w:t>
      </w:r>
    </w:p>
    <w:p>
      <w:r>
        <w:t>%. 4 :2:9</w:t>
      </w:r>
    </w:p>
    <w:p>
      <w:r>
        <w:t>. 5.</w:t>
      </w:r>
    </w:p>
    <w:p>
      <w:r>
        <w:t>14</w:t>
      </w:r>
    </w:p>
    <w:p>
      <w:r>
        <w:t>"$$$$$$$ % D !;</w:t>
      </w:r>
    </w:p>
    <w:p>
      <w:r>
        <w:t>%4</w:t>
      </w:r>
    </w:p>
    <w:p>
      <w:r>
        <w:t>. :</w:t>
        <w:tab/>
        <w:t>:</w:t>
        <w:tab/>
        <w:t>9 .2 :2</w:t>
      </w:r>
    </w:p>
    <w:p>
      <w:r>
        <w:t>B &amp;</w:t>
      </w:r>
    </w:p>
    <w:p>
      <w:r>
        <w:t>!</w:t>
        <w:tab/>
        <w:t>! "</w:t>
      </w:r>
    </w:p>
    <w:p>
      <w:r>
        <w:t>! "</w:t>
      </w:r>
    </w:p>
    <w:p>
      <w:r>
        <w:t>#$</w:t>
        <w:tab/>
        <w:t>% !#&amp;&amp;# !</w:t>
        <w:tab/>
        <w:t>' () *!+</w:t>
      </w:r>
    </w:p>
    <w:p>
      <w:r>
        <w:t># $ ),</w:t>
      </w:r>
    </w:p>
    <w:p>
      <w:r>
        <w:t>$</w:t>
        <w:tab/>
        <w:t>% !#&amp;&amp;#! (##-. !' !</w:t>
      </w:r>
    </w:p>
    <w:p>
      <w:r>
        <w:t>## /$ , 0 /12#34&amp;&amp;5 67 8 9 6 ( ' 1 !9 %7(7! ) *!! ### , ,$ : !</w:t>
        <w:tab/>
        <w:t>5,,$:8</w:t>
      </w:r>
    </w:p>
    <w:p>
      <w:r>
        <w:t>0 6 !</w:t>
        <w:tab/>
        <w:t>( ##-.</w:t>
        <w:tab/>
        <w:t>!'</w:t>
      </w:r>
    </w:p>
    <w:p>
      <w:r>
        <w:t>4</w:t>
      </w:r>
    </w:p>
    <w:p>
      <w:r>
        <w:t>!!"#</w:t>
      </w:r>
    </w:p>
    <w:p>
      <w:r>
        <w:t>!</w:t>
      </w:r>
    </w:p>
    <w:p>
      <w:r>
        <w:t>1 !</w:t>
        <w:tab/>
        <w:t>9 +</w:t>
      </w:r>
    </w:p>
    <w:p>
      <w:r>
        <w:t>! ;&amp;.</w:t>
        <w:tab/>
        <w:t>,,$:!</w:t>
        <w:tab/>
        <w:tab/>
        <w:t>! "</w:t>
      </w:r>
    </w:p>
    <w:p>
      <w:r>
        <w:t>! &lt;&amp;.</w:t>
        <w:tab/>
        <w:t>,,$:! "</w:t>
      </w:r>
    </w:p>
    <w:p>
      <w:r>
        <w:t>1' ! (! ! '! 5* 8</w:t>
      </w:r>
    </w:p>
    <w:p>
      <w:r>
        <w:t>&lt;</w:t>
      </w:r>
    </w:p>
    <w:p>
      <w:r>
        <w:t>: !7 ! '# 77 ! ) *!</w:t>
      </w:r>
    </w:p>
    <w:p>
      <w:r>
        <w:t>* ( ! !'6=&gt;&gt;&gt;&gt;&gt;&gt;&gt;?$(@ !</w:t>
      </w:r>
    </w:p>
    <w:p>
      <w:r>
        <w:t>. = 1</w:t>
      </w:r>
    </w:p>
    <w:p>
      <w:r>
        <w:t>A</w:t>
      </w:r>
    </w:p>
    <w:p>
      <w:r>
        <w:t>AA AA :.:</w:t>
      </w:r>
    </w:p>
    <w:p>
      <w:r>
        <w:t>. .&gt;:9 .B.</w:t>
      </w:r>
    </w:p>
    <w:p>
      <w:r>
        <w:t>A</w:t>
      </w:r>
    </w:p>
    <w:p>
      <w:r>
        <w:t>.7=</w:t>
      </w:r>
    </w:p>
    <w:p>
      <w:r>
        <w:t>: .4</w:t>
      </w:r>
    </w:p>
    <w:p>
      <w:r>
        <w:t>A: !</w:t>
      </w:r>
    </w:p>
    <w:p>
      <w:r>
        <w:t>A</w:t>
      </w:r>
    </w:p>
    <w:p>
      <w:r>
        <w:t>$ !</w:t>
        <w:tab/>
        <w:t>! @) *! ! ! 6 !</w:t>
        <w:tab/>
        <w:t>! (! ! ! !B</w:t>
      </w:r>
    </w:p>
    <w:p>
      <w:r>
        <w:t>A#</w:t>
      </w:r>
    </w:p>
    <w:p>
      <w:r>
        <w:t>! % !</w:t>
        <w:tab/>
        <w:t>'7 !</w:t>
      </w:r>
    </w:p>
    <w:p>
      <w:r>
        <w:t>5B8@ ! (' -&amp;3&amp;&amp;&amp;</w:t>
      </w:r>
    </w:p>
    <w:p>
      <w:r>
        <w:t>A&lt;C</w:t>
        <w:tab/>
        <w:tab/>
        <w:t>!</w:t>
      </w:r>
    </w:p>
    <w:p>
      <w:r>
        <w:t>A&lt;@ !#&amp;&amp;#</w:t>
      </w:r>
    </w:p>
    <w:p>
      <w:r>
        <w:t>! ! ! ! ! ?</w:t>
      </w:r>
    </w:p>
    <w:p>
      <w:r>
        <w:t xml:space="preserve">= ! ! </w:t>
        <w:tab/>
        <w:t xml:space="preserve"> ! &lt;% !#&amp;&amp;&lt; !(</w:t>
      </w:r>
    </w:p>
    <w:p>
      <w:r>
        <w:t>A&lt;#@! +</w:t>
      </w:r>
    </w:p>
    <w:p>
      <w:r>
        <w:t>1 !7 ! 7 '7 5CD ?8</w:t>
      </w:r>
    </w:p>
    <w:p>
      <w:r>
        <w:t>A4</w:t>
      </w:r>
    </w:p>
    <w:p>
      <w:r>
        <w:t xml:space="preserve">: ! 7! ! ' A# 7 7 ! </w:t>
        <w:tab/>
        <w:t>' () *!</w:t>
      </w:r>
    </w:p>
    <w:p>
      <w:r>
        <w:t>#2 :2</w:t>
      </w:r>
    </w:p>
    <w:p>
      <w:r>
        <w:t>B . .&gt;: 7:</w:t>
        <w:tab/>
        <w:t>:A</w:t>
      </w:r>
    </w:p>
    <w:p>
      <w:r>
        <w:t>:4</w:t>
      </w:r>
    </w:p>
    <w:p>
      <w:r>
        <w:t>. :=D</w:t>
      </w:r>
    </w:p>
    <w:p>
      <w:r>
        <w:t>.</w:t>
      </w:r>
    </w:p>
    <w:p>
      <w:r>
        <w:t>. .</w:t>
      </w:r>
    </w:p>
    <w:p>
      <w:r>
        <w:t>"$$$$$$$ % 2..</w:t>
      </w:r>
    </w:p>
    <w:p>
      <w:r>
        <w:t>%9 B . 7</w:t>
      </w:r>
    </w:p>
    <w:p>
      <w:r>
        <w:t>1</w:t>
      </w:r>
    </w:p>
    <w:p>
      <w:r>
        <w:t>:2&gt; A</w:t>
        <w:tab/>
        <w:tab/>
        <w:t>..</w:t>
      </w:r>
    </w:p>
    <w:p>
      <w:r>
        <w:t>A</w:t>
      </w:r>
    </w:p>
    <w:p>
      <w:r>
        <w:t>14.</w:t>
      </w:r>
    </w:p>
    <w:p>
      <w:r>
        <w:t>. ?</w:t>
      </w:r>
    </w:p>
    <w:p>
      <w:r>
        <w:t>:2&gt; :: D</w:t>
      </w:r>
    </w:p>
    <w:p>
      <w:r>
        <w:t>A</w:t>
        <w:tab/>
        <w:t>9</w:t>
      </w:r>
    </w:p>
    <w:p>
      <w:r>
        <w:t>B "$$$$$$$ %</w:t>
      </w:r>
    </w:p>
    <w:p>
      <w:r>
        <w:t>5</w:t>
      </w:r>
    </w:p>
    <w:p>
      <w:r>
        <w:t>!!"#</w:t>
      </w:r>
    </w:p>
    <w:p>
      <w:r>
        <w:t>2</w:t>
      </w:r>
    </w:p>
    <w:p>
      <w:r>
        <w:t>A</w:t>
      </w:r>
    </w:p>
    <w:p>
      <w:r>
        <w:t>.: :9 9</w:t>
      </w:r>
    </w:p>
    <w:p>
      <w:r>
        <w:t>4</w:t>
      </w:r>
    </w:p>
    <w:p>
      <w:r>
        <w:t>.; # A A</w:t>
        <w:tab/>
        <w:tab/>
        <w:t>. 44:</w:t>
      </w:r>
    </w:p>
    <w:p>
      <w:r>
        <w:t>. .&gt;:</w:t>
      </w:r>
    </w:p>
    <w:p>
      <w:r>
        <w:t>A 7:</w:t>
      </w:r>
    </w:p>
    <w:p>
      <w:r>
        <w:t>. 7</w:t>
      </w:r>
    </w:p>
    <w:p>
      <w:r>
        <w:t>=AA;</w:t>
      </w:r>
    </w:p>
    <w:p>
      <w:r>
        <w:t>#2 :2 :4.</w:t>
        <w:tab/>
        <w:t>9</w:t>
      </w:r>
    </w:p>
    <w:p>
      <w:r>
        <w:t>.</w:t>
      </w:r>
    </w:p>
    <w:p>
      <w:r>
        <w:t>A</w:t>
        <w:tab/>
        <w:t>.:9</w:t>
      </w:r>
    </w:p>
    <w:p>
      <w:r>
        <w:t>9</w:t>
      </w:r>
    </w:p>
    <w:p>
      <w:r>
        <w:t>:74</w:t>
      </w:r>
    </w:p>
    <w:p>
      <w:r>
        <w:t>..</w:t>
        <w:tab/>
        <w:t>9 . .</w:t>
      </w:r>
    </w:p>
    <w:p>
      <w:r>
        <w:t>9 A</w:t>
      </w:r>
    </w:p>
    <w:p>
      <w:r>
        <w:t>B</w:t>
      </w:r>
    </w:p>
    <w:p>
      <w:r>
        <w:t>.</w:t>
      </w:r>
    </w:p>
    <w:p>
      <w:r>
        <w:t>A</w:t>
      </w:r>
    </w:p>
    <w:p>
      <w:r>
        <w:t>: 2</w:t>
        <w:tab/>
        <w:tab/>
        <w:t>9 . .</w:t>
      </w:r>
    </w:p>
    <w:p>
      <w:r>
        <w:t>9 ..</w:t>
      </w:r>
    </w:p>
    <w:p>
      <w:r>
        <w:t>:749 . : .7.</w:t>
      </w:r>
    </w:p>
    <w:p>
      <w:r>
        <w:t>. :B</w:t>
      </w:r>
    </w:p>
    <w:p>
      <w:r>
        <w:t>.</w:t>
      </w:r>
    </w:p>
    <w:p>
      <w:r>
        <w:t>. .&gt;;</w:t>
      </w:r>
    </w:p>
    <w:p>
      <w:r>
        <w:t>"</w:t>
        <w:tab/>
        <w:t>A</w:t>
        <w:tab/>
        <w:t>9 .; /;</w:t>
      </w:r>
    </w:p>
    <w:p>
      <w:r>
        <w:t>.2 :2 B .</w:t>
      </w:r>
    </w:p>
    <w:p>
      <w:r>
        <w:t>E ? % ! ! ! '7 7</w:t>
      </w:r>
    </w:p>
    <w:p>
      <w:r>
        <w:t>; ($$$$$$$</w:t>
      </w:r>
    </w:p>
    <w:p>
      <w:r>
        <w:t>2..: D 0</w:t>
        <w:tab/>
        <w:t>12 1 .</w:t>
      </w:r>
    </w:p>
    <w:p>
      <w:r>
        <w:t>= ;</w:t>
      </w:r>
    </w:p>
    <w:p>
      <w:r>
        <w:t>!</w:t>
      </w:r>
    </w:p>
    <w:p>
      <w:r>
        <w:t>:</w:t>
      </w:r>
    </w:p>
    <w:p>
      <w:r>
        <w:t>9 ..</w:t>
      </w:r>
    </w:p>
    <w:p>
      <w:r>
        <w:t>:.: .</w:t>
      </w:r>
    </w:p>
    <w:p>
      <w:r>
        <w:t>2.;</w:t>
      </w:r>
    </w:p>
    <w:p>
      <w:r>
        <w:t>! .</w:t>
      </w:r>
    </w:p>
    <w:p>
      <w:r>
        <w:t>/3</w:t>
      </w:r>
    </w:p>
    <w:p>
      <w:r>
        <w:t>9 "$$$$$$$ %</w:t>
      </w:r>
    </w:p>
    <w:p>
      <w:r>
        <w:t>: :</w:t>
      </w:r>
    </w:p>
    <w:p>
      <w:r>
        <w:t>. .</w:t>
      </w:r>
    </w:p>
    <w:p>
      <w:r>
        <w:t>:</w:t>
      </w:r>
    </w:p>
    <w:p>
      <w:r>
        <w:t>($$$$$$$9 J .</w:t>
      </w:r>
    </w:p>
    <w:p>
      <w:r>
        <w:t>, 9 B B . :2</w:t>
      </w:r>
    </w:p>
    <w:p>
      <w:r>
        <w:t>:.</w:t>
      </w:r>
    </w:p>
    <w:p>
      <w:r>
        <w:t>C</w:t>
      </w:r>
    </w:p>
    <w:p>
      <w:r>
        <w:t>2 D :: . E</w:t>
      </w:r>
    </w:p>
    <w:p>
      <w:r>
        <w:t>; # .&gt;: : .7::</w:t>
      </w:r>
    </w:p>
    <w:p>
      <w:r>
        <w:t>.7.4</w:t>
      </w:r>
    </w:p>
    <w:p>
      <w:r>
        <w:t>2..</w:t>
      </w:r>
    </w:p>
    <w:p>
      <w:r>
        <w:t>. :.</w:t>
      </w:r>
    </w:p>
    <w:p>
      <w:r>
        <w:t>4:9</w:t>
      </w:r>
    </w:p>
    <w:p>
      <w:r>
        <w:t>2</w:t>
      </w:r>
    </w:p>
    <w:p>
      <w:r>
        <w:t>7.4</w:t>
      </w:r>
    </w:p>
    <w:p>
      <w:r>
        <w:t>K C.2:9</w:t>
      </w:r>
    </w:p>
    <w:p>
      <w:r>
        <w:t>A</w:t>
        <w:tab/>
        <w:t>.:</w:t>
      </w:r>
    </w:p>
    <w:p>
      <w:r>
        <w:t>:74 L;</w:t>
      </w:r>
    </w:p>
    <w:p>
      <w:r>
        <w:t>($$$$$$$</w:t>
      </w:r>
    </w:p>
    <w:p>
      <w:r>
        <w:t>:4.1 J</w:t>
      </w:r>
    </w:p>
    <w:p>
      <w:r>
        <w:t>.</w:t>
      </w:r>
    </w:p>
    <w:p>
      <w:r>
        <w:t>7 =B E</w:t>
      </w:r>
    </w:p>
    <w:p>
      <w:r>
        <w:t>; "..</w:t>
      </w:r>
    </w:p>
    <w:p>
      <w:r>
        <w:t>:4. J9 =BD A</w:t>
      </w:r>
    </w:p>
    <w:p>
      <w:r>
        <w:t>9 .</w:t>
        <w:tab/>
        <w:tab/>
        <w:t>:</w:t>
      </w:r>
    </w:p>
    <w:p>
      <w:r>
        <w:t>2 2</w:t>
        <w:tab/>
        <w:t>9</w:t>
      </w:r>
    </w:p>
    <w:p>
      <w:r>
        <w:t>F A; .. G B..</w:t>
      </w:r>
    </w:p>
    <w:p>
      <w:r>
        <w:t>1</w:t>
      </w:r>
    </w:p>
    <w:p>
      <w:r>
        <w:t>A</w:t>
        <w:tab/>
        <w:t>H; ..</w:t>
      </w:r>
    </w:p>
    <w:p>
      <w:r>
        <w:t>.</w:t>
      </w:r>
    </w:p>
    <w:p>
      <w:r>
        <w:t>2</w:t>
      </w:r>
    </w:p>
    <w:p>
      <w:r>
        <w:t>:: 2:</w:t>
      </w:r>
    </w:p>
    <w:p>
      <w:r>
        <w:t>. : .:</w:t>
      </w:r>
    </w:p>
    <w:p>
      <w:r>
        <w:t>-/</w:t>
      </w:r>
    </w:p>
    <w:p>
      <w:r>
        <w:t>; " A:2 9 ..</w:t>
      </w:r>
    </w:p>
    <w:p>
      <w:r>
        <w:t>A J . 3I</w:t>
      </w:r>
    </w:p>
    <w:p>
      <w:r>
        <w:t>7 2. AA: D -9</w:t>
      </w:r>
    </w:p>
    <w:p>
      <w:r>
        <w:t>A; /F//-93;</w:t>
      </w:r>
    </w:p>
    <w:p>
      <w:r>
        <w:t>;</w:t>
      </w:r>
    </w:p>
    <w:p>
      <w:r>
        <w:t>!</w:t>
      </w:r>
    </w:p>
    <w:p>
      <w:r>
        <w:t>J . / 27 9 ($$$$$$$</w:t>
      </w:r>
    </w:p>
    <w:p>
      <w:r>
        <w:t>4</w:t>
        <w:tab/>
        <w:t>: "$$$$$$$ % 2 . =</w:t>
      </w:r>
    </w:p>
    <w:p>
      <w:r>
        <w:t>!</w:t>
      </w:r>
    </w:p>
    <w:p>
      <w:r>
        <w:t>&amp;</w:t>
      </w:r>
    </w:p>
    <w:p>
      <w:r>
        <w:t>A; E-F6;9</w:t>
      </w:r>
    </w:p>
    <w:p>
      <w:r>
        <w:t>.</w:t>
      </w:r>
    </w:p>
    <w:p>
      <w:r>
        <w:t>7</w:t>
      </w:r>
    </w:p>
    <w:p>
      <w:r>
        <w:t>-</w:t>
      </w:r>
    </w:p>
    <w:p>
      <w:r>
        <w:t>A; /F;</w:t>
      </w:r>
    </w:p>
    <w:p>
      <w:r>
        <w:rPr>
          <w:b/>
        </w:rPr>
        <w:t>E. 9</w:t>
      </w:r>
    </w:p>
    <w:p>
      <w:r>
        <w:t>!!"#</w:t>
      </w:r>
    </w:p>
    <w:p>
      <w:r>
        <w:t>1 .:</w:t>
      </w:r>
    </w:p>
    <w:p>
      <w:r>
        <w:t>B.</w:t>
      </w:r>
    </w:p>
    <w:p>
      <w:r>
        <w:t>.: D</w:t>
      </w:r>
    </w:p>
    <w:p>
      <w:r>
        <w:t>.19</w:t>
      </w:r>
    </w:p>
    <w:p>
      <w:r>
        <w:t>B.</w:t>
      </w:r>
    </w:p>
    <w:p>
      <w:r>
        <w:t>O9</w:t>
      </w:r>
    </w:p>
    <w:p>
      <w:r>
        <w:t>9 D . .&gt;:N</w:t>
      </w:r>
    </w:p>
    <w:p>
      <w:r>
        <w:t>2</w:t>
        <w:tab/>
        <w:t>4 .: D . :</w:t>
      </w:r>
    </w:p>
    <w:p>
      <w:r>
        <w:t>. .&gt;9 B.</w:t>
      </w:r>
    </w:p>
    <w:p>
      <w:r>
        <w:t>9 C</w:t>
      </w:r>
    </w:p>
    <w:p>
      <w:r>
        <w:t>,</w:t>
      </w:r>
    </w:p>
    <w:p>
      <w:r>
        <w:t>. 2</w:t>
      </w:r>
    </w:p>
    <w:p>
      <w:r>
        <w:t>9 D</w:t>
      </w:r>
    </w:p>
    <w:p>
      <w:r>
        <w:t>##-.</w:t>
        <w:tab/>
        <w:t>'</w:t>
      </w:r>
    </w:p>
    <w:p>
      <w:r>
        <w:t>. = B9</w:t>
      </w:r>
    </w:p>
    <w:p>
      <w:r>
        <w:t>. :</w:t>
        <w:tab/>
        <w:t>: ..</w:t>
      </w:r>
    </w:p>
    <w:p>
      <w:r>
        <w:t>AC: D A; //F;9 .</w:t>
      </w:r>
    </w:p>
    <w:p>
      <w:r>
        <w:t>: B .</w:t>
      </w:r>
    </w:p>
    <w:p>
      <w:r>
        <w:t>7 7 . 2.: AA: D .</w:t>
        <w:tab/>
        <w:tab/>
        <w:t>: - G 2 , 2:</w:t>
      </w:r>
    </w:p>
    <w:p>
      <w:r>
        <w:t>9 : S/H</w:t>
      </w:r>
    </w:p>
    <w:p>
      <w:r>
        <w:t>:</w:t>
        <w:tab/>
        <w:t>: 3EF3-- A;</w:t>
      </w:r>
    </w:p>
    <w:p>
      <w:r>
        <w:t>G /F//- A9 39 &amp; 39 C /H9</w:t>
      </w:r>
    </w:p>
    <w:p>
      <w:r>
        <w:t>:;</w:t>
      </w:r>
    </w:p>
    <w:p>
      <w:r>
        <w:t>B :1</w:t>
      </w:r>
    </w:p>
    <w:p>
      <w:r>
        <w:t>D</w:t>
      </w:r>
    </w:p>
    <w:p>
      <w:r>
        <w:t>B . 7 . 2.: :2 D .; 6;;-</w:t>
      </w:r>
    </w:p>
    <w:p>
      <w:r>
        <w:t>.2</w:t>
      </w:r>
    </w:p>
    <w:p>
      <w:r>
        <w:t>/E :7 /</w:t>
      </w:r>
    </w:p>
    <w:p>
      <w:r>
        <w:t>A</w:t>
      </w:r>
    </w:p>
    <w:p>
      <w:r>
        <w:t>4A</w:t>
      </w:r>
    </w:p>
    <w:p>
      <w:r>
        <w:t>.; - 9</w:t>
      </w:r>
    </w:p>
    <w:p>
      <w:r>
        <w:t>.</w:t>
      </w:r>
    </w:p>
    <w:p>
      <w:r>
        <w:t>.; - ;</w:t>
      </w:r>
    </w:p>
    <w:p>
      <w:r>
        <w:t>#</w:t>
      </w:r>
    </w:p>
    <w:p>
      <w:r>
        <w:t>=4</w:t>
      </w:r>
    </w:p>
    <w:p>
      <w:r>
        <w:t>2</w:t>
      </w:r>
    </w:p>
    <w:p>
      <w:r>
        <w:t>B . 2</w:t>
      </w:r>
    </w:p>
    <w:p>
      <w:r>
        <w:t>7 AA: D .</w:t>
        <w:tab/>
        <w:tab/>
        <w:t>: -</w:t>
      </w:r>
    </w:p>
    <w:p>
      <w:r>
        <w:t>2 ,</w:t>
      </w:r>
    </w:p>
    <w:p>
      <w:r>
        <w:t>AA::9</w:t>
      </w:r>
    </w:p>
    <w:p>
      <w:r>
        <w:t>: D .C</w:t>
      </w:r>
    </w:p>
    <w:p>
      <w:r>
        <w:t>2.</w:t>
      </w:r>
    </w:p>
    <w:p>
      <w:r>
        <w:t>:</w:t>
        <w:tab/>
        <w:tab/>
        <w:t>:</w:t>
      </w:r>
    </w:p>
    <w:p>
      <w:r>
        <w:t>- 7 ;</w:t>
      </w:r>
    </w:p>
    <w:p>
      <w:r>
        <w:t># =4</w:t>
      </w:r>
    </w:p>
    <w:p>
      <w:r>
        <w:t>1 . , A:9</w:t>
      </w:r>
    </w:p>
    <w:p>
      <w:r>
        <w:t>B.</w:t>
      </w:r>
    </w:p>
    <w:p>
      <w:r>
        <w:t>"$$$$$$$ % D 2 D .</w:t>
        <w:tab/>
        <w:t>: E-F6; A; 7 2 :, D I . 1 . /6 7 9</w:t>
      </w:r>
    </w:p>
    <w:p>
      <w:r>
        <w:t>B</w:t>
      </w:r>
    </w:p>
    <w:p>
      <w:r>
        <w:t>A .7=</w:t>
      </w:r>
    </w:p>
    <w:p>
      <w:r>
        <w:t>.;</w:t>
      </w:r>
    </w:p>
    <w:p>
      <w:r>
        <w:t>;</w:t>
      </w:r>
    </w:p>
    <w:p>
      <w:r>
        <w:t>#</w:t>
      </w:r>
    </w:p>
    <w:p>
      <w:r>
        <w:t>=4</w:t>
      </w:r>
    </w:p>
    <w:p>
      <w:r>
        <w:t>: "$$$$$$$ % D 2 D ($$$$$$$ A; FEE/; D</w:t>
      </w:r>
    </w:p>
    <w:p>
      <w:r>
        <w:t>:</w:t>
      </w:r>
    </w:p>
    <w:p>
      <w:r>
        <w:t>29</w:t>
      </w:r>
    </w:p>
    <w:p>
      <w:r>
        <w:t>9</w:t>
      </w:r>
    </w:p>
    <w:p>
      <w:r>
        <w:t>. :</w:t>
      </w:r>
    </w:p>
    <w:p>
      <w:r>
        <w:t>/ 2.</w:t>
      </w:r>
    </w:p>
    <w:p>
      <w:r>
        <w:t>E</w:t>
      </w:r>
    </w:p>
    <w:p>
      <w:r>
        <w:t>;</w:t>
      </w:r>
    </w:p>
    <w:p>
      <w:r>
        <w:t># . A 2. B .</w:t>
        <w:tab/>
        <w:tab/>
        <w:t>:</w:t>
      </w:r>
    </w:p>
    <w:p>
      <w:r>
        <w:t>2 :.: : C47. BD . A</w:t>
      </w:r>
    </w:p>
    <w:p>
      <w:r>
        <w:t>9</w:t>
      </w:r>
    </w:p>
    <w:p>
      <w:r>
        <w:t>D A =</w:t>
      </w:r>
    </w:p>
    <w:p>
      <w:r>
        <w:t>&amp; .</w:t>
      </w:r>
    </w:p>
    <w:p>
      <w:r>
        <w:t>&gt;</w:t>
      </w:r>
    </w:p>
    <w:p>
      <w:r>
        <w:t>A 2</w:t>
      </w:r>
    </w:p>
    <w:p>
      <w:r>
        <w:t>9 . .&gt;:</w:t>
      </w:r>
    </w:p>
    <w:p>
      <w:r>
        <w:t>&gt; :</w:t>
        <w:tab/>
        <w:t>;</w:t>
      </w:r>
    </w:p>
    <w:p>
      <w:r>
        <w:t>"..</w:t>
      </w:r>
    </w:p>
    <w:p>
      <w:r>
        <w:t>, 2;</w:t>
      </w:r>
    </w:p>
    <w:p>
      <w:r>
        <w:t>#</w:t>
      </w:r>
    </w:p>
    <w:p>
      <w:r>
        <w:t>=4</w:t>
      </w:r>
    </w:p>
    <w:p>
      <w:r>
        <w:t>AA .: 2</w:t>
      </w:r>
    </w:p>
    <w:p>
      <w:r>
        <w:t>BD</w:t>
      </w:r>
    </w:p>
    <w:p>
      <w:r>
        <w:t>.. -3 .; / 9 . .&gt; 7</w:t>
      </w:r>
    </w:p>
    <w:p>
      <w:r>
        <w:t>2..</w:t>
      </w:r>
    </w:p>
    <w:p>
      <w:r>
        <w:t>. A :</w:t>
      </w:r>
    </w:p>
    <w:p>
      <w:r>
        <w:t>.C:</w:t>
      </w:r>
    </w:p>
    <w:p>
      <w:r>
        <w:t>2. 9 .B . 2..</w:t>
      </w:r>
    </w:p>
    <w:p>
      <w:r>
        <w:t>:</w:t>
      </w:r>
    </w:p>
    <w:p>
      <w:r>
        <w:t>.</w:t>
      </w:r>
    </w:p>
    <w:p>
      <w:r>
        <w:t>2.9 . : :</w:t>
      </w:r>
    </w:p>
    <w:p>
      <w:r>
        <w:t>9</w:t>
      </w:r>
    </w:p>
    <w:p>
      <w:r>
        <w:t>B9 . ..</w:t>
        <w:tab/>
        <w:t>:</w:t>
      </w:r>
    </w:p>
    <w:p>
      <w:r>
        <w:t>.9</w:t>
      </w:r>
    </w:p>
    <w:p>
      <w:r>
        <w:t>:</w:t>
      </w:r>
    </w:p>
    <w:p>
      <w:r>
        <w:t>:2 B . A 44:</w:t>
      </w:r>
    </w:p>
    <w:p>
      <w:r>
        <w:t>. 2.. .</w:t>
      </w:r>
    </w:p>
    <w:p>
      <w:r>
        <w:t>7:</w:t>
      </w:r>
    </w:p>
    <w:p>
      <w:r>
        <w:t>A</w:t>
      </w:r>
    </w:p>
    <w:p>
      <w:r>
        <w:t>: AC9 .. B : =</w:t>
        <w:tab/>
        <w:t>.1</w:t>
      </w:r>
    </w:p>
    <w:p>
      <w:r>
        <w:t>: 7</w:t>
      </w:r>
    </w:p>
    <w:p>
      <w:r>
        <w:t>.. AA9 D .</w:t>
      </w:r>
    </w:p>
    <w:p>
      <w:r>
        <w:t>B.. 2</w:t>
      </w:r>
    </w:p>
    <w:p>
      <w:r>
        <w:t>. A :;</w:t>
      </w:r>
    </w:p>
    <w:p>
      <w:r>
        <w:t>" . 19 .. E;-;</w:t>
      </w:r>
    </w:p>
    <w:p>
      <w:r>
        <w:t>.2 :2 . 2 D ($$$$$$$</w:t>
      </w:r>
    </w:p>
    <w:p>
      <w:r>
        <w:t>:</w:t>
      </w:r>
    </w:p>
    <w:p>
      <w:r>
        <w:t>2</w:t>
      </w:r>
    </w:p>
    <w:p>
      <w:r>
        <w:t>6F;</w:t>
      </w:r>
    </w:p>
    <w:p>
      <w:r>
        <w:t>; ). :. .</w:t>
      </w:r>
    </w:p>
    <w:p>
      <w:r>
        <w:t>.; E;/</w:t>
      </w:r>
    </w:p>
    <w:p>
      <w:r>
        <w:t>.2</w:t>
      </w:r>
    </w:p>
    <w:p>
      <w:r>
        <w:rPr>
          <w:b/>
        </w:rPr>
        <w:t>E. 10</w:t>
      </w:r>
    </w:p>
    <w:p>
      <w:r>
        <w:t>!!"#</w:t>
      </w:r>
    </w:p>
    <w:p>
      <w:r>
        <w:t>B K .</w:t>
        <w:tab/>
        <w:tab/>
        <w:t>:</w:t>
      </w:r>
    </w:p>
    <w:p>
      <w:r>
        <w:t>2 L AA</w:t>
      </w:r>
    </w:p>
    <w:p>
      <w:r>
        <w:t>:2</w:t>
      </w:r>
    </w:p>
    <w:p>
      <w:r>
        <w:t>. AA:</w:t>
      </w:r>
    </w:p>
    <w:p>
      <w:r>
        <w:t>2</w:t>
      </w:r>
    </w:p>
    <w:p>
      <w:r>
        <w:t>2</w:t>
      </w:r>
    </w:p>
    <w:p>
      <w:r>
        <w:t>!</w:t>
      </w:r>
    </w:p>
    <w:p>
      <w:r>
        <w:t>0</w:t>
        <w:tab/>
        <w:t>129</w:t>
      </w:r>
    </w:p>
    <w:p>
      <w:r>
        <w:t>B..</w:t>
      </w:r>
    </w:p>
    <w:p>
      <w:r>
        <w:t>7 D</w:t>
      </w:r>
    </w:p>
    <w:p>
      <w:r>
        <w:t>D .</w:t>
        <w:tab/>
        <w:t>:</w:t>
      </w:r>
    </w:p>
    <w:p>
      <w:r>
        <w:t>2</w:t>
      </w:r>
    </w:p>
    <w:p>
      <w:r>
        <w:t>A</w:t>
      </w:r>
    </w:p>
    <w:p>
      <w:r>
        <w:t>.4</w:t>
        <w:tab/>
        <w:t>9 :</w:t>
      </w:r>
    </w:p>
    <w:p>
      <w:r>
        <w:t>4</w:t>
      </w:r>
    </w:p>
    <w:p>
      <w:r>
        <w:t>A</w:t>
        <w:tab/>
        <w:t>9</w:t>
      </w:r>
    </w:p>
    <w:p>
      <w:r>
        <w:t>: . 2: ;</w:t>
      </w:r>
    </w:p>
    <w:p>
      <w:r>
        <w:t>.9 .. E;</w:t>
      </w:r>
    </w:p>
    <w:p>
      <w:r>
        <w:t>.2 . B</w:t>
      </w:r>
    </w:p>
    <w:p>
      <w:r>
        <w:t>:</w:t>
      </w:r>
    </w:p>
    <w:p>
      <w:r>
        <w:t>2:</w:t>
      </w:r>
    </w:p>
    <w:p>
      <w:r>
        <w:t>. :</w:t>
      </w:r>
    </w:p>
    <w:p>
      <w:r>
        <w:t>:</w:t>
      </w:r>
    </w:p>
    <w:p>
      <w:r>
        <w:t>.</w:t>
        <w:tab/>
        <w:t>: D 0</w:t>
        <w:tab/>
        <w:t>12;</w:t>
      </w:r>
    </w:p>
    <w:p>
      <w:r>
        <w:t>B .</w:t>
      </w:r>
    </w:p>
    <w:p>
      <w:r>
        <w:t>.</w:t>
      </w:r>
    </w:p>
    <w:p>
      <w:r>
        <w:t>=49 . 4.D</w:t>
      </w:r>
    </w:p>
    <w:p>
      <w:r>
        <w:t>:</w:t>
      </w:r>
    </w:p>
    <w:p>
      <w:r>
        <w:t>.; -3 .;</w:t>
      </w:r>
    </w:p>
    <w:p>
      <w:r>
        <w:t>9 B</w:t>
      </w:r>
    </w:p>
    <w:p>
      <w:r>
        <w:t>D .</w:t>
        <w:tab/>
        <w:t>: =B E</w:t>
      </w:r>
    </w:p>
    <w:p>
      <w:r>
        <w:t>-9</w:t>
      </w:r>
    </w:p>
    <w:p>
      <w:r>
        <w:t>.C47 .:</w:t>
      </w:r>
    </w:p>
    <w:p>
      <w:r>
        <w:t>2 , AA:: D</w:t>
      </w:r>
    </w:p>
    <w:p>
      <w:r>
        <w:t>.:9</w:t>
      </w:r>
    </w:p>
    <w:p>
      <w:r>
        <w:t>: D .C</w:t>
      </w:r>
    </w:p>
    <w:p>
      <w:r>
        <w:t>:</w:t>
        <w:tab/>
        <w:tab/>
        <w:t>: D . ;</w:t>
      </w:r>
    </w:p>
    <w:p>
      <w:r>
        <w:t># =4 B:</w:t>
      </w:r>
    </w:p>
    <w:p>
      <w:r>
        <w:t>1 . :4. A:</w:t>
      </w:r>
    </w:p>
    <w:p>
      <w:r>
        <w:t>9 : :: B . ..</w:t>
      </w:r>
    </w:p>
    <w:p>
      <w:r>
        <w:t>.</w:t>
        <w:tab/>
        <w:tab/>
        <w:t>: B</w:t>
      </w:r>
    </w:p>
    <w:p>
      <w:r>
        <w:t>:: ..:</w:t>
      </w:r>
    </w:p>
    <w:p>
      <w:r>
        <w:t>A .7=</w:t>
      </w:r>
    </w:p>
    <w:p>
      <w:r>
        <w:t>.;</w:t>
      </w:r>
    </w:p>
    <w:p>
      <w:r>
        <w:t>; # . : 1 A</w:t>
        <w:tab/>
        <w:t>:9 .:. . 2:</w:t>
      </w:r>
    </w:p>
    <w:p>
      <w:r>
        <w:t>. .</w:t>
      </w:r>
    </w:p>
    <w:p>
      <w:r>
        <w:t>B D ."; ).</w:t>
      </w:r>
    </w:p>
    <w:p>
      <w:r>
        <w:t>..:</w:t>
      </w:r>
    </w:p>
    <w:p>
      <w:r>
        <w:t>: 9 .</w:t>
      </w:r>
    </w:p>
    <w:p>
      <w:r>
        <w:t>&gt;</w:t>
      </w:r>
    </w:p>
    <w:p>
      <w:r>
        <w:t>.:</w:t>
      </w:r>
    </w:p>
    <w:p>
      <w:r>
        <w:t>1 ::;</w:t>
      </w:r>
    </w:p>
    <w:p>
      <w:r>
        <w:t>! "</w:t>
      </w:r>
    </w:p>
    <w:p>
      <w:r>
        <w:t>#$</w:t>
      </w:r>
    </w:p>
    <w:p>
      <w:r>
        <w:t>J . . =:</w:t>
      </w:r>
    </w:p>
    <w:p>
      <w:r>
        <w:t>"$$$$$$$ %</w:t>
      </w:r>
    </w:p>
    <w:p>
      <w:r>
        <w:t>. =4 (!&lt;E9</w:t>
      </w:r>
    </w:p>
    <w:p>
      <w:r>
        <w:t>.</w:t>
      </w:r>
    </w:p>
    <w:p>
      <w:r>
        <w:t>2.</w:t>
      </w:r>
    </w:p>
    <w:p>
      <w:r>
        <w:t>. (7</w:t>
        <w:tab/>
        <w:t>.</w:t>
      </w:r>
    </w:p>
    <w:p>
      <w:r>
        <w:t>!9 4 9</w:t>
      </w:r>
    </w:p>
    <w:p>
      <w:r>
        <w:t>.</w:t>
      </w:r>
    </w:p>
    <w:p>
      <w:r>
        <w:t>;</w:t>
      </w:r>
    </w:p>
    <w:p>
      <w:r>
        <w:t># $</w:t>
      </w:r>
    </w:p>
    <w:p>
      <w:r>
        <w:t>A . =4</w:t>
        <w:tab/>
        <w:t>;</w:t>
      </w:r>
    </w:p>
    <w:p>
      <w:r>
        <w:t>B .:. . 2:</w:t>
      </w:r>
    </w:p>
    <w:p>
      <w:r>
        <w:t>"$$$$$$$ %</w:t>
      </w:r>
    </w:p>
    <w:p>
      <w:r>
        <w:t>B D .";</w:t>
      </w:r>
    </w:p>
    <w:p>
      <w:r>
        <w:t>:7 .</w:t>
      </w:r>
    </w:p>
    <w:p>
      <w:r>
        <w:t>.</w:t>
        <w:tab/>
        <w:t>;</w:t>
      </w:r>
    </w:p>
    <w:p>
      <w:r>
        <w:t># 4AA1</w:t>
      </w:r>
    </w:p>
    <w:p>
      <w:r>
        <w: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