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CAPH/227/2006 vom 22. November 2006</w:t>
      </w:r>
    </w:p>
    <w:p>
      <w:r>
        <w:t>GE Cour de justice, 2006-11-22, DE</w:t>
      </w:r>
    </w:p>
    <w:p>
      <w:r>
        <w:rPr>
          <w:b/>
        </w:rPr>
        <w:t xml:space="preserve">Quelle: </w:t>
      </w:r>
      <w:r>
        <w:t>https://mcp.opencaselaw.ch/entscheid/ge_gerichte_CAPH_227_2006</w:t>
      </w:r>
    </w:p>
    <w:p>
      <w:r>
        <w:t>FR: GE_GERICHTE CAPH/227/2006 du 22 novembre 2006</w:t>
      </w:r>
    </w:p>
    <w:p>
      <w:r>
        <w:t>IT: GE_GERICHTE CAPH/227/2006 del 22 novembre 2006</w:t>
      </w:r>
    </w:p>
    <w:p>
      <w:pPr>
        <w:pStyle w:val="Heading2"/>
      </w:pPr>
      <w:r>
        <w:t>Regeste</w:t>
      </w:r>
    </w:p>
    <w:p>
      <w:r>
        <w:t>Résumé: La Cour procède à un examen approfondi de l'activité de T, pour conclure qu'elle était bien liée à E par un contrat de travail, en dépit du fait qu'elle facturait son activité au nom de son entreprise. Il ressort en effet des enquêtes menées en deuxième instance que les modalités de rémunération n'étaient pas déterminantes pour la qualification du contrat. La compétence de la Juridiction est par conséquent admise.</w:t>
      </w:r>
    </w:p>
    <w:p>
      <w:pPr>
        <w:pStyle w:val="Heading2"/>
      </w:pPr>
      <w:r>
        <w:t>Volltext</w:t>
      </w:r>
    </w:p>
    <w:p>
      <w:r>
        <w:t>RÉPUBLIQUE ET CANTON DE GENÈVE</w:t>
      </w:r>
    </w:p>
    <w:p>
      <w:r>
        <w:t>POUVOIR JUDICIAIRE</w:t>
      </w:r>
    </w:p>
    <w:p>
      <w:r>
        <w:t>!""#$</w:t>
      </w:r>
    </w:p>
    <w:p>
      <w:r>
        <w:t>%!"&amp;'(</w:t>
      </w:r>
    </w:p>
    <w:p>
      <w:r>
        <w:t>) *++++++++</w:t>
      </w:r>
    </w:p>
    <w:p>
      <w:r>
        <w:t>,- ,.*</w:t>
      </w:r>
    </w:p>
    <w:p>
      <w:r>
        <w:t>/ 0'</w:t>
      </w:r>
    </w:p>
    <w:p>
      <w:r>
        <w:t>1 23</w:t>
      </w:r>
    </w:p>
    <w:p>
      <w:r>
        <w:t>#++++++++ ,!</w:t>
      </w:r>
    </w:p>
    <w:p>
      <w:r>
        <w:t>4#,!#</w:t>
      </w:r>
    </w:p>
    <w:p>
      <w:r>
        <w:t>, 50</w:t>
      </w:r>
    </w:p>
    <w:p>
      <w:r>
        <w:t>/ '0</w:t>
      </w:r>
    </w:p>
    <w:p>
      <w:r>
        <w:t>1 23</w:t>
      </w:r>
    </w:p>
    <w:p>
      <w:r>
        <w:t>36</w:t>
      </w:r>
    </w:p>
    <w:p>
      <w:r>
        <w:t>)</w:t>
      </w:r>
    </w:p>
    <w:p>
      <w:r>
        <w:t>"4.,*#$.#&amp;*.7 8</w:t>
      </w:r>
    </w:p>
    <w:p>
      <w:r>
        <w:t>))9 " :,,;</w:t>
      </w:r>
    </w:p>
    <w:p>
      <w:r>
        <w:t>*</w:t>
      </w:r>
    </w:p>
    <w:p>
      <w:r>
        <w:t>/-</w:t>
      </w:r>
    </w:p>
    <w:p>
      <w:r>
        <w:t>))9 " ,#? @</w:t>
      </w:r>
    </w:p>
    <w:p>
      <w:r>
        <w:t>/8</w:t>
      </w:r>
    </w:p>
    <w:p>
      <w:r>
        <w:t>) $ A##$7 &gt;BB2</w:t>
      </w:r>
    </w:p>
    <w:p>
      <w:r>
        <w:t>!""#$</w:t>
      </w:r>
    </w:p>
    <w:p>
      <w:r>
        <w:t>!9 " =&gt;</w:t>
      </w:r>
    </w:p>
    <w:p>
      <w:r>
        <w:t>= 7 B8</w:t>
      </w:r>
    </w:p>
    <w:p>
      <w:r>
        <w:t>7 / *6 /</w:t>
      </w:r>
    </w:p>
    <w:p>
      <w:r>
        <w:t>C</w:t>
      </w:r>
    </w:p>
    <w:p>
      <w:r>
        <w:t>8/8 36/ /</w:t>
      </w:r>
    </w:p>
    <w:p>
      <w:r>
        <w:t>B8 / 0 36</w:t>
      </w:r>
    </w:p>
    <w:p>
      <w:r>
        <w:t>*++++++++ D /</w:t>
      </w:r>
    </w:p>
    <w:p>
      <w:r>
        <w:t>#++++++++ ,!9</w:t>
      </w:r>
    </w:p>
    <w:p>
      <w:r>
        <w:t>$ *6 /</w:t>
      </w:r>
    </w:p>
    <w:p>
      <w:r>
        <w:t>887</w:t>
      </w:r>
    </w:p>
    <w:p>
      <w:r>
        <w:t>/ 6</w:t>
      </w:r>
    </w:p>
    <w:p>
      <w:r>
        <w:t>8</w:t>
      </w:r>
    </w:p>
    <w:p>
      <w:r>
        <w:t>7</w:t>
      </w:r>
    </w:p>
    <w:p>
      <w:r>
        <w:t>2</w:t>
      </w:r>
    </w:p>
    <w:p>
      <w:r>
        <w:t>2</w:t>
      </w:r>
    </w:p>
    <w:p>
      <w:r>
        <w:t>&gt;</w:t>
      </w:r>
    </w:p>
    <w:p>
      <w:r>
        <w:t>/</w:t>
      </w:r>
    </w:p>
    <w:p>
      <w:r>
        <w:t>/C</w:t>
      </w:r>
    </w:p>
    <w:p>
      <w:r>
        <w:t>B83</w:t>
      </w:r>
    </w:p>
    <w:p>
      <w:r>
        <w:t>%(7 EC// C3</w:t>
      </w:r>
    </w:p>
    <w:p>
      <w:r>
        <w:t>88 /8</w:t>
      </w:r>
    </w:p>
    <w:p>
      <w:r>
        <w:t>3/7</w:t>
      </w:r>
    </w:p>
    <w:p>
      <w:r>
        <w:t>66/</w:t>
      </w:r>
    </w:p>
    <w:p>
      <w:r>
        <w:t>/</w:t>
      </w:r>
    </w:p>
    <w:p>
      <w:r>
        <w:t>- 9</w:t>
      </w:r>
    </w:p>
    <w:p>
      <w:r>
        <w:t>$ *6 /</w:t>
      </w:r>
    </w:p>
    <w:p>
      <w:r>
        <w:t>/ 88 E *++++++++ C3</w:t>
      </w:r>
    </w:p>
    <w:p>
      <w:r>
        <w:t>3//8 D</w:t>
      </w:r>
    </w:p>
    <w:p>
      <w:r>
        <w:t>BF7 EC// 8 /6 CBB /</w:t>
      </w:r>
    </w:p>
    <w:p>
      <w:r>
        <w:t>C7</w:t>
      </w:r>
    </w:p>
    <w:p>
      <w:r>
        <w:t>/ 3</w:t>
      </w:r>
    </w:p>
    <w:p>
      <w:r>
        <w:t>/ 7</w:t>
      </w:r>
    </w:p>
    <w:p>
      <w:r>
        <w:t>E /</w:t>
      </w:r>
    </w:p>
    <w:p>
      <w:r>
        <w:t>6 7 8E</w:t>
      </w:r>
    </w:p>
    <w:p>
      <w:r>
        <w:t>3/7 B 8B9</w:t>
      </w:r>
    </w:p>
    <w:p>
      <w:r>
        <w:t>/7 // 3 B8</w:t>
      </w:r>
    </w:p>
    <w:p>
      <w:r>
        <w:t>!++++++++9</w:t>
      </w:r>
    </w:p>
    <w:p>
      <w:r>
        <w:t>./</w:t>
      </w:r>
    </w:p>
    <w:p>
      <w:r>
        <w:t>D</w:t>
      </w:r>
    </w:p>
    <w:p>
      <w:r>
        <w:t>E / *6 / C</w:t>
      </w:r>
    </w:p>
    <w:p>
      <w:r>
        <w:t>8 8 C / 8</w:t>
      </w:r>
    </w:p>
    <w:p>
      <w:r>
        <w:t>/C 3 88 E9 : E G 3E87</w:t>
      </w:r>
    </w:p>
    <w:p>
      <w:r>
        <w:t>8</w:t>
      </w:r>
    </w:p>
    <w:p>
      <w:r>
        <w:t>88 3-89</w:t>
      </w:r>
    </w:p>
    <w:p>
      <w:r>
        <w:t>:9 "</w:t>
      </w:r>
    </w:p>
    <w:p>
      <w:r>
        <w:t>8 8</w:t>
      </w:r>
    </w:p>
    <w:p>
      <w:r>
        <w:t>&gt;BB</w:t>
      </w:r>
    </w:p>
    <w:p>
      <w:r>
        <w:t>/</w:t>
      </w:r>
    </w:p>
    <w:p>
      <w:r>
        <w:t>C / ' =// 7 *++++++++</w:t>
      </w:r>
    </w:p>
    <w:p>
      <w:r>
        <w:t>/8</w:t>
      </w:r>
    </w:p>
    <w:p>
      <w:r>
        <w:t>=&gt; 7 //</w:t>
      </w:r>
    </w:p>
    <w:p>
      <w:r>
        <w:t>/</w:t>
      </w:r>
    </w:p>
    <w:p>
      <w:r>
        <w:t>/ E #++++++++ ,!</w:t>
      </w:r>
    </w:p>
    <w:p>
      <w:r>
        <w:t>8 D CE</w:t>
      </w:r>
    </w:p>
    <w:p>
      <w:r>
        <w:t>/ /8</w:t>
      </w:r>
    </w:p>
    <w:p>
      <w:r>
        <w:t>&gt; / /3 F</w:t>
      </w:r>
    </w:p>
    <w:p>
      <w:r>
        <w:t>-8 D</w:t>
      </w:r>
    </w:p>
    <w:p>
      <w:r>
        <w:t>/7</w:t>
      </w:r>
    </w:p>
    <w:p>
      <w:r>
        <w:t>ECD / 3 C0 B9</w:t>
      </w:r>
    </w:p>
    <w:p>
      <w:r>
        <w:t>D</w:t>
      </w:r>
    </w:p>
    <w:p>
      <w:r>
        <w:t>/</w:t>
      </w:r>
    </w:p>
    <w:p>
      <w:r>
        <w:t>6 7 0 B9 H</w:t>
      </w:r>
    </w:p>
    <w:p>
      <w:r>
        <w:t>D</w:t>
      </w:r>
    </w:p>
    <w:p>
      <w:r>
        <w:t>/</w:t>
      </w:r>
    </w:p>
    <w:p>
      <w:r>
        <w:t>/ 8/</w:t>
      </w:r>
    </w:p>
    <w:p>
      <w:r>
        <w:t>&gt;87 C' B9 07 D</w:t>
      </w:r>
    </w:p>
    <w:p>
      <w:r>
        <w:t>C 8</w:t>
      </w:r>
    </w:p>
    <w:p>
      <w:r>
        <w:t>/ 3 BB 87</w:t>
      </w:r>
    </w:p>
    <w:p>
      <w:r>
        <w:t>B9</w:t>
      </w:r>
    </w:p>
    <w:p>
      <w:r>
        <w:t>D</w:t>
      </w:r>
    </w:p>
    <w:p>
      <w:r>
        <w:t>C 8</w:t>
      </w:r>
    </w:p>
    <w:p>
      <w:r>
        <w:t>3</w:t>
      </w:r>
    </w:p>
    <w:p>
      <w:r>
        <w:t>C5 B9</w:t>
      </w:r>
    </w:p>
    <w:p>
      <w:r>
        <w:t>D</w:t>
      </w:r>
    </w:p>
    <w:p>
      <w:r>
        <w:t>C /8 7 /</w:t>
      </w:r>
    </w:p>
    <w:p>
      <w:r>
        <w:t>3 8I D</w:t>
      </w:r>
    </w:p>
    <w:p>
      <w:r>
        <w:t>J 2 / 0 6 9</w:t>
      </w:r>
    </w:p>
    <w:p>
      <w:r>
        <w:t>*++++++++</w:t>
      </w:r>
    </w:p>
    <w:p>
      <w:r>
        <w:t>8 /C 8</w:t>
      </w:r>
    </w:p>
    <w:p>
      <w:r>
        <w:t>*6 /</w:t>
      </w:r>
    </w:p>
    <w:p>
      <w:r>
        <w:t>C</w:t>
      </w:r>
    </w:p>
    <w:p>
      <w:r>
        <w:t>/</w:t>
      </w:r>
    </w:p>
    <w:p>
      <w:r>
        <w:t>=E / /</w:t>
      </w:r>
    </w:p>
    <w:p>
      <w:r>
        <w:t>8 / 83 %(</w:t>
      </w:r>
    </w:p>
    <w:p>
      <w:r>
        <w:t>EI</w:t>
      </w:r>
    </w:p>
    <w:p>
      <w:r>
        <w:t>/C</w:t>
      </w:r>
    </w:p>
    <w:p>
      <w:r>
        <w:t>8 8</w:t>
      </w:r>
    </w:p>
    <w:p>
      <w:r>
        <w:t>2 9</w:t>
      </w:r>
    </w:p>
    <w:p>
      <w:r>
        <w:t>#++++++++ ,!7</w:t>
      </w:r>
    </w:p>
    <w:p>
      <w:r>
        <w:t>8</w:t>
      </w:r>
    </w:p>
    <w:p>
      <w:r>
        <w:t>8</w:t>
      </w:r>
    </w:p>
    <w:p>
      <w:r>
        <w:t>' =// 7</w:t>
      </w:r>
    </w:p>
    <w:p>
      <w:r>
        <w:t>8&gt;/ //8 / 83</w:t>
      </w:r>
    </w:p>
    <w:p>
      <w:r>
        <w:t>EI7 /</w:t>
      </w:r>
    </w:p>
    <w:p>
      <w:r>
        <w:t>B D / B</w:t>
      </w:r>
    </w:p>
    <w:p>
      <w:r>
        <w:t>=&gt; 9</w:t>
      </w:r>
    </w:p>
    <w:p>
      <w:r>
        <w:t>$C&gt;</w:t>
      </w:r>
    </w:p>
    <w:p>
      <w:r>
        <w:t>F 8 27</w:t>
      </w:r>
    </w:p>
    <w:p>
      <w:r>
        <w:t>/</w:t>
      </w:r>
    </w:p>
    <w:p>
      <w:r>
        <w:t>/9</w:t>
      </w:r>
    </w:p>
    <w:p>
      <w:r>
        <w:t>9 $ 8/8</w:t>
      </w:r>
    </w:p>
    <w:p>
      <w:r>
        <w:t>3</w:t>
      </w:r>
    </w:p>
    <w:p>
      <w:r>
        <w:t>D /</w:t>
      </w:r>
    </w:p>
    <w:p>
      <w:r>
        <w:t>C /</w:t>
      </w:r>
    </w:p>
    <w:p>
      <w:r>
        <w:t>E</w:t>
      </w:r>
    </w:p>
    <w:p>
      <w:r>
        <w:t>8&gt; &gt; // K</w:t>
      </w:r>
    </w:p>
    <w:p>
      <w:r>
        <w:t>!""#$</w:t>
      </w:r>
    </w:p>
    <w:p>
      <w:r>
        <w:t>( #++++++++ ,! F / D 1 23</w:t>
      </w:r>
    </w:p>
    <w:p>
      <w:r>
        <w:t>7 C &gt;7</w:t>
      </w:r>
    </w:p>
    <w:p>
      <w:r>
        <w:t>E</w:t>
      </w:r>
    </w:p>
    <w:p>
      <w:r>
        <w:t>8</w:t>
      </w:r>
    </w:p>
    <w:p>
      <w:r>
        <w:t>/ 3</w:t>
      </w:r>
    </w:p>
    <w:p>
      <w:r>
        <w:t>69 #//</w:t>
      </w:r>
    </w:p>
    <w:p>
      <w:r>
        <w:t>&gt;</w:t>
      </w:r>
    </w:p>
    <w:p>
      <w:r>
        <w:t>/ 5 = 3 9 #//</w:t>
      </w:r>
    </w:p>
    <w:p>
      <w:r>
        <w:t>8 :++++++++9 *B7 /C F 8=D 6 3 7 / / 8/</w:t>
      </w:r>
    </w:p>
    <w:p>
      <w:r>
        <w:t>8 ++++++7 &gt;8</w:t>
      </w:r>
    </w:p>
    <w:p>
      <w:r>
        <w:t>/ 6/8 D</w:t>
      </w:r>
    </w:p>
    <w:p>
      <w:r>
        <w:t>8 9</w:t>
      </w:r>
    </w:p>
    <w:p>
      <w:r>
        <w:t>6( #++++++++ ,! /</w:t>
      </w:r>
    </w:p>
    <w:p>
      <w:r>
        <w:t>/C /</w:t>
      </w:r>
    </w:p>
    <w:p>
      <w:r>
        <w:t>BB/37</w:t>
      </w:r>
    </w:p>
    <w:p>
      <w:r>
        <w:t>&gt; E / 3 C</w:t>
      </w:r>
    </w:p>
    <w:p>
      <w:r>
        <w:t>C &gt; 27 / /</w:t>
      </w:r>
    </w:p>
    <w:p>
      <w:r>
        <w:t>/BBB C8/3 D 3</w:t>
      </w:r>
    </w:p>
    <w:p>
      <w:r>
        <w:t>%8 ++++++(9</w:t>
      </w:r>
    </w:p>
    <w:p>
      <w:r>
        <w:t>$</w:t>
      </w:r>
    </w:p>
    <w:p>
      <w:r>
        <w:t>&gt;</w:t>
      </w:r>
    </w:p>
    <w:p>
      <w:r>
        <w:t>88 8</w:t>
      </w:r>
    </w:p>
    <w:p>
      <w:r>
        <w:t>/3 / &gt; 8</w:t>
      </w:r>
    </w:p>
    <w:p>
      <w:r>
        <w:t>+++++++7 88 /-8</w:t>
      </w:r>
    </w:p>
    <w:p>
      <w:r>
        <w:t>BB/37 C&gt; C 38</w:t>
      </w:r>
    </w:p>
    <w:p>
      <w:r>
        <w:t>3/ 7</w:t>
      </w:r>
    </w:p>
    <w:p>
      <w:r>
        <w:t>0</w:t>
      </w:r>
    </w:p>
    <w:p>
      <w:r>
        <w:t>D</w:t>
      </w:r>
    </w:p>
    <w:p>
      <w:r>
        <w:t>9</w:t>
      </w:r>
    </w:p>
    <w:p>
      <w:r>
        <w:t>+++++++</w:t>
      </w:r>
    </w:p>
    <w:p>
      <w:r>
        <w:t>F /E8 E</w:t>
      </w:r>
    </w:p>
    <w:p>
      <w:r>
        <w:t>3/</w:t>
      </w:r>
    </w:p>
    <w:p>
      <w:r>
        <w:t>&gt; 2 /8 / 3 8 3 C B9 6</w:t>
      </w:r>
    </w:p>
    <w:p>
      <w:r>
        <w:t>7</w:t>
      </w:r>
    </w:p>
    <w:p>
      <w:r>
        <w:t>/</w:t>
      </w:r>
    </w:p>
    <w:p>
      <w:r>
        <w:t>2</w:t>
      </w:r>
    </w:p>
    <w:p>
      <w:r>
        <w:t>9 ./</w:t>
      </w:r>
    </w:p>
    <w:p>
      <w:r>
        <w:t>D 8&gt; / 7 D</w:t>
      </w:r>
    </w:p>
    <w:p>
      <w:r>
        <w:t>/</w:t>
      </w:r>
    </w:p>
    <w:p>
      <w:r>
        <w:t>/</w:t>
      </w:r>
    </w:p>
    <w:p>
      <w:r>
        <w:t>D /</w:t>
      </w:r>
    </w:p>
    <w:p>
      <w:r>
        <w:t>F BB /3</w:t>
      </w:r>
    </w:p>
    <w:p>
      <w:r>
        <w:t>3</w:t>
      </w:r>
    </w:p>
    <w:p>
      <w:r>
        <w:t>/ 6 9 ,/ /</w:t>
      </w:r>
    </w:p>
    <w:p>
      <w:r>
        <w:t>3/ D /7 // 3</w:t>
      </w:r>
    </w:p>
    <w:p>
      <w:r>
        <w:t>&gt;</w:t>
      </w:r>
    </w:p>
    <w:p>
      <w:r>
        <w:t>9 #// C3 8 C /68 C&gt;</w:t>
      </w:r>
    </w:p>
    <w:p>
      <w:r>
        <w:t>3/ E 8 / D B9</w:t>
      </w:r>
    </w:p>
    <w:p>
      <w:r>
        <w:t>*= / +++++++7 // 3 &gt;&gt;88 D</w:t>
      </w:r>
    </w:p>
    <w:p>
      <w:r>
        <w:t>/-7 D</w:t>
      </w:r>
    </w:p>
    <w:p>
      <w:r>
        <w:t>8 % 86</w:t>
      </w:r>
    </w:p>
    <w:p>
      <w:r>
        <w:t>/C 8 (7</w:t>
      </w:r>
    </w:p>
    <w:p>
      <w:r>
        <w:t>/L %(</w:t>
      </w:r>
    </w:p>
    <w:p>
      <w:r>
        <w:t>/ 8</w:t>
      </w:r>
    </w:p>
    <w:p>
      <w:r>
        <w:t>3</w:t>
      </w:r>
    </w:p>
    <w:p>
      <w:r>
        <w:t>C83 // 6</w:t>
      </w:r>
    </w:p>
    <w:p>
      <w:r>
        <w:t>/</w:t>
      </w:r>
    </w:p>
    <w:p>
      <w:r>
        <w:t>C 9 #// 3</w:t>
      </w:r>
    </w:p>
    <w:p>
      <w:r>
        <w:t>B8 *++++++++</w:t>
      </w:r>
    </w:p>
    <w:p>
      <w:r>
        <w:t>69 #</w:t>
      </w:r>
    </w:p>
    <w:p>
      <w:r>
        <w:t>C 7 // 3 BB3 G I /8</w:t>
      </w:r>
    </w:p>
    <w:p>
      <w:r>
        <w:t>*++++++++ E 3 BB8 / /8</w:t>
      </w:r>
    </w:p>
    <w:p>
      <w:r>
        <w:t>3/7 B B8</w:t>
      </w:r>
    </w:p>
    <w:p>
      <w:r>
        <w:t>/ 8 4+++++++9 ! 2</w:t>
      </w:r>
    </w:p>
    <w:p>
      <w:r>
        <w:t>&gt;8 7 // 3 88 / 87 :++++++++ 8 E *++++++++ B 6</w:t>
      </w:r>
    </w:p>
    <w:p>
      <w:r>
        <w:t>3/9 #// C8</w:t>
      </w:r>
    </w:p>
    <w:p>
      <w:r>
        <w:t>/</w:t>
      </w:r>
    </w:p>
    <w:p>
      <w:r>
        <w:t>=E</w:t>
      </w:r>
    </w:p>
    <w:p>
      <w:r>
        <w:t>/</w:t>
      </w:r>
    </w:p>
    <w:p>
      <w:r>
        <w:t>/L</w:t>
      </w:r>
    </w:p>
    <w:p>
      <w:r>
        <w:t>/C 9</w:t>
      </w:r>
    </w:p>
    <w:p>
      <w:r>
        <w:t>++++++</w:t>
      </w:r>
    </w:p>
    <w:p>
      <w:r>
        <w:t>F /E8 3 87 /</w:t>
      </w:r>
    </w:p>
    <w:p>
      <w:r>
        <w:t>/ 3</w:t>
      </w:r>
    </w:p>
    <w:p>
      <w:r>
        <w:t>7 3 :++++++++7</w:t>
      </w:r>
    </w:p>
    <w:p>
      <w:r>
        <w:t>/ 2</w:t>
      </w:r>
    </w:p>
    <w:p>
      <w:r>
        <w:t>8 8 *++++++++7</w:t>
      </w:r>
    </w:p>
    <w:p>
      <w:r>
        <w:t>/L 9 $C &gt;&gt;</w:t>
      </w:r>
    </w:p>
    <w:p>
      <w:r>
        <w:t>// 8 83</w:t>
      </w:r>
    </w:p>
    <w:p>
      <w:r>
        <w:t>8 &gt;7</w:t>
      </w:r>
    </w:p>
    <w:p>
      <w:r>
        <w:t>I B8 /8</w:t>
      </w:r>
    </w:p>
    <w:p>
      <w:r>
        <w:t>/ 9 $C 3 6 C</w:t>
      </w:r>
    </w:p>
    <w:p>
      <w:r>
        <w:t>3// / 9 #// 3 &gt;&gt;88 D :++++++++</w:t>
      </w:r>
    </w:p>
    <w:p>
      <w:r>
        <w:t>8 8 *++++++++</w:t>
      </w:r>
    </w:p>
    <w:p>
      <w:r>
        <w:t>/ 6</w:t>
      </w:r>
    </w:p>
    <w:p>
      <w:r>
        <w:t>B7 8 8 E /C 88 3</w:t>
      </w:r>
    </w:p>
    <w:p>
      <w:r>
        <w:t>9 , E 7 ++++++</w:t>
      </w:r>
    </w:p>
    <w:p>
      <w:r>
        <w:t>88 3 88</w:t>
      </w:r>
    </w:p>
    <w:p>
      <w:r>
        <w:t>EC/ C- 3</w:t>
      </w:r>
    </w:p>
    <w:p>
      <w:r>
        <w:t>/C38</w:t>
      </w:r>
    </w:p>
    <w:p>
      <w:r>
        <w:t>/C</w:t>
      </w:r>
    </w:p>
    <w:p>
      <w:r>
        <w:t>*++++++++</w:t>
      </w:r>
    </w:p>
    <w:p>
      <w:r>
        <w:t>/</w:t>
      </w:r>
    </w:p>
    <w:p>
      <w:r>
        <w:t>6</w:t>
      </w:r>
    </w:p>
    <w:p>
      <w:r>
        <w:t>B8</w:t>
      </w:r>
    </w:p>
    <w:p>
      <w:r>
        <w:t>// BB8</w:t>
      </w:r>
    </w:p>
    <w:p>
      <w:r>
        <w:t>#++++++++ ,!9</w:t>
      </w:r>
    </w:p>
    <w:p>
      <w:r>
        <w:t>7 /C38</w:t>
      </w:r>
    </w:p>
    <w:p>
      <w:r>
        <w:t>*++++++++ C8</w:t>
      </w:r>
    </w:p>
    <w:p>
      <w:r>
        <w:t>83</w:t>
      </w:r>
    </w:p>
    <w:p>
      <w:r>
        <w:t>/ 89 #// C3 = 3</w:t>
      </w:r>
    </w:p>
    <w:p>
      <w:r>
        <w:t>! 3 88 /8</w:t>
      </w:r>
    </w:p>
    <w:p>
      <w:r>
        <w:t>*++++++++7</w:t>
      </w:r>
    </w:p>
    <w:p>
      <w:r>
        <w:t>/E// / C8 E</w:t>
      </w:r>
    </w:p>
    <w:p>
      <w:r>
        <w:t>//7 8 8 EC// BB F / I 38 E / 88 /-89 ./ / 3 88 8 E *++++++++ 3//</w:t>
      </w:r>
    </w:p>
    <w:p>
      <w:r>
        <w:t>E/8 C 8</w:t>
      </w:r>
    </w:p>
    <w:p>
      <w:r>
        <w:t>EC// 3 / / 6 C EC// 3/9 ./ 3 / 8 D 6 7</w:t>
      </w:r>
    </w:p>
    <w:p>
      <w:r>
        <w:t>CG 7</w:t>
      </w:r>
    </w:p>
    <w:p>
      <w:r>
        <w:t>CBB/ D</w:t>
      </w:r>
    </w:p>
    <w:p>
      <w:r>
        <w:t>/</w:t>
      </w:r>
    </w:p>
    <w:p>
      <w:r>
        <w:t>/C 887</w:t>
      </w:r>
    </w:p>
    <w:p>
      <w:r>
        <w:t>3 9 ./ 3 B /</w:t>
      </w:r>
    </w:p>
    <w:p>
      <w:r>
        <w:t>*++++++++</w:t>
      </w:r>
    </w:p>
    <w:p>
      <w:r>
        <w:t>8/8 D #++++++++ ,!9 *++++++++</w:t>
      </w:r>
    </w:p>
    <w:p>
      <w:r>
        <w:t>/ 3</w:t>
      </w:r>
    </w:p>
    <w:p>
      <w:r>
        <w:t>EC//</w:t>
      </w:r>
    </w:p>
    <w:p>
      <w:r>
        <w:t>F</w:t>
      </w:r>
    </w:p>
    <w:p>
      <w:r>
        <w:t>38</w:t>
      </w:r>
    </w:p>
    <w:p>
      <w:r>
        <w:t>E/8 C 8 7</w:t>
      </w:r>
    </w:p>
    <w:p>
      <w:r>
        <w:t>3 83E8</w:t>
      </w:r>
    </w:p>
    <w:p>
      <w:r>
        <w:t>3</w:t>
      </w:r>
    </w:p>
    <w:p>
      <w:r>
        <w:t>B</w:t>
      </w:r>
    </w:p>
    <w:p>
      <w:r>
        <w:t>3</w:t>
      </w:r>
    </w:p>
    <w:p>
      <w:r>
        <w:t>/ 8 C 889</w:t>
      </w:r>
    </w:p>
    <w:p>
      <w:r>
        <w:t>*= /</w:t>
      </w:r>
    </w:p>
    <w:p>
      <w:r>
        <w:t>8 7 2 / E /C38 8 /-8</w:t>
      </w:r>
    </w:p>
    <w:p>
      <w:r>
        <w:t>+++++++ C8</w:t>
      </w:r>
    </w:p>
    <w:p>
      <w:r>
        <w:t>B D / /</w:t>
      </w:r>
    </w:p>
    <w:p>
      <w:r>
        <w:t>/ 3/</w:t>
      </w:r>
    </w:p>
    <w:p>
      <w:r>
        <w:t>&gt; 6</w:t>
      </w:r>
    </w:p>
    <w:p>
      <w:r>
        <w:t>3/</w:t>
      </w:r>
    </w:p>
    <w:p>
      <w:r>
        <w:t>EC// /E7 /C 3 / F7 2 / 8</w:t>
      </w:r>
    </w:p>
    <w:p>
      <w:r>
        <w:t>+++++++7 C &gt;&gt;</w:t>
      </w:r>
    </w:p>
    <w:p>
      <w:r>
        <w:t>F2</w:t>
      </w:r>
    </w:p>
    <w:p>
      <w:r>
        <w:t>/</w:t>
      </w:r>
    </w:p>
    <w:p>
      <w:r>
        <w:t>F 3 C</w:t>
      </w:r>
    </w:p>
    <w:p>
      <w:r>
        <w:t>8 9 $.* C</w:t>
      </w:r>
    </w:p>
    <w:p>
      <w:r>
        <w:t>8 E E/EC</w:t>
      </w:r>
    </w:p>
    <w:p>
      <w:r>
        <w:t>/ 3 C</w:t>
      </w:r>
    </w:p>
    <w:p>
      <w:r>
        <w:t>3//9 #++++++++ ,! / 3 B</w:t>
      </w:r>
    </w:p>
    <w:p>
      <w:r>
        <w:t>B 86/</w:t>
      </w:r>
    </w:p>
    <w:p>
      <w:r>
        <w:t>C 8 /8 !++++++++7</w:t>
      </w:r>
    </w:p>
    <w:p>
      <w:r>
        <w:t>B</w:t>
      </w:r>
    </w:p>
    <w:p>
      <w:r>
        <w:t>8B8</w:t>
      </w:r>
    </w:p>
    <w:p>
      <w:r>
        <w:t>- O,O</w:t>
      </w:r>
    </w:p>
    <w:p>
      <w:r>
        <w:t>O, O7</w:t>
      </w:r>
    </w:p>
    <w:p>
      <w:r>
        <w:t>E</w:t>
      </w:r>
    </w:p>
    <w:p>
      <w:r>
        <w:t>3 /BB/</w:t>
      </w:r>
    </w:p>
    <w:p>
      <w:r>
        <w:t>/</w:t>
      </w:r>
    </w:p>
    <w:p>
      <w:r>
        <w:t>/-8 D</w:t>
      </w:r>
    </w:p>
    <w:p>
      <w:r>
        <w:t>4 9</w:t>
      </w:r>
    </w:p>
    <w:p>
      <w:r>
        <w:t>8/ E</w:t>
      </w:r>
    </w:p>
    <w:p>
      <w:r>
        <w:t>G 7 8 D *++++++++7</w:t>
      </w:r>
    </w:p>
    <w:p>
      <w:r>
        <w:t>/</w:t>
      </w:r>
    </w:p>
    <w:p>
      <w:r>
        <w:t>/C 1+++++++ C6</w:t>
      </w:r>
    </w:p>
    <w:p>
      <w:r>
        <w:t>/</w:t>
      </w:r>
    </w:p>
    <w:p>
      <w:r>
        <w:t>3</w:t>
      </w:r>
    </w:p>
    <w:p>
      <w:r>
        <w:t>N/</w:t>
      </w:r>
    </w:p>
    <w:p>
      <w:r>
        <w:t>C 8 9</w:t>
      </w:r>
    </w:p>
    <w:p>
      <w:r>
        <w:t>( ./</w:t>
      </w:r>
    </w:p>
    <w:p>
      <w:r>
        <w:t>/ F</w:t>
      </w:r>
    </w:p>
    <w:p>
      <w:r>
        <w:t>E //</w:t>
      </w:r>
    </w:p>
    <w:p>
      <w:r>
        <w:t>8</w:t>
      </w:r>
    </w:p>
    <w:p>
      <w:r>
        <w:t>D /C</w:t>
      </w:r>
    </w:p>
    <w:p>
      <w:r>
        <w:t>/ / 7</w:t>
      </w:r>
    </w:p>
    <w:p>
      <w:r>
        <w:t>#++++++++ ,!7 C</w:t>
      </w:r>
    </w:p>
    <w:p>
      <w:r>
        <w:t>6</w:t>
      </w:r>
    </w:p>
    <w:p>
      <w:r>
        <w:t>B87 /8</w:t>
      </w:r>
    </w:p>
    <w:p>
      <w:r>
        <w:t>/ /F</w:t>
      </w:r>
    </w:p>
    <w:p>
      <w:r>
        <w:t>/C</w:t>
      </w:r>
    </w:p>
    <w:p>
      <w:r>
        <w:t>*++++++++7 E FL</w:t>
      </w:r>
    </w:p>
    <w:p>
      <w:r>
        <w:t>38</w:t>
      </w:r>
    </w:p>
    <w:p>
      <w:r>
        <w:t>/C &gt; !++++++++9</w:t>
      </w:r>
    </w:p>
    <w:p>
      <w:r>
        <w:t>3 / *6 /</w:t>
      </w:r>
    </w:p>
    <w:p>
      <w:r>
        <w:t>"C7 *++++++++</w:t>
      </w:r>
    </w:p>
    <w:p>
      <w:r>
        <w:t>8/87</w:t>
      </w:r>
    </w:p>
    <w:p>
      <w:r>
        <w:t>I 7 E #++++++++ ,! 3 88 /C</w:t>
      </w:r>
    </w:p>
    <w:p>
      <w:r>
        <w:t>2 /</w:t>
      </w:r>
    </w:p>
    <w:p>
      <w:r>
        <w:t>E</w:t>
      </w:r>
    </w:p>
    <w:p>
      <w:r>
        <w:t>38 C8</w:t>
      </w:r>
    </w:p>
    <w:p>
      <w:r>
        <w:t>6/7 CP</w:t>
      </w:r>
    </w:p>
    <w:p>
      <w:r>
        <w:t>6/8</w:t>
      </w:r>
    </w:p>
    <w:p>
      <w:r>
        <w:t>B</w:t>
      </w:r>
    </w:p>
    <w:p>
      <w:r>
        <w:t>3/9</w:t>
      </w:r>
    </w:p>
    <w:p>
      <w:r>
        <w:t>!""#$</w:t>
      </w:r>
    </w:p>
    <w:p>
      <w:r>
        <w:t>3 /</w:t>
      </w:r>
    </w:p>
    <w:p>
      <w:r>
        <w:t>C /7 *++++++++</w:t>
      </w:r>
    </w:p>
    <w:p>
      <w:r>
        <w:t>F /E8 E /EC// 3 8 D / +++++++</w:t>
      </w:r>
    </w:p>
    <w:p>
      <w:r>
        <w:t>D</w:t>
      </w:r>
    </w:p>
    <w:p>
      <w:r>
        <w:t>7 // 3 E8 / 6 C 3//8</w:t>
      </w:r>
    </w:p>
    <w:p>
      <w:r>
        <w:t>/ B C 8 /B 86/</w:t>
      </w:r>
    </w:p>
    <w:p>
      <w:r>
        <w:t>6/ 9 :++++++++ C3</w:t>
      </w:r>
    </w:p>
    <w:p>
      <w:r>
        <w:t>8</w:t>
      </w:r>
    </w:p>
    <w:p>
      <w:r>
        <w:t>/ 3</w:t>
      </w:r>
    </w:p>
    <w:p>
      <w:r>
        <w:t>EC// 3 83 B</w:t>
      </w:r>
    </w:p>
    <w:p>
      <w:r>
        <w:t>B</w:t>
      </w:r>
    </w:p>
    <w:p>
      <w:r>
        <w:t>9 / F /E E / /38</w:t>
      </w:r>
    </w:p>
    <w:p>
      <w:r>
        <w:t>B&gt;</w:t>
      </w:r>
    </w:p>
    <w:p>
      <w:r>
        <w:t>D I</w:t>
      </w:r>
    </w:p>
    <w:p>
      <w:r>
        <w:t>!++++++++9</w:t>
      </w:r>
    </w:p>
    <w:p>
      <w:r>
        <w:t>C / / C63 E / B</w:t>
      </w:r>
    </w:p>
    <w:p>
      <w:r>
        <w:t>E</w:t>
      </w:r>
    </w:p>
    <w:p>
      <w:r>
        <w:t>/C // !++++++++7 /</w:t>
      </w:r>
    </w:p>
    <w:p>
      <w:r>
        <w:t>C 3 D B8</w:t>
      </w:r>
    </w:p>
    <w:p>
      <w:r>
        <w:t>/C Q / /7</w:t>
      </w:r>
    </w:p>
    <w:p>
      <w:r>
        <w:t>R+++++++ 57 ' R+++++++ %( S9 ! 8</w:t>
      </w:r>
    </w:p>
    <w:p>
      <w:r>
        <w:t>* 9 *++++++++ BB 3 88 3-8</w:t>
      </w:r>
    </w:p>
    <w:p>
      <w:r>
        <w:t>#++++++++ ,!7</w:t>
      </w:r>
    </w:p>
    <w:p>
      <w:r>
        <w:t>0 6 7 / E</w:t>
      </w:r>
    </w:p>
    <w:p>
      <w:r>
        <w:t>2</w:t>
      </w:r>
    </w:p>
    <w:p>
      <w:r>
        <w:t>E *++++++++</w:t>
      </w:r>
    </w:p>
    <w:p>
      <w:r>
        <w:t>/ 8 D BB / 3/ E / 3 88 B89</w:t>
      </w:r>
    </w:p>
    <w:p>
      <w:r>
        <w:t>"</w:t>
      </w:r>
    </w:p>
    <w:p>
      <w:r>
        <w:t>6 7 *++++++++7</w:t>
      </w:r>
    </w:p>
    <w:p>
      <w:r>
        <w:t>/C 8</w:t>
      </w:r>
    </w:p>
    <w:p>
      <w:r>
        <w:t>,- B /</w:t>
      </w:r>
    </w:p>
    <w:p>
      <w:r>
        <w:t>3//</w:t>
      </w:r>
    </w:p>
    <w:p>
      <w:r>
        <w:t>3// %,.*(7</w:t>
      </w:r>
    </w:p>
    <w:p>
      <w:r>
        <w:t>B 3 D #++++++++ ,! EC// 8/ /</w:t>
      </w:r>
    </w:p>
    <w:p>
      <w:r>
        <w:t>&gt; /</w:t>
      </w:r>
    </w:p>
    <w:p>
      <w:r>
        <w:t>/ 8 8</w:t>
      </w:r>
    </w:p>
    <w:p>
      <w:r>
        <w:t>/ 8/</w:t>
      </w:r>
    </w:p>
    <w:p>
      <w:r>
        <w:t>839</w:t>
      </w:r>
    </w:p>
    <w:p>
      <w:r>
        <w:t>( " 8</w:t>
      </w:r>
    </w:p>
    <w:p>
      <w:r>
        <w:t>G 7 /</w:t>
      </w:r>
    </w:p>
    <w:p>
      <w:r>
        <w:t>B //</w:t>
      </w:r>
    </w:p>
    <w:p>
      <w:r>
        <w:t>/ 488</w:t>
      </w:r>
    </w:p>
    <w:p>
      <w:r>
        <w:t>8 #++++++++ ,!</w:t>
      </w:r>
    </w:p>
    <w:p>
      <w:r>
        <w:t>3 /</w:t>
      </w:r>
    </w:p>
    <w:p>
      <w:r>
        <w:t>/</w:t>
      </w:r>
    </w:p>
    <w:p>
      <w:r>
        <w:t>6</w:t>
      </w:r>
    </w:p>
    <w:p>
      <w:r>
        <w:t>HC B9</w:t>
      </w:r>
    </w:p>
    <w:p>
      <w:r>
        <w:t>5C B9 -8 D *++++++++</w:t>
      </w:r>
    </w:p>
    <w:p>
      <w:r>
        <w:t>3/ 8 BB8</w:t>
      </w:r>
    </w:p>
    <w:p>
      <w:r>
        <w:t>= 3</w:t>
      </w:r>
    </w:p>
    <w:p>
      <w:r>
        <w:t>H 6 9</w:t>
      </w:r>
    </w:p>
    <w:p>
      <w:r>
        <w:t>*++++++++</w:t>
      </w:r>
    </w:p>
    <w:p>
      <w:r>
        <w:t>88 B8</w:t>
      </w:r>
    </w:p>
    <w:p>
      <w:r>
        <w:t>8</w:t>
      </w:r>
    </w:p>
    <w:p>
      <w:r>
        <w:t>/</w:t>
      </w:r>
    </w:p>
    <w:p>
      <w:r>
        <w:t>' 6</w:t>
      </w:r>
    </w:p>
    <w:p>
      <w:r>
        <w:t>88 8</w:t>
      </w:r>
    </w:p>
    <w:p>
      <w:r>
        <w:t>B/8</w:t>
      </w:r>
    </w:p>
    <w:p>
      <w:r>
        <w:t>B 9</w:t>
      </w:r>
    </w:p>
    <w:p>
      <w:r>
        <w:t>3 /</w:t>
      </w:r>
    </w:p>
    <w:p>
      <w:r>
        <w:t>C /7 *++++++++</w:t>
      </w:r>
    </w:p>
    <w:p>
      <w:r>
        <w:t>8/8</w:t>
      </w:r>
    </w:p>
    <w:p>
      <w:r>
        <w:t>CI 8 D / 8</w:t>
      </w:r>
    </w:p>
    <w:p>
      <w:r>
        <w:t>/ 9 U D #++++++++ ,!7 //</w:t>
      </w:r>
    </w:p>
    <w:p>
      <w:r>
        <w:t>/C 38 B8</w:t>
      </w:r>
    </w:p>
    <w:p>
      <w:r>
        <w:t>/C 8</w:t>
      </w:r>
    </w:p>
    <w:p>
      <w:r>
        <w:t>3</w:t>
      </w:r>
    </w:p>
    <w:p>
      <w:r>
        <w:t>6 9</w:t>
      </w:r>
    </w:p>
    <w:p>
      <w:r>
        <w:t>B( ! /C</w:t>
      </w:r>
    </w:p>
    <w:p>
      <w:r>
        <w:t>/ 8 /&gt; 8</w:t>
      </w:r>
    </w:p>
    <w:p>
      <w:r>
        <w:t>/</w:t>
      </w:r>
    </w:p>
    <w:p>
      <w:r>
        <w:t>C /7 #++++++++ ,!</w:t>
      </w:r>
    </w:p>
    <w:p>
      <w:r>
        <w:t>87</w:t>
      </w:r>
    </w:p>
    <w:p>
      <w:r>
        <w:t>/</w:t>
      </w:r>
    </w:p>
    <w:p>
      <w:r>
        <w:t>P /</w:t>
      </w:r>
    </w:p>
    <w:p>
      <w:r>
        <w:t>88</w:t>
      </w:r>
    </w:p>
    <w:p>
      <w:r>
        <w:t>36/7 E /</w:t>
      </w:r>
    </w:p>
    <w:p>
      <w:r>
        <w:t>3-8</w:t>
      </w:r>
    </w:p>
    <w:p>
      <w:r>
        <w:t>*6 /</w:t>
      </w:r>
    </w:p>
    <w:p>
      <w:r>
        <w:t>C</w:t>
      </w:r>
    </w:p>
    <w:p>
      <w:r>
        <w:t>3// 8 7 B</w:t>
      </w:r>
    </w:p>
    <w:p>
      <w:r>
        <w:t>68 8B</w:t>
      </w:r>
    </w:p>
    <w:p>
      <w:r>
        <w:t>6/ &gt;8</w:t>
      </w:r>
    </w:p>
    <w:p>
      <w:r>
        <w:t>= 9</w:t>
      </w:r>
    </w:p>
    <w:p>
      <w:r>
        <w:t>'</w:t>
      </w:r>
    </w:p>
    <w:p>
      <w:r>
        <w:t>!""#$</w:t>
      </w:r>
    </w:p>
    <w:p>
      <w:r>
        <w:t>9 . =8</w:t>
      </w:r>
    </w:p>
    <w:p>
      <w:r>
        <w:t>/ B</w:t>
      </w:r>
    </w:p>
    <w:p>
      <w:r>
        <w:t>8/ 83</w:t>
      </w:r>
    </w:p>
    <w:p>
      <w:r>
        <w:t>/ /7 /C /</w:t>
      </w:r>
    </w:p>
    <w:p>
      <w:r>
        <w:t>36/ %/ '</w:t>
      </w:r>
    </w:p>
    <w:p>
      <w:r>
        <w:t>/ /</w:t>
      </w:r>
    </w:p>
    <w:p>
      <w:r>
        <w:t>/ =</w:t>
      </w:r>
    </w:p>
    <w:p>
      <w:r>
        <w:t>C(9</w:t>
      </w:r>
    </w:p>
    <w:p>
      <w:r>
        <w:t>9 $ / E E /</w:t>
      </w:r>
    </w:p>
    <w:p>
      <w:r>
        <w:t>C /</w:t>
      </w:r>
    </w:p>
    <w:p>
      <w:r>
        <w:t>//</w:t>
      </w:r>
    </w:p>
    <w:p>
      <w:r>
        <w:t>/</w:t>
      </w:r>
    </w:p>
    <w:p>
      <w:r>
        <w:t>=E</w:t>
      </w:r>
    </w:p>
    <w:p>
      <w:r>
        <w:t>/ // - F8</w:t>
      </w:r>
    </w:p>
    <w:p>
      <w:r>
        <w:t>/ 9</w:t>
      </w:r>
    </w:p>
    <w:p>
      <w:r>
        <w:t>!</w:t>
      </w:r>
    </w:p>
    <w:p>
      <w:r>
        <w:t>8&gt;7 B</w:t>
      </w:r>
    </w:p>
    <w:p>
      <w:r>
        <w:t>E / *6 /</w:t>
      </w:r>
    </w:p>
    <w:p>
      <w:r>
        <w:t>C</w:t>
      </w:r>
    </w:p>
    <w:p>
      <w:r>
        <w:t>8 /-8</w:t>
      </w:r>
    </w:p>
    <w:p>
      <w:r>
        <w:t>&gt; 387 / BB8 8</w:t>
      </w:r>
    </w:p>
    <w:p>
      <w:r>
        <w:t>/</w:t>
      </w:r>
    </w:p>
    <w:p>
      <w:r>
        <w:t>/ 9 ! 3</w:t>
      </w:r>
    </w:p>
    <w:p>
      <w:r>
        <w:t>2</w:t>
      </w:r>
    </w:p>
    <w:p>
      <w:r>
        <w:t>C7 /</w:t>
      </w:r>
    </w:p>
    <w:p>
      <w:r>
        <w:t>BB 83 E /</w:t>
      </w:r>
    </w:p>
    <w:p>
      <w:r>
        <w:t>=E</w:t>
      </w:r>
    </w:p>
    <w:p>
      <w:r>
        <w:t>/</w:t>
      </w:r>
    </w:p>
    <w:p>
      <w:r>
        <w:t>E /C</w:t>
      </w:r>
    </w:p>
    <w:p>
      <w:r>
        <w:t>8 7</w:t>
      </w:r>
    </w:p>
    <w:p>
      <w:r>
        <w:t>3E87 3 CI 3-87</w:t>
      </w:r>
    </w:p>
    <w:p>
      <w:r>
        <w:t>B</w:t>
      </w:r>
    </w:p>
    <w:p>
      <w:r>
        <w:t>8/ 8F7</w:t>
      </w:r>
    </w:p>
    <w:p>
      <w:r>
        <w:t>E / 8 /</w:t>
      </w:r>
    </w:p>
    <w:p>
      <w:r>
        <w:t>// 8 89</w:t>
      </w:r>
    </w:p>
    <w:p>
      <w:r>
        <w:t>C</w:t>
      </w:r>
    </w:p>
    <w:p>
      <w:r>
        <w:t>/</w:t>
      </w:r>
    </w:p>
    <w:p>
      <w:r>
        <w:t>B E/</w:t>
      </w:r>
    </w:p>
    <w:p>
      <w:r>
        <w:t>B// E</w:t>
      </w:r>
    </w:p>
    <w:p>
      <w:r>
        <w:t>B</w:t>
      </w:r>
    </w:p>
    <w:p>
      <w:r>
        <w:t>=&gt;</w:t>
      </w:r>
    </w:p>
    <w:p>
      <w:r>
        <w:t>F &gt;9</w:t>
      </w:r>
    </w:p>
    <w:p>
      <w:r>
        <w:t>9 99 $</w:t>
      </w:r>
    </w:p>
    <w:p>
      <w:r>
        <w:t>3/7</w:t>
      </w:r>
    </w:p>
    <w:p>
      <w:r>
        <w:t>/9 5 7</w:t>
      </w:r>
    </w:p>
    <w:p>
      <w:r>
        <w:t>/</w:t>
      </w:r>
    </w:p>
    <w:p>
      <w:r>
        <w:t>/E/</w:t>
      </w:r>
    </w:p>
    <w:p>
      <w:r>
        <w:t>7 /8 Q 3// S7 6/&gt; 3</w:t>
      </w:r>
    </w:p>
    <w:p>
      <w:r>
        <w:t>7 /8 Q /- S7 D B 7</w:t>
      </w:r>
    </w:p>
    <w:p>
      <w:r>
        <w:t>8</w:t>
      </w:r>
    </w:p>
    <w:p>
      <w:r>
        <w:t>6 7</w:t>
      </w:r>
    </w:p>
    <w:p>
      <w:r>
        <w:t>3</w:t>
      </w:r>
    </w:p>
    <w:p>
      <w:r>
        <w:t>/</w:t>
      </w:r>
    </w:p>
    <w:p>
      <w:r>
        <w:t>/7</w:t>
      </w:r>
    </w:p>
    <w:p>
      <w:r>
        <w:t>8 8 8</w:t>
      </w:r>
    </w:p>
    <w:p>
      <w:r>
        <w:t>8 8 %#;1#$7</w:t>
      </w:r>
    </w:p>
    <w:p>
      <w:r>
        <w:t>7 2 8 7 9 5 (9</w:t>
      </w:r>
    </w:p>
    <w:p>
      <w:r>
        <w:t>8B</w:t>
      </w:r>
    </w:p>
    <w:p>
      <w:r>
        <w:t>E 8/8 B / K</w:t>
      </w:r>
    </w:p>
    <w:p>
      <w:r>
        <w:t>//</w:t>
      </w:r>
    </w:p>
    <w:p>
      <w:r>
        <w:t>3/ T /</w:t>
      </w:r>
    </w:p>
    <w:p>
      <w:r>
        <w:t>D 7</w:t>
      </w:r>
    </w:p>
    <w:p>
      <w:r>
        <w:t>/ 3//7</w:t>
      </w:r>
    </w:p>
    <w:p>
      <w:r>
        <w:t>8 8 8</w:t>
      </w:r>
    </w:p>
    <w:p>
      <w:r>
        <w:t>8 8 T</w:t>
      </w:r>
    </w:p>
    <w:p>
      <w:r>
        <w:t>6</w:t>
      </w:r>
    </w:p>
    <w:p>
      <w:r>
        <w:t>/ /-</w:t>
      </w:r>
    </w:p>
    <w:p>
      <w:r>
        <w:t>/ 3// T</w:t>
      </w:r>
    </w:p>
    <w:p>
      <w:r>
        <w:t>/ %#;1#$7 /9 97 9 5 T !:#*7 $ 8</w:t>
      </w:r>
    </w:p>
    <w:p>
      <w:r>
        <w:t>6 F &gt; 3</w:t>
      </w:r>
    </w:p>
    <w:p>
      <w:r>
        <w:t>D / /2</w:t>
      </w:r>
    </w:p>
    <w:p>
      <w:r>
        <w:t>/ = 8</w:t>
      </w:r>
    </w:p>
    <w:p>
      <w:r>
        <w:t>, 50 9 5 7 (9 $8/8 8E</w:t>
      </w:r>
    </w:p>
    <w:p>
      <w:r>
        <w:t>3/7 E</w:t>
      </w:r>
    </w:p>
    <w:p>
      <w:r>
        <w:t>/ BB8</w:t>
      </w:r>
    </w:p>
    <w:p>
      <w:r>
        <w:t>7</w:t>
      </w:r>
    </w:p>
    <w:p>
      <w:r>
        <w:t>/</w:t>
      </w:r>
    </w:p>
    <w:p>
      <w:r>
        <w:t>6 =E E / / 3//</w:t>
      </w:r>
    </w:p>
    <w:p>
      <w:r>
        <w:t>/ 8</w:t>
      </w:r>
    </w:p>
    <w:p>
      <w:r>
        <w:t>/ /-7</w:t>
      </w:r>
    </w:p>
    <w:p>
      <w:r>
        <w:t>/ &gt;/ /7 &gt; /</w:t>
      </w:r>
    </w:p>
    <w:p>
      <w:r>
        <w:t>/ %!*4</w:t>
      </w:r>
    </w:p>
    <w:p>
      <w:r>
        <w:t>... '0 9 H T</w:t>
      </w:r>
    </w:p>
    <w:p>
      <w:r>
        <w:t>. 5 9</w:t>
      </w:r>
    </w:p>
    <w:p>
      <w:r>
        <w:t>/</w:t>
      </w:r>
    </w:p>
    <w:p>
      <w:r>
        <w:t>8(9 !</w:t>
      </w:r>
    </w:p>
    <w:p>
      <w:r>
        <w:t>8&gt;7 / /F</w:t>
      </w:r>
    </w:p>
    <w:p>
      <w:r>
        <w:t>/ 6/</w:t>
      </w:r>
    </w:p>
    <w:p>
      <w:r>
        <w:t>/</w:t>
      </w:r>
    </w:p>
    <w:p>
      <w:r>
        <w:t>8</w:t>
      </w:r>
    </w:p>
    <w:p>
      <w:r>
        <w:t>/ 3/ 8 BB8</w:t>
      </w:r>
    </w:p>
    <w:p>
      <w:r>
        <w:t>2 8</w:t>
      </w:r>
    </w:p>
    <w:p>
      <w:r>
        <w:t>8 %!*4</w:t>
      </w:r>
    </w:p>
    <w:p>
      <w:r>
        <w:t>.. H 7 9</w:t>
      </w:r>
    </w:p>
    <w:p>
      <w:r>
        <w:t>9 H</w:t>
      </w:r>
    </w:p>
    <w:p>
      <w:r>
        <w:t>/ 8B8 (9</w:t>
      </w:r>
    </w:p>
    <w:p>
      <w:r>
        <w:t>$C8/8 /</w:t>
      </w:r>
    </w:p>
    <w:p>
      <w:r>
        <w:t>/</w:t>
      </w:r>
    </w:p>
    <w:p>
      <w:r>
        <w:t>3/</w:t>
      </w:r>
    </w:p>
    <w:p>
      <w:r>
        <w:t>8</w:t>
      </w:r>
    </w:p>
    <w:p>
      <w:r>
        <w:t>/ B EC/ F</w:t>
      </w:r>
    </w:p>
    <w:p>
      <w:r>
        <w:t>/C /-</w:t>
      </w:r>
    </w:p>
    <w:p>
      <w:r>
        <w:t>/ 3//</w:t>
      </w:r>
    </w:p>
    <w:p>
      <w:r>
        <w:t>8 7 E</w:t>
      </w:r>
    </w:p>
    <w:p>
      <w:r>
        <w:t>6</w:t>
      </w:r>
    </w:p>
    <w:p>
      <w:r>
        <w:t>B</w:t>
      </w:r>
    </w:p>
    <w:p>
      <w:r>
        <w:t>9 $</w:t>
      </w:r>
    </w:p>
    <w:p>
      <w:r>
        <w:t>3 /</w:t>
      </w:r>
    </w:p>
    <w:p>
      <w:r>
        <w:t>7</w:t>
      </w:r>
    </w:p>
    <w:p>
      <w:r>
        <w:t>/ &gt; 8</w:t>
      </w:r>
    </w:p>
    <w:p>
      <w:r>
        <w:t>0</w:t>
      </w:r>
    </w:p>
    <w:p>
      <w:r>
        <w:t>!""#$</w:t>
      </w:r>
    </w:p>
    <w:p>
      <w:r>
        <w:t>/ 6/89 # 3 7 / 3//</w:t>
      </w:r>
    </w:p>
    <w:p>
      <w:r>
        <w:t>F</w:t>
      </w:r>
    </w:p>
    <w:p>
      <w:r>
        <w:t>/C /-7 D E /</w:t>
      </w:r>
    </w:p>
    <w:p>
      <w:r>
        <w:t>T / &gt;</w:t>
      </w:r>
    </w:p>
    <w:p>
      <w:r>
        <w:t>8 7</w:t>
      </w:r>
    </w:p>
    <w:p>
      <w:r>
        <w:t>/</w:t>
      </w:r>
    </w:p>
    <w:p>
      <w:r>
        <w:t>/ 6/8</w:t>
      </w:r>
    </w:p>
    <w:p>
      <w:r>
        <w:t>/C /-9</w:t>
      </w:r>
    </w:p>
    <w:p>
      <w:r>
        <w:t>D /C8&gt;</w:t>
      </w:r>
    </w:p>
    <w:p>
      <w:r>
        <w:t>3//</w:t>
      </w:r>
    </w:p>
    <w:p>
      <w:r>
        <w:t>6/&gt; /27</w:t>
      </w:r>
    </w:p>
    <w:p>
      <w:r>
        <w:t>E</w:t>
      </w:r>
    </w:p>
    <w:p>
      <w:r>
        <w:t>88</w:t>
      </w:r>
    </w:p>
    <w:p>
      <w:r>
        <w:t>/</w:t>
      </w:r>
    </w:p>
    <w:p>
      <w:r>
        <w:t>/89 $E /</w:t>
      </w:r>
    </w:p>
    <w:p>
      <w:r>
        <w:t>8/7</w:t>
      </w:r>
    </w:p>
    <w:p>
      <w:r>
        <w:t>/E / 3// = C &gt; 8 7 / B F /CF C /8 7 / /C8/8</w:t>
      </w:r>
    </w:p>
    <w:p>
      <w:r>
        <w:t>8 %*#.#7 $</w:t>
      </w:r>
    </w:p>
    <w:p>
      <w:r>
        <w:t>8F7</w:t>
      </w:r>
    </w:p>
    <w:p>
      <w:r>
        <w:t>5H5H7 ,/7 55(9</w:t>
      </w:r>
    </w:p>
    <w:p>
      <w:r>
        <w:t>F7 / 3</w:t>
      </w:r>
    </w:p>
    <w:p>
      <w:r>
        <w:t>/ / 2&gt;/ 83 D /C/ 5H /9</w:t>
      </w:r>
    </w:p>
    <w:p>
      <w:r>
        <w:t>7 / /E// /</w:t>
      </w:r>
    </w:p>
    <w:p>
      <w:r>
        <w:t>C /E F 3F E</w:t>
      </w:r>
    </w:p>
    <w:p>
      <w:r>
        <w:t>D // 8&gt; C 7 C&gt;</w:t>
      </w:r>
    </w:p>
    <w:p>
      <w:r>
        <w:t>/ 689</w:t>
      </w:r>
    </w:p>
    <w:p>
      <w:r>
        <w:t>99 # /C 27 / 8/8 6=B /</w:t>
      </w:r>
    </w:p>
    <w:p>
      <w:r>
        <w:t>B3 C</w:t>
      </w:r>
    </w:p>
    <w:p>
      <w:r>
        <w:t>3/9 ./ -</w:t>
      </w:r>
    </w:p>
    <w:p>
      <w:r>
        <w:t>C6 / -</w:t>
      </w:r>
    </w:p>
    <w:p>
      <w:r>
        <w:t>3/ /</w:t>
      </w:r>
    </w:p>
    <w:p>
      <w:r>
        <w:t>/ / 7 C&gt; C 38 &gt; E</w:t>
      </w:r>
    </w:p>
    <w:p>
      <w:r>
        <w:t>/</w:t>
      </w:r>
    </w:p>
    <w:p>
      <w:r>
        <w:t>E F</w:t>
      </w:r>
    </w:p>
    <w:p>
      <w:r>
        <w:t>3//89</w:t>
      </w:r>
    </w:p>
    <w:p>
      <w:r>
        <w:t>D</w:t>
      </w:r>
    </w:p>
    <w:p>
      <w:r>
        <w:t>E / *6 /</w:t>
      </w:r>
    </w:p>
    <w:p>
      <w:r>
        <w:t>C</w:t>
      </w:r>
    </w:p>
    <w:p>
      <w:r>
        <w:t>7 / /68 C&gt;</w:t>
      </w:r>
    </w:p>
    <w:p>
      <w:r>
        <w:t>/ / 8 //</w:t>
      </w:r>
    </w:p>
    <w:p>
      <w:r>
        <w:t>3</w:t>
      </w:r>
    </w:p>
    <w:p>
      <w:r>
        <w:t>7 3 / 6 C /</w:t>
      </w:r>
    </w:p>
    <w:p>
      <w:r>
        <w:t>7 //</w:t>
      </w:r>
    </w:p>
    <w:p>
      <w:r>
        <w:t>C D C 9 V</w:t>
      </w:r>
    </w:p>
    <w:p>
      <w:r>
        <w:t>8&gt;7 / -</w:t>
      </w:r>
    </w:p>
    <w:p>
      <w:r>
        <w:t>/</w:t>
      </w:r>
    </w:p>
    <w:p>
      <w:r>
        <w:t>B</w:t>
      </w:r>
    </w:p>
    <w:p>
      <w:r>
        <w:t>/</w:t>
      </w:r>
    </w:p>
    <w:p>
      <w:r>
        <w:t>B 86/</w:t>
      </w:r>
    </w:p>
    <w:p>
      <w:r>
        <w:t>/ /</w:t>
      </w:r>
    </w:p>
    <w:p>
      <w:r>
        <w:t>E C = 88 8</w:t>
      </w:r>
    </w:p>
    <w:p>
      <w:r>
        <w:t>/C 87 E / 7</w:t>
      </w:r>
    </w:p>
    <w:p>
      <w:r>
        <w:t>7</w:t>
      </w:r>
    </w:p>
    <w:p>
      <w:r>
        <w:t>E89 ./ B 8</w:t>
      </w:r>
    </w:p>
    <w:p>
      <w:r>
        <w:t>E</w:t>
      </w:r>
    </w:p>
    <w:p>
      <w:r>
        <w:t>/ / C E</w:t>
      </w:r>
    </w:p>
    <w:p>
      <w:r>
        <w:t>3//8</w:t>
      </w:r>
    </w:p>
    <w:p>
      <w:r>
        <w:t>/</w:t>
      </w:r>
    </w:p>
    <w:p>
      <w:r>
        <w:t>CG 7 C</w:t>
      </w:r>
    </w:p>
    <w:p>
      <w:r>
        <w:t>B EC//</w:t>
      </w:r>
    </w:p>
    <w:p>
      <w:r>
        <w:t>3</w:t>
      </w:r>
    </w:p>
    <w:p>
      <w:r>
        <w:t>89 $CF</w:t>
      </w:r>
    </w:p>
    <w:p>
      <w:r>
        <w:t>B7</w:t>
      </w:r>
    </w:p>
    <w:p>
      <w:r>
        <w:t>D =// 7</w:t>
      </w:r>
    </w:p>
    <w:p>
      <w:r>
        <w:t>D B / E D /C</w:t>
      </w:r>
    </w:p>
    <w:p>
      <w:r>
        <w:t>3/ /9</w:t>
      </w:r>
    </w:p>
    <w:p>
      <w:r>
        <w:t>,C&gt;</w:t>
      </w:r>
    </w:p>
    <w:p>
      <w:r>
        <w:t>/</w:t>
      </w:r>
    </w:p>
    <w:p>
      <w:r>
        <w:t>6 7 / C W</w:t>
      </w:r>
    </w:p>
    <w:p>
      <w:r>
        <w:t>E / /</w:t>
      </w:r>
    </w:p>
    <w:p>
      <w:r>
        <w:t>C E/ E &gt;</w:t>
      </w:r>
    </w:p>
    <w:p>
      <w:r>
        <w:t>3</w:t>
      </w:r>
    </w:p>
    <w:p>
      <w:r>
        <w:t>C</w:t>
      </w:r>
    </w:p>
    <w:p>
      <w:r>
        <w:t>/ 2 CF8 / 3/</w:t>
      </w:r>
    </w:p>
    <w:p>
      <w:r>
        <w:t>// 8 &gt;89 #</w:t>
      </w:r>
    </w:p>
    <w:p>
      <w:r>
        <w:t>E</w:t>
      </w:r>
    </w:p>
    <w:p>
      <w:r>
        <w:t>/C</w:t>
      </w:r>
    </w:p>
    <w:p>
      <w:r>
        <w:t>/</w:t>
      </w:r>
    </w:p>
    <w:p>
      <w:r>
        <w:t>//7 /C</w:t>
      </w:r>
    </w:p>
    <w:p>
      <w:r>
        <w:t>E</w:t>
      </w:r>
    </w:p>
    <w:p>
      <w:r>
        <w:t>B</w:t>
      </w:r>
    </w:p>
    <w:p>
      <w:r>
        <w:t>/ B</w:t>
      </w:r>
    </w:p>
    <w:p>
      <w:r>
        <w:t>7 D 3 EC/ C = 88 E E E/EC C E / / //I / / 3/</w:t>
      </w:r>
    </w:p>
    <w:p>
      <w:r>
        <w:t>E 9 $ / C3</w:t>
      </w:r>
    </w:p>
    <w:p>
      <w:r>
        <w:t>/7</w:t>
      </w:r>
    </w:p>
    <w:p>
      <w:r>
        <w:t>E /C 8</w:t>
      </w:r>
    </w:p>
    <w:p>
      <w:r>
        <w:t>3 &gt; 9</w:t>
      </w:r>
    </w:p>
    <w:p>
      <w:r>
        <w:t>#</w:t>
      </w:r>
    </w:p>
    <w:p>
      <w:r>
        <w:t>E</w:t>
      </w:r>
    </w:p>
    <w:p>
      <w:r>
        <w:t>/C8/8 6=B7 / 88 /C</w:t>
      </w:r>
    </w:p>
    <w:p>
      <w:r>
        <w:t>P / /</w:t>
      </w:r>
    </w:p>
    <w:p>
      <w:r>
        <w:t>8 D 3//</w:t>
      </w:r>
    </w:p>
    <w:p>
      <w:r>
        <w:t>/C 87 /</w:t>
      </w:r>
    </w:p>
    <w:p>
      <w:r>
        <w:t>/9 ./</w:t>
      </w:r>
    </w:p>
    <w:p>
      <w:r>
        <w:t>F /</w:t>
      </w:r>
    </w:p>
    <w:p>
      <w:r>
        <w:t>:++++++++ E</w:t>
      </w:r>
    </w:p>
    <w:p>
      <w:r>
        <w:t>8 ++++++ E7</w:t>
      </w:r>
    </w:p>
    <w:p>
      <w:r>
        <w:t>7 /C</w:t>
      </w:r>
    </w:p>
    <w:p>
      <w:r>
        <w:t>D / / &gt; 2 8</w:t>
      </w:r>
    </w:p>
    <w:p>
      <w:r>
        <w:t>E C</w:t>
      </w:r>
    </w:p>
    <w:p>
      <w:r>
        <w:t>/</w:t>
      </w:r>
    </w:p>
    <w:p>
      <w:r>
        <w:t>C /-89</w:t>
      </w:r>
    </w:p>
    <w:p>
      <w:r>
        <w:t>F /E</w:t>
      </w:r>
    </w:p>
    <w:p>
      <w:r>
        <w:t>EC/</w:t>
      </w:r>
    </w:p>
    <w:p>
      <w:r>
        <w:t>88 8 D / /</w:t>
      </w:r>
    </w:p>
    <w:p>
      <w:r>
        <w:t>/ / /38</w:t>
      </w:r>
    </w:p>
    <w:p>
      <w:r>
        <w:t>86/</w:t>
      </w:r>
    </w:p>
    <w:p>
      <w:r>
        <w:t>6/</w:t>
      </w:r>
    </w:p>
    <w:p>
      <w:r>
        <w:t>B D /C I</w:t>
      </w:r>
    </w:p>
    <w:p>
      <w:r>
        <w:t>!++++++++9 $ / 7</w:t>
      </w:r>
    </w:p>
    <w:p>
      <w:r>
        <w:t>7 6/ 3 88 C 3</w:t>
      </w:r>
    </w:p>
    <w:p>
      <w:r>
        <w:t>BL</w:t>
      </w:r>
    </w:p>
    <w:p>
      <w:r>
        <w:t>8 7 D</w:t>
      </w:r>
    </w:p>
    <w:p>
      <w:r>
        <w:t>/ 7</w:t>
      </w:r>
    </w:p>
    <w:p>
      <w:r>
        <w:t>CI 8</w:t>
      </w:r>
    </w:p>
    <w:p>
      <w:r>
        <w:t>E /2</w:t>
      </w:r>
    </w:p>
    <w:p>
      <w:r>
        <w:t>=E7</w:t>
      </w:r>
    </w:p>
    <w:p>
      <w:r>
        <w:t>E +++++++</w:t>
      </w:r>
    </w:p>
    <w:p>
      <w:r>
        <w:t>3</w:t>
      </w:r>
    </w:p>
    <w:p>
      <w:r>
        <w:t>&gt;8 9</w:t>
      </w:r>
    </w:p>
    <w:p>
      <w:r>
        <w:t>5</w:t>
      </w:r>
    </w:p>
    <w:p>
      <w:r>
        <w:t>!""#$</w:t>
      </w:r>
    </w:p>
    <w:p>
      <w:r>
        <w:t># 3 7 /</w:t>
      </w:r>
    </w:p>
    <w:p>
      <w:r>
        <w:t>3</w:t>
      </w:r>
    </w:p>
    <w:p>
      <w:r>
        <w:t>/-89 $</w:t>
      </w:r>
    </w:p>
    <w:p>
      <w:r>
        <w:t>832/ E //</w:t>
      </w:r>
    </w:p>
    <w:p>
      <w:r>
        <w:t>88 / 8</w:t>
      </w:r>
    </w:p>
    <w:p>
      <w:r>
        <w:t>B</w:t>
      </w:r>
    </w:p>
    <w:p>
      <w:r>
        <w:t>/ / 7 B</w:t>
      </w:r>
    </w:p>
    <w:p>
      <w:r>
        <w:t>E / &gt; /C 87 / /</w:t>
      </w:r>
    </w:p>
    <w:p>
      <w:r>
        <w:t>/</w:t>
      </w:r>
    </w:p>
    <w:p>
      <w:r>
        <w:t>8 /</w:t>
      </w:r>
    </w:p>
    <w:p>
      <w:r>
        <w:t>/ 6/8E 8</w:t>
      </w:r>
    </w:p>
    <w:p>
      <w:r>
        <w:t>/ 6 C</w:t>
      </w:r>
    </w:p>
    <w:p>
      <w:r>
        <w:t>FB /</w:t>
      </w:r>
    </w:p>
    <w:p>
      <w:r>
        <w:t>+++++++7</w:t>
      </w:r>
    </w:p>
    <w:p>
      <w:r>
        <w:t>/C &gt;/</w:t>
      </w:r>
    </w:p>
    <w:p>
      <w:r>
        <w:t>/ /</w:t>
      </w:r>
    </w:p>
    <w:p>
      <w:r>
        <w:t>/ 3/9 $ F /</w:t>
      </w:r>
    </w:p>
    <w:p>
      <w:r>
        <w:t>8 1+++++++</w:t>
      </w:r>
    </w:p>
    <w:p>
      <w:r>
        <w:t>D B 8B D</w:t>
      </w:r>
    </w:p>
    <w:p>
      <w:r>
        <w:t>=9</w:t>
      </w:r>
    </w:p>
    <w:p>
      <w:r>
        <w:t># 3 7 /C 8</w:t>
      </w:r>
    </w:p>
    <w:p>
      <w:r>
        <w:t>3</w:t>
      </w:r>
    </w:p>
    <w:p>
      <w:r>
        <w:t>/EC// 8 7</w:t>
      </w:r>
    </w:p>
    <w:p>
      <w:r>
        <w:t>/ 6</w:t>
      </w:r>
    </w:p>
    <w:p>
      <w:r>
        <w:t>7 EC/ 8 BB8</w:t>
      </w:r>
    </w:p>
    <w:p>
      <w:r>
        <w:t>//</w:t>
      </w:r>
    </w:p>
    <w:p>
      <w:r>
        <w:t>-</w:t>
      </w:r>
    </w:p>
    <w:p>
      <w:r>
        <w:t>8</w:t>
      </w:r>
    </w:p>
    <w:p>
      <w:r>
        <w:t>86</w:t>
      </w:r>
    </w:p>
    <w:p>
      <w:r>
        <w:t>/-8 /87</w:t>
      </w:r>
    </w:p>
    <w:p>
      <w:r>
        <w:t>N/</w:t>
      </w:r>
    </w:p>
    <w:p>
      <w:r>
        <w:t>/.*</w:t>
      </w:r>
    </w:p>
    <w:p>
      <w:r>
        <w:t>9</w:t>
      </w:r>
    </w:p>
    <w:p>
      <w:r>
        <w:t>./</w:t>
      </w:r>
    </w:p>
    <w:p>
      <w:r>
        <w:t>B E /C 87</w:t>
      </w:r>
    </w:p>
    <w:p>
      <w:r>
        <w:t>:++++++++7 3 B E !++++++++ C8 EC &gt;</w:t>
      </w:r>
    </w:p>
    <w:p>
      <w:r>
        <w:t>E</w:t>
      </w:r>
    </w:p>
    <w:p>
      <w:r>
        <w:t>8 M</w:t>
      </w:r>
    </w:p>
    <w:p>
      <w:r>
        <w:t>/8 =E</w:t>
      </w:r>
    </w:p>
    <w:p>
      <w:r>
        <w:t>B 3</w:t>
      </w:r>
    </w:p>
    <w:p>
      <w:r>
        <w:t>7 *++++++++9 C 7 / / 3 /8 /C</w:t>
      </w:r>
    </w:p>
    <w:p>
      <w:r>
        <w:t>2</w:t>
      </w:r>
    </w:p>
    <w:p>
      <w:r>
        <w:t>6</w:t>
      </w:r>
    </w:p>
    <w:p>
      <w:r>
        <w:t>B8</w:t>
      </w:r>
    </w:p>
    <w:p>
      <w:r>
        <w:t>/ /F</w:t>
      </w:r>
    </w:p>
    <w:p>
      <w:r>
        <w:t>/C 87</w:t>
      </w:r>
    </w:p>
    <w:p>
      <w:r>
        <w:t>E &gt; B E</w:t>
      </w:r>
    </w:p>
    <w:p>
      <w:r>
        <w:t>2</w:t>
      </w:r>
    </w:p>
    <w:p>
      <w:r>
        <w:t>B /</w:t>
      </w:r>
    </w:p>
    <w:p>
      <w:r>
        <w:t>/C38</w:t>
      </w:r>
    </w:p>
    <w:p>
      <w:r>
        <w:t>!++++++++T C 7 / /</w:t>
      </w:r>
    </w:p>
    <w:p>
      <w:r>
        <w:t>3 33</w:t>
      </w:r>
    </w:p>
    <w:p>
      <w:r>
        <w:t>38 2 /87</w:t>
      </w:r>
    </w:p>
    <w:p>
      <w:r>
        <w:t>/E// // C</w:t>
      </w:r>
    </w:p>
    <w:p>
      <w:r>
        <w:t>D</w:t>
      </w:r>
    </w:p>
    <w:p>
      <w:r>
        <w:t>/C 8 2 B = 3 7</w:t>
      </w:r>
    </w:p>
    <w:p>
      <w:r>
        <w:t>/C8</w:t>
      </w:r>
    </w:p>
    <w:p>
      <w:r>
        <w:t>/ // +++++++9 "</w:t>
      </w:r>
    </w:p>
    <w:p>
      <w:r>
        <w:t>C// 6 I =</w:t>
      </w:r>
    </w:p>
    <w:p>
      <w:r>
        <w:t>E / B 86/</w:t>
      </w:r>
    </w:p>
    <w:p>
      <w:r>
        <w:t>/ /</w:t>
      </w:r>
    </w:p>
    <w:p>
      <w:r>
        <w:t>/ 88 E</w:t>
      </w:r>
    </w:p>
    <w:p>
      <w:r>
        <w:t>/ B 7</w:t>
      </w:r>
    </w:p>
    <w:p>
      <w:r>
        <w:t>E//</w:t>
      </w:r>
    </w:p>
    <w:p>
      <w:r>
        <w:t>D</w:t>
      </w:r>
    </w:p>
    <w:p>
      <w:r>
        <w:t>38</w:t>
      </w:r>
    </w:p>
    <w:p>
      <w:r>
        <w:t>/</w:t>
      </w:r>
    </w:p>
    <w:p>
      <w:r>
        <w:t>B87 8 B</w:t>
      </w:r>
    </w:p>
    <w:p>
      <w:r>
        <w:t>8 8 %/ C 88 F 7</w:t>
      </w:r>
    </w:p>
    <w:p>
      <w:r>
        <w:t>B/X/E7 / //8 R+++++++ CF</w:t>
      </w:r>
    </w:p>
    <w:p>
      <w:r>
        <w:t>/</w:t>
      </w:r>
    </w:p>
    <w:p>
      <w:r>
        <w:t>1 237 6</w:t>
      </w:r>
    </w:p>
    <w:p>
      <w:r>
        <w:t>8B8 D</w:t>
      </w:r>
    </w:p>
    <w:p>
      <w:r>
        <w:t>* 8</w:t>
      </w:r>
    </w:p>
    <w:p>
      <w:r>
        <w:t>+++++++7</w:t>
      </w:r>
    </w:p>
    <w:p>
      <w:r>
        <w:t>3/ /7 3 7</w:t>
      </w:r>
    </w:p>
    <w:p>
      <w:r>
        <w:t>88 /</w:t>
      </w:r>
    </w:p>
    <w:p>
      <w:r>
        <w:t>/ 9</w:t>
      </w:r>
    </w:p>
    <w:p>
      <w:r>
        <w:t>./ C E / =</w:t>
      </w:r>
    </w:p>
    <w:p>
      <w:r>
        <w:t>C</w:t>
      </w:r>
    </w:p>
    <w:p>
      <w:r>
        <w:t>6 8</w:t>
      </w:r>
    </w:p>
    <w:p>
      <w:r>
        <w:t>F / 8 B 2</w:t>
      </w:r>
    </w:p>
    <w:p>
      <w:r>
        <w:t>/ / 9 V</w:t>
      </w:r>
    </w:p>
    <w:p>
      <w:r>
        <w:t>8&gt;7 / *6 /</w:t>
      </w:r>
    </w:p>
    <w:p>
      <w:r>
        <w:t>C7 E/ /</w:t>
      </w:r>
    </w:p>
    <w:p>
      <w:r>
        <w:t>3-87 3</w:t>
      </w:r>
    </w:p>
    <w:p>
      <w:r>
        <w:t>8 7</w:t>
      </w:r>
    </w:p>
    <w:p>
      <w:r>
        <w:t>/ 6</w:t>
      </w:r>
    </w:p>
    <w:p>
      <w:r>
        <w:t>E /C 8</w:t>
      </w:r>
    </w:p>
    <w:p>
      <w:r>
        <w:t>/8 D B 7 D E//</w:t>
      </w:r>
    </w:p>
    <w:p>
      <w:r>
        <w:t>/</w:t>
      </w:r>
    </w:p>
    <w:p>
      <w:r>
        <w:t>3/ 3 +++++++</w:t>
      </w:r>
    </w:p>
    <w:p>
      <w:r>
        <w:t>87</w:t>
      </w:r>
    </w:p>
    <w:p>
      <w:r>
        <w:t>8/ /</w:t>
      </w:r>
    </w:p>
    <w:p>
      <w:r>
        <w:t>8</w:t>
      </w:r>
    </w:p>
    <w:p>
      <w:r>
        <w:t>/E// / / //</w:t>
      </w:r>
    </w:p>
    <w:p>
      <w:r>
        <w:t>/</w:t>
      </w:r>
    </w:p>
    <w:p>
      <w:r>
        <w:t>B 9 # B</w:t>
      </w:r>
    </w:p>
    <w:p>
      <w:r>
        <w:t>/C</w:t>
      </w:r>
    </w:p>
    <w:p>
      <w:r>
        <w:t>/887 / *6 /</w:t>
      </w:r>
    </w:p>
    <w:p>
      <w:r>
        <w:t>C 3 F / 8 B 2</w:t>
      </w:r>
    </w:p>
    <w:p>
      <w:r>
        <w:t>/ /</w:t>
      </w:r>
    </w:p>
    <w:p>
      <w:r>
        <w:t>3 =&gt; 9</w:t>
      </w:r>
    </w:p>
    <w:p>
      <w:r>
        <w:t>!""#$</w:t>
      </w:r>
    </w:p>
    <w:p>
      <w:r>
        <w:t>$</w:t>
      </w:r>
    </w:p>
    <w:p>
      <w:r>
        <w:t>C /</w:t>
      </w:r>
    </w:p>
    <w:p>
      <w:r>
        <w:t>C7 &gt;</w:t>
      </w:r>
    </w:p>
    <w:p>
      <w:r>
        <w:t>! / B K</w:t>
      </w:r>
    </w:p>
    <w:p>
      <w:r>
        <w:t>8/ 36/ /C / =8</w:t>
      </w:r>
    </w:p>
    <w:p>
      <w:r>
        <w:t>*++++++++</w:t>
      </w:r>
    </w:p>
    <w:p>
      <w:r>
        <w:t>/ =&gt;</w:t>
      </w:r>
    </w:p>
    <w:p>
      <w:r>
        <w:t>*6 /</w:t>
      </w:r>
    </w:p>
    <w:p>
      <w:r>
        <w:t>C</w:t>
      </w:r>
    </w:p>
    <w:p>
      <w:r>
        <w:t>=</w:t>
      </w:r>
    </w:p>
    <w:p>
      <w:r>
        <w:t>/</w:t>
      </w:r>
    </w:p>
    <w:p>
      <w:r>
        <w:t>9</w:t>
      </w:r>
    </w:p>
    <w:p>
      <w:r>
        <w:t>! B K</w:t>
      </w:r>
    </w:p>
    <w:p>
      <w:r>
        <w:t>! /</w:t>
      </w:r>
    </w:p>
    <w:p>
      <w:r>
        <w:t>=&gt; 9</w:t>
      </w:r>
    </w:p>
    <w:p>
      <w:r>
        <w:t>! / 8</w:t>
      </w:r>
    </w:p>
    <w:p>
      <w:r>
        <w:t>= /</w:t>
      </w:r>
    </w:p>
    <w:p>
      <w:r>
        <w:t>W</w:t>
      </w:r>
    </w:p>
    <w:p>
      <w:r>
        <w:t>8 /&gt;9</w:t>
      </w:r>
    </w:p>
    <w:p>
      <w:r>
        <w:t>/</w:t>
      </w:r>
    </w:p>
    <w:p>
      <w:r>
        <w:t>*6 /</w:t>
      </w:r>
    </w:p>
    <w:p>
      <w:r>
        <w:t>8 9</w:t>
      </w:r>
    </w:p>
    <w:p>
      <w:r>
        <w:t>$ &gt;BB2</w:t>
      </w:r>
    </w:p>
    <w:p>
      <w:r>
        <w:t>=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