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CAPH/225/2021 vom 9. Dezember 2021</w:t>
      </w:r>
    </w:p>
    <w:p>
      <w:r>
        <w:t>GE Cour de justice, 2021-12-09, FR</w:t>
      </w:r>
    </w:p>
    <w:p>
      <w:r>
        <w:rPr>
          <w:b/>
        </w:rPr>
        <w:t xml:space="preserve">Quelle: </w:t>
      </w:r>
      <w:r>
        <w:t>https://mcp.opencaselaw.ch/entscheid/ge_gerichte_CAPH_225_2021</w:t>
      </w:r>
    </w:p>
    <w:p>
      <w:r>
        <w:t>FR: GE_GERICHTE CAPH/225/2021 du 9 décembre 2021</w:t>
      </w:r>
    </w:p>
    <w:p>
      <w:r>
        <w:t>IT: GE_GERICHTE CAPH/225/2021 del 9 dicembre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9 décembre 2021.</w:t>
      </w:r>
    </w:p>
    <w:p>
      <w:r>
        <w:t>REPUBLIQUE ET</w:t>
      </w:r>
    </w:p>
    <w:p>
      <w:r>
        <w:t>CANTON DE GENEVE POUVOIR JUDICIAIRE C/23141/2019-4 CAPH/225/2021 ARRÊT DE LA COUR DE JUSTICE Chambre des prud'hommes DU 9 DECEMBRE 2021</w:t>
      </w:r>
    </w:p>
    <w:p>
      <w:r>
        <w:t>Entre A______ SARL, sise ______[GE], appelante et intimée sur appel joint d'un jugement rendu par le Tribunal des prud'hommes le 23 août 2021 (JTPH/311/2021), comparant par Me _, avocate, boulevard des Tranchées 4, 1205 Genève, en l'Étude de laquelle elle fait élection de domicile,</w:t>
      </w:r>
    </w:p>
    <w:p>
      <w:r>
        <w:t>et Madame B______, domiciliée ______, France, intimée et appelante sur appel joint, comparant par Me Giuseppe DONATIELLO, avocat, rue Verdaine 12, case postale 3647, 1211 Genève 3, en l'Étude duquel elle fait élection de domicile.</w:t>
      </w:r>
    </w:p>
    <w:p>
      <w:r>
        <w:t>- 2/3 -</w:t>
      </w:r>
    </w:p>
    <w:p>
      <w:r>
        <w:t>C/23141/2019-4 Vu, EN FAIT, le jugement JTPH/311/2021 rendu le 23 août 2021 par le Tribunal des Prud'hommes dans la cause C/23141/2019-4; Vu l'appel formé contre ce jugement par-devant la Chambre des Prud'hommes de la Cour de justice le 23 septembre 2021 par A______ SARL; Vu l'appel joint formé le 29 octobre 2021 par B______; Vu le courrier du 2 décembre 2021 de A______ SARL informant la Cour de ce qu'elle retirait l'appel susmentionné; Considérant, EN DROIT, qu'une transaction, un acquiescement ou un désistement d'action a les effets d'une décision entrée en force (art. 241 al. 2 CPC); Qu'il sera donc pris acte du retrait de l'appel; Que l'appel joint déposé le 29 octobre 2021 par B______ devient caduc du fait du retrait de l'appel (art. 313 al.2 let.c CPC); Que par conséquent, la cause sera rayée du rôle; Qu'il ne sera pas perçu de frais judiciaires ni alloué de dépens (art. 7 du Règlement fixant le tarif des frais en matière civile; art. 22 al. 2 LaCC). * * * * *</w:t>
      </w:r>
    </w:p>
    <w:p>
      <w:r>
        <w:t>- 3/3 -</w:t>
      </w:r>
    </w:p>
    <w:p>
      <w:r>
        <w:t>C/23141/2019-4 PAR CES MOTIFS, La Chambre des prud'hommes, groupe 4 : Prend acte du retrait de l'appel formé le 23 septembre 2021 par A______ SARL à l'encontre du jugement JTPH/311/2021 rendu le 23 août 2021 par le Tribunal des Prud'hommes dans la cause C/23141/2019-4. Constate que l'appel joint formé par B______ est caduc. Dit qu'il n'est pas perçu de frais judiciaires ni alloué de dépens. Cela fait: Raye la cause du rôle. Siégeant : Madame Fabienne GEISINGER-MARIETHOZ, présidente; Madame Nadia FAVRE, juge employeur; Madame Ana ROUX, juge salariée; Madame Chloé RAMAT,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