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CAPH/225/2005 vom 26. Oktober 2005</w:t>
      </w:r>
    </w:p>
    <w:p>
      <w:r>
        <w:t>GE Cour de justice, 2005-10-26, DE</w:t>
      </w:r>
    </w:p>
    <w:p>
      <w:r>
        <w:rPr>
          <w:b/>
        </w:rPr>
        <w:t xml:space="preserve">Quelle: </w:t>
      </w:r>
      <w:r>
        <w:t>https://mcp.opencaselaw.ch/entscheid/ge_gerichte_CAPH_225_2005</w:t>
      </w:r>
    </w:p>
    <w:p>
      <w:r>
        <w:t>FR: GE_GERICHTE CAPH/225/2005 du 26 octobre 2005</w:t>
      </w:r>
    </w:p>
    <w:p>
      <w:r>
        <w:t>IT: GE_GERICHTE CAPH/225/2005 del 26 ottobre 2005</w:t>
      </w:r>
    </w:p>
    <w:p>
      <w:pPr>
        <w:pStyle w:val="Heading2"/>
      </w:pPr>
      <w:r>
        <w:t>Regeste</w:t>
      </w:r>
    </w:p>
    <w:p>
      <w:r>
        <w:t>Résumé: E reprend le contrat de nettoyage des locaux sis à Meyrin où T travaillait depuis de nombreuses années, à raison de deux heures par semaine. Il reprend le contrat de T. Quelques mois plus tard, il demande à T de travailler dans les locaux sis à Genève en lieu et place de ceux de Meyrin. T ne se présente pas dans les locaux de Genève et s'oppose à une modification unilatérale et immédiate du contrat de travail. Elle offre ses services dans les locaux de Meyrin. Les parties campant sur leurs positions, T réclame son salaire durant le délai de congé et une indemnité pour licenciement immédiat injustifié. La Cour juge qu'E n'a pas modifié le lieu de travail pour des raisons chicanières, qu'il était parfaitement en droit de formuler une telle exigence, conformément à l'article 321d CO. Son intérêt était légitime. T n'a pas repris son travail et a confirmé son refus dix jours plus tard. Elle a abandonné son emploi. Le jugement du Tribunal est confirmé.</w:t>
      </w:r>
    </w:p>
    <w:p>
      <w:pPr>
        <w:pStyle w:val="Heading2"/>
      </w:pPr>
      <w:r>
        <w:t>Volltext</w:t>
      </w:r>
    </w:p>
    <w:p>
      <w:r>
        <w:t>RÉPUBLIQUE ET CANTON DE GENÈVE</w:t>
      </w:r>
    </w:p>
    <w:p>
      <w:r>
        <w:t>POUVOIR JUDICIAIRE !""#$</w:t>
      </w:r>
    </w:p>
    <w:p>
      <w:r>
        <w:t>%!"&amp;'</w:t>
      </w:r>
    </w:p>
    <w:p>
      <w:r>
        <w:t>()))))))</w:t>
      </w:r>
    </w:p>
    <w:p>
      <w:r>
        <w:t>*+ ,-!</w:t>
      </w:r>
    </w:p>
    <w:p>
      <w:r>
        <w:t>*</w:t>
      </w:r>
    </w:p>
    <w:p>
      <w:r>
        <w:t>./#,#0#</w:t>
      </w:r>
    </w:p>
    <w:p>
      <w:r>
        <w:t>#)))))))*! ))))))))))) )))))))))</w:t>
      </w:r>
    </w:p>
    <w:p>
      <w:r>
        <w:t>1</w:t>
      </w:r>
    </w:p>
    <w:p>
      <w:r>
        <w:t>2345/*#!,6 7</w:t>
      </w:r>
    </w:p>
    <w:p>
      <w:r>
        <w:t>223"8$#22(+$2!,,69: 5 +</w:t>
      </w:r>
    </w:p>
    <w:p>
      <w:r>
        <w:t>223 5 /,!# -,/#(+;#&amp;, #69:57</w:t>
      </w:r>
    </w:p>
    <w:p>
      <w:r>
        <w:t>247 7 !</w:t>
      </w:r>
    </w:p>
    <w:p>
      <w:r>
        <w:t>!""#$</w:t>
      </w:r>
    </w:p>
    <w:p>
      <w:r>
        <w:t>!3 " 7 7 :== 5 "? 5 955 6 ())))))) 55 ? 9: (1 5 "? 5 . 9</w:t>
      </w:r>
    </w:p>
    <w:p>
      <w:r>
        <w:t>6 5 6@ 77 = @ 5</w:t>
      </w:r>
    </w:p>
    <w:p>
      <w:r>
        <w:t>79 6 5 =5A B</w:t>
      </w:r>
    </w:p>
    <w:p>
      <w:r>
        <w:t>!5= B</w:t>
      </w:r>
    </w:p>
    <w:p>
      <w:r>
        <w:t>C 75A155 = 75D9 A ()))))))</w:t>
      </w:r>
    </w:p>
    <w:p>
      <w:r>
        <w:t>#)))))))*!E</w:t>
      </w:r>
    </w:p>
    <w:p>
      <w:r>
        <w:t>!= B</w:t>
      </w:r>
    </w:p>
    <w:p>
      <w:r>
        <w:t>71 ()))))))=</w:t>
      </w:r>
    </w:p>
    <w:p>
      <w:r>
        <w:t>E</w:t>
      </w:r>
    </w:p>
    <w:p>
      <w:r>
        <w:t>71 5 5 3</w:t>
      </w:r>
    </w:p>
    <w:p>
      <w:r>
        <w:t># 1 6 5 (1 5 ? 77F5? 5 +7</w:t>
      </w:r>
    </w:p>
    <w:p>
      <w:r>
        <w:t>? G 5 +7</w:t>
      </w:r>
    </w:p>
    <w:p>
      <w:r>
        <w:t>: 5A5;)))))G5 #)))))))*!</w:t>
      </w:r>
    </w:p>
    <w:p>
      <w:r>
        <w:t>F +3</w:t>
      </w:r>
    </w:p>
    <w:p>
      <w:r>
        <w:t>1' " 9 AI6#))))))*! ::7()))))))6G @ 9 6@ D3.K3..L 5A 35</w:t>
      </w:r>
    </w:p>
    <w:p>
      <w:r>
        <w:t>G5 =@7 5 A</w:t>
      </w:r>
    </w:p>
    <w:p>
      <w:r>
        <w:t>55A +:</w:t>
      </w:r>
    </w:p>
    <w:p>
      <w:r>
        <w:t>.</w:t>
      </w:r>
    </w:p>
    <w:p>
      <w:r>
        <w:t>!""#$</w:t>
      </w:r>
    </w:p>
    <w:p>
      <w:r>
        <w:t>A 761 F#))))))*!</w:t>
      </w:r>
    </w:p>
    <w:p>
      <w:r>
        <w:t>: 3$71 5?A7 77 =@7 9 A I6 5 7A + B</w:t>
      </w:r>
    </w:p>
    <w:p>
      <w:r>
        <w:t>3</w:t>
      </w:r>
    </w:p>
    <w:p>
      <w:r>
        <w:t>' $5A57G;)))))6 55 @*A7 7: : F3 ())))))) + A55 79G 1</w:t>
      </w:r>
    </w:p>
    <w:p>
      <w:r>
        <w:t>73 # 7576 #))))))*!A 5</w:t>
      </w:r>
    </w:p>
    <w:p>
      <w:r>
        <w:t>5 @3</w:t>
      </w:r>
    </w:p>
    <w:p>
      <w:r>
        <w:t>' ())))))) 7 A J D 1 I3 " 757</w:t>
      </w:r>
    </w:p>
    <w:p>
      <w:r>
        <w:t>1I6A? 7 165 5 +</w:t>
      </w:r>
    </w:p>
    <w:p>
      <w:r>
        <w:t>7G</w:t>
      </w:r>
    </w:p>
    <w:p>
      <w:r>
        <w:t>5 +7</w:t>
      </w:r>
    </w:p>
    <w:p>
      <w:r>
        <w:t>: 5A56;)))))G5 =H</w:t>
      </w:r>
    </w:p>
    <w:p>
      <w:r>
        <w:t>7B5@: @7</w:t>
      </w:r>
    </w:p>
    <w:p>
      <w:r>
        <w:t>555 A53</w:t>
      </w:r>
    </w:p>
    <w:p>
      <w:r>
        <w:t>' !: 5</w:t>
      </w:r>
    </w:p>
    <w:p>
      <w:r>
        <w:t>57 A55 7 5 6()))))))=7 :5A53 =655</w:t>
      </w:r>
    </w:p>
    <w:p>
      <w:r>
        <w:t>? 5 G A56 A 7515 A 7 A 5 +3</w:t>
      </w:r>
    </w:p>
    <w:p>
      <w:r>
        <w:t>$ 5 + 75 A : 3 -5 M =7</w:t>
      </w:r>
    </w:p>
    <w:p>
      <w:r>
        <w:t>5 5D A13$ 7 B</w:t>
      </w:r>
    </w:p>
    <w:p>
      <w:r>
        <w:t>C D.3I=3G5 A1IE C 3=3G5 1IE C D3C=3G?</w:t>
      </w:r>
    </w:p>
    <w:p>
      <w:r>
        <w:t>7A E C I?3CG?</w:t>
      </w:r>
    </w:p>
    <w:p>
      <w:r>
        <w:t>7 5</w:t>
      </w:r>
    </w:p>
    <w:p>
      <w:r>
        <w:t>7 9=73</w:t>
      </w:r>
    </w:p>
    <w:p>
      <w:r>
        <w:t>O' !5? IA56())))))) =7 5G$ 55 G I @ 5 A53$? 5 F5? 5 +5?A 5= 56</w:t>
      </w:r>
    </w:p>
    <w:p>
      <w:r>
        <w:t>5 6 7AA 3</w:t>
      </w:r>
    </w:p>
    <w:p>
      <w:r>
        <w:t>P G 5? 76 55 7=&gt; G 5 5 7 5</w:t>
      </w:r>
    </w:p>
    <w:p>
      <w:r>
        <w:t>5</w:t>
      </w:r>
    </w:p>
    <w:p>
      <w:r>
        <w:t>A53 #55 55&gt;: A A 5 +7 = F?55</w:t>
      </w:r>
    </w:p>
    <w:p>
      <w:r>
        <w:t>A 5 F =555?3</w:t>
      </w:r>
    </w:p>
    <w:p>
      <w:r>
        <w:t>' $ 7</w:t>
      </w:r>
    </w:p>
    <w:p>
      <w:r>
        <w:t>6 G 5 -</w:t>
      </w:r>
    </w:p>
    <w:p>
      <w:r>
        <w:t>RRR3 I36 F 5</w:t>
      </w:r>
    </w:p>
    <w:p>
      <w:r>
        <w:t>G ))))))G ;)))))G5))))))G5 F5 F7J</w:t>
      </w:r>
    </w:p>
    <w:p>
      <w:r>
        <w:t>3</w:t>
      </w:r>
    </w:p>
    <w:p>
      <w:r>
        <w:t>' !5 165 7 5 5 3 $:</w:t>
      </w:r>
    </w:p>
    <w:p>
      <w:r>
        <w:t>5 S5 5G5 5 5:3</w:t>
      </w:r>
    </w:p>
    <w:p>
      <w:r>
        <w:t>3 7 7 5 75 5 = 7A G 5?5 J $"6 5? 5 = 7 ()))))))A153</w:t>
      </w:r>
    </w:p>
    <w:p>
      <w:r>
        <w:t>!""#$</w:t>
      </w:r>
    </w:p>
    <w:p>
      <w:r>
        <w:t>3 $ 7</w:t>
      </w:r>
    </w:p>
    <w:p>
      <w:r>
        <w:t>7G 5F A B</w:t>
      </w:r>
    </w:p>
    <w:p>
      <w:r>
        <w:t>$? 5 +75 ? 75</w:t>
      </w:r>
    </w:p>
    <w:p>
      <w:r>
        <w:t>: 5A5 ;)))))G5 3 $ A55 1A6 5 5 &gt;:5 5 1</w:t>
      </w:r>
    </w:p>
    <w:p>
      <w:r>
        <w:t>= 6 5 A N F 5</w:t>
      </w:r>
    </w:p>
    <w:p>
      <w:r>
        <w:t>5&gt;3</w:t>
      </w:r>
    </w:p>
    <w:p>
      <w:r>
        <w:t>I3 $</w:t>
      </w:r>
    </w:p>
    <w:p>
      <w:r>
        <w:t>5? 5 +</w:t>
      </w:r>
    </w:p>
    <w:p>
      <w:r>
        <w:t>:7 755? 655A56 5=H 5?@73% *156</w:t>
      </w:r>
    </w:p>
    <w:p>
      <w:r>
        <w:t>A5 A56 3.E4</w:t>
      </w:r>
    </w:p>
    <w:p>
      <w:r>
        <w:t>4U5V14W6</w:t>
      </w:r>
    </w:p>
    <w:p>
      <w:r>
        <w:t>A56 33.'3</w:t>
      </w:r>
    </w:p>
    <w:p>
      <w:r>
        <w:t>3 $ A5 7A +@ 7</w:t>
      </w:r>
    </w:p>
    <w:p>
      <w:r>
        <w:t>5 15735?5 5 565? F?</w:t>
      </w:r>
    </w:p>
    <w:p>
      <w:r>
        <w:t>+: A == A55%'G==7</w:t>
      </w:r>
    </w:p>
    <w:p>
      <w:r>
        <w:t>6:7</w:t>
      </w:r>
    </w:p>
    <w:p>
      <w:r>
        <w:t>3</w:t>
      </w:r>
    </w:p>
    <w:p>
      <w:r>
        <w:t>3 $</w:t>
      </w:r>
    </w:p>
    <w:p>
      <w:r>
        <w:t>A N@7F 55? 5</w:t>
      </w:r>
    </w:p>
    <w:p>
      <w:r>
        <w:t>A</w:t>
      </w:r>
    </w:p>
    <w:p>
      <w:r>
        <w:t>5 B5 G5? 5 +?@:A55</w:t>
      </w:r>
    </w:p>
    <w:p>
      <w:r>
        <w:t>A7 5F55</w:t>
      </w:r>
    </w:p>
    <w:p>
      <w:r>
        <w:t>? 77 ::73! 65</w:t>
      </w:r>
    </w:p>
    <w:p>
      <w:r>
        <w:t>A 75: 5 15: 7A 55 6 A F == = 575 5</w:t>
      </w:r>
    </w:p>
    <w:p>
      <w:r>
        <w:t>A53$? 5 + ?XA55%1 6</w:t>
      </w:r>
    </w:p>
    <w:p>
      <w:r>
        <w:t>1 63.E*5 6 W 6 3I 3 . E *156 33 3..E4</w:t>
      </w:r>
    </w:p>
    <w:p>
      <w:r>
        <w:t>4U5V14W6 3333.5'3</w:t>
      </w:r>
    </w:p>
    <w:p>
      <w:r>
        <w:t>D3 # F</w:t>
      </w:r>
    </w:p>
    <w:p>
      <w:r>
        <w:t>55 157655 53( = 6</w:t>
      </w:r>
    </w:p>
    <w:p>
      <w:r>
        <w:t>?@F 5 S5 : 15 5A5 53! 65=57</w:t>
      </w:r>
    </w:p>
    <w:p>
      <w:r>
        <w:t>7 55</w:t>
      </w:r>
    </w:p>
    <w:p>
      <w:r>
        <w:t>A55G 5 + 5?== G ? F55 5 : 5? 5 + ? 15 A 5?5 D 53%!JJJ6.EV+56 A56 3J'3 ?</w:t>
      </w:r>
    </w:p>
    <w:p>
      <w:r>
        <w:t>&gt; :7 756 5 A F</w:t>
      </w:r>
    </w:p>
    <w:p>
      <w:r>
        <w:t>5 + A</w:t>
      </w:r>
    </w:p>
    <w:p>
      <w:r>
        <w:t>5 55 5 =</w:t>
      </w:r>
    </w:p>
    <w:p>
      <w:r>
        <w:t>5F55 5 A55 77</w:t>
      </w:r>
    </w:p>
    <w:p>
      <w:r>
        <w:t>::7 5</w:t>
      </w:r>
    </w:p>
    <w:p>
      <w:r>
        <w:t>573$A A</w:t>
      </w:r>
    </w:p>
    <w:p>
      <w:r>
        <w:t>N</w:t>
      </w:r>
    </w:p>
    <w:p>
      <w:r>
        <w:t>!""#$</w:t>
      </w:r>
    </w:p>
    <w:p>
      <w:r>
        <w:t>9=7 5@: A5G==%!JI6JJEV+56 33 3 IE4UR568 W# W51A:63.6 3.'3</w:t>
      </w:r>
    </w:p>
    <w:p>
      <w:r>
        <w:t>3</w:t>
      </w:r>
    </w:p>
    <w:p>
      <w:r>
        <w:t>5 ? &gt;6 5? 5 + ? =7 5 5 A5</w:t>
      </w:r>
    </w:p>
    <w:p>
      <w:r>
        <w:t>&gt;3-5 F5? 5 =</w:t>
      </w:r>
    </w:p>
    <w:p>
      <w:r>
        <w:t>55 7 15 77 ? 3 -5 7 =</w:t>
      </w:r>
    </w:p>
    <w:p>
      <w:r>
        <w:t>= 5 55@: 6 = 7 G5?5. 3 *</w:t>
      </w:r>
    </w:p>
    <w:p>
      <w:r>
        <w:t>7N 7 57:3 " =6 5 M 7 5</w:t>
      </w:r>
    </w:p>
    <w:p>
      <w:r>
        <w:t>A55 G5 A F59;)))))G5 5</w:t>
      </w:r>
    </w:p>
    <w:p>
      <w:r>
        <w:t>F7 5-</w:t>
      </w:r>
    </w:p>
    <w:p>
      <w:r>
        <w:t>RRR3 I3J 3! F5+ 15&gt;5 6</w:t>
      </w:r>
    </w:p>
    <w:p>
      <w:r>
        <w:t>55 153# = 65</w:t>
      </w:r>
    </w:p>
    <w:p>
      <w:r>
        <w:t>:</w:t>
      </w:r>
    </w:p>
    <w:p>
      <w:r>
        <w:t>A55 F 7 15 ==5G ;)))))3$</w:t>
      </w:r>
    </w:p>
    <w:p>
      <w:r>
        <w:t>NF5=71A3</w:t>
      </w:r>
    </w:p>
    <w:p>
      <w:r>
        <w:t>$9: .9 6 =7 3</w:t>
      </w:r>
    </w:p>
    <w:p>
      <w:r>
        <w:t>3 $? 5 =7 :5A53* 7A 655 ?</w:t>
      </w:r>
    </w:p>
    <w:p>
      <w:r>
        <w:t>5 55 1I 5A5573 @9 56</w:t>
      </w:r>
    </w:p>
    <w:p>
      <w:r>
        <w:t>=5= :5A5 75 F 5 7 NG</w:t>
      </w:r>
    </w:p>
    <w:p>
      <w:r>
        <w:t>5 G;)))))3</w:t>
      </w:r>
    </w:p>
    <w:p>
      <w:r>
        <w:t>3 $?5..D5F 5</w:t>
      </w:r>
    </w:p>
    <w:p>
      <w:r>
        <w:t>7 A 5?1</w:t>
      </w:r>
    </w:p>
    <w:p>
      <w:r>
        <w:t>? 5 5A556 9 =3</w:t>
      </w:r>
    </w:p>
    <w:p>
      <w:r>
        <w:t>$? 5 5?5..D 7 =</w:t>
      </w:r>
    </w:p>
    <w:p>
      <w:r>
        <w:t>6</w:t>
      </w:r>
    </w:p>
    <w:p>
      <w:r>
        <w:t>5 7= =A55?</w:t>
      </w:r>
    </w:p>
    <w:p>
      <w:r>
        <w:t>A A5?@7 A5</w:t>
      </w:r>
    </w:p>
    <w:p>
      <w:r>
        <w:t>=7 %!(Y -- I 3 '3 $ 7 A55 ?1</w:t>
      </w:r>
    </w:p>
    <w:p>
      <w:r>
        <w:t>5 Z</w:t>
      </w:r>
    </w:p>
    <w:p>
      <w:r>
        <w:t>3 -5 G 5? 5 + A F 5 A55</w:t>
      </w:r>
    </w:p>
    <w:p>
      <w:r>
        <w:t>F 75 5 %*5 6 W 6 363..D'3</w:t>
      </w:r>
    </w:p>
    <w:p>
      <w:r>
        <w:t>$ F5?1</w:t>
      </w:r>
    </w:p>
    <w:p>
      <w:r>
        <w:t>? 5 75 ? 75 @ 5765 = @ ?5 7 5 7 5? 776 ?G ? 5 3 + &gt;6</w:t>
      </w:r>
    </w:p>
    <w:p>
      <w:r>
        <w:t>6</w:t>
      </w:r>
    </w:p>
    <w:p>
      <w:r>
        <w:t>5</w:t>
      </w:r>
    </w:p>
    <w:p>
      <w:r>
        <w:t>6 5? 5 + A6 19A 1</w:t>
      </w:r>
    </w:p>
    <w:p>
      <w:r>
        <w:t>= 6</w:t>
      </w:r>
    </w:p>
    <w:p>
      <w:r>
        <w:t>F557</w:t>
      </w:r>
    </w:p>
    <w:p>
      <w:r>
        <w:t>F 5 %!(Y--- 3. E !(Y . --- 3 . '3 *?5</w:t>
      </w:r>
    </w:p>
    <w:p>
      <w:r>
        <w:t>15 1 6</w:t>
      </w:r>
    </w:p>
    <w:p>
      <w:r>
        <w:t>D</w:t>
      </w:r>
    </w:p>
    <w:p>
      <w:r>
        <w:t>!""#$</w:t>
      </w:r>
    </w:p>
    <w:p>
      <w:r>
        <w:t>5? 5 +</w:t>
      </w:r>
    </w:p>
    <w:p>
      <w:r>
        <w:t>5A5%3V+56 A56 3.'3</w:t>
      </w:r>
    </w:p>
    <w:p>
      <w:r>
        <w:t>3</w:t>
      </w:r>
    </w:p>
    <w:p>
      <w:r>
        <w:t>5? &gt;6()))))))F7</w:t>
      </w:r>
    </w:p>
    <w:p>
      <w:r>
        <w:t>G</w:t>
      </w:r>
    </w:p>
    <w:p>
      <w:r>
        <w:t>: 5 A53# ? 5 5A5 55 A5 15: 3#55</w:t>
      </w:r>
    </w:p>
    <w:p>
      <w:r>
        <w:t>7 G A 5 + 5 9 F A</w:t>
      </w:r>
    </w:p>
    <w:p>
      <w:r>
        <w:t>7= 3#55</w:t>
      </w:r>
    </w:p>
    <w:p>
      <w:r>
        <w:t>:: = 7</w:t>
      </w:r>
    </w:p>
    <w:p>
      <w:r>
        <w:t>553 $ 5 5</w:t>
      </w:r>
    </w:p>
    <w:p>
      <w:r>
        <w:t>N 77</w:t>
      </w:r>
    </w:p>
    <w:p>
      <w:r>
        <w:t>:? :3-5 ?+A 15B())))))) 1 1</w:t>
      </w:r>
    </w:p>
    <w:p>
      <w:r>
        <w:t>7</w:t>
      </w:r>
    </w:p>
    <w:p>
      <w:r>
        <w:t>5?5..D31F1</w:t>
      </w:r>
    </w:p>
    <w:p>
      <w:r>
        <w:t>555 5 + 51 A 5H</w:t>
      </w:r>
    </w:p>
    <w:p>
      <w:r>
        <w:t>5 S5779:7F5</w:t>
      </w:r>
    </w:p>
    <w:p>
      <w:r>
        <w:t>5 5 +</w:t>
      </w:r>
    </w:p>
    <w:p>
      <w:r>
        <w:t>5 :</w:t>
      </w:r>
    </w:p>
    <w:p>
      <w:r>
        <w:t>5A5 7 @A6</w:t>
      </w:r>
    </w:p>
    <w:p>
      <w:r>
        <w:t>7F5 5</w:t>
      </w:r>
    </w:p>
    <w:p>
      <w:r>
        <w:t>5 A5A==7 9 =3</w:t>
      </w:r>
    </w:p>
    <w:p>
      <w:r>
        <w:t>$9: .9</w:t>
      </w:r>
    </w:p>
    <w:p>
      <w:r>
        <w:t>=7 7:5 3</w:t>
      </w:r>
    </w:p>
    <w:p>
      <w:r>
        <w:t>.3</w:t>
      </w:r>
    </w:p>
    <w:p>
      <w:r>
        <w:t>= 7 G5?5D$"65 7: 5 3</w:t>
      </w:r>
    </w:p>
    <w:p>
      <w:r>
        <w:t>! "!#$%</w:t>
      </w:r>
    </w:p>
    <w:p>
      <w:r>
        <w:t>&amp;</w:t>
      </w:r>
    </w:p>
    <w:p>
      <w:r>
        <w:t>C H 5? 5 = 7 ())))))) 5 9: (1 5 "? 6.9</w:t>
      </w:r>
    </w:p>
    <w:p>
      <w:r>
        <w:t>5 3</w:t>
      </w:r>
    </w:p>
    <w:p>
      <w:r>
        <w:t>&amp;</w:t>
      </w:r>
    </w:p>
    <w:p>
      <w:r>
        <w:t>C =59: 3</w:t>
      </w:r>
    </w:p>
    <w:p>
      <w:r>
        <w:t>$:==&gt;9</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