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CAPH/224/2006 vom 22. November 2006</w:t>
      </w:r>
    </w:p>
    <w:p>
      <w:r>
        <w:t>GE Cour de justice, 2006-11-22, DE</w:t>
      </w:r>
    </w:p>
    <w:p>
      <w:r>
        <w:rPr>
          <w:b/>
        </w:rPr>
        <w:t xml:space="preserve">Quelle: </w:t>
      </w:r>
      <w:r>
        <w:t>https://mcp.opencaselaw.ch/entscheid/ge_gerichte_CAPH_224_2006</w:t>
      </w:r>
    </w:p>
    <w:p>
      <w:r>
        <w:t>FR: GE_GERICHTE CAPH/224/2006 du 22 novembre 2006</w:t>
      </w:r>
    </w:p>
    <w:p>
      <w:r>
        <w:t>IT: GE_GERICHTE CAPH/224/2006 del 22 novembre 2006</w:t>
      </w:r>
    </w:p>
    <w:p>
      <w:pPr>
        <w:pStyle w:val="Heading2"/>
      </w:pPr>
      <w:r>
        <w:t>Regeste</w:t>
      </w:r>
    </w:p>
    <w:p>
      <w:r>
        <w:t>Résumé: T est engagé à Genève en tant que menuisier pour travailler au Maroc. La Cour considère que l'horaire de travail était de 40h par semaine, donnant crédit à un modèle de contrat non signé produit par T, mais contesté par E. T travaille selon les horaires marocains, soit 9h par jour, et exécute autant d'heures supplémentaires, qui résultent d'instruction de l'employeur. Il n'y a pas d'abus de droit à en réclamer le paiement seulement après la fin du contrat. Suite à une altercation, T quitte son travail. Il écrit, une semaine plus tard, qu'il compte mettre fin à son contrat pour le lendemain. Il ne s'agit pas d'un congé avec effet immédiat, l'existence de justes motifs n'ayant été invoquée que par le conseil de T ultérieurement. T doit prouver son dommage résultant de la location d'un véhicule à cause de la non-mise à disposition par E du véhicule de fonction prévu, notamment par la production de contrat de location.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734 8'( (- 23</w:t>
      </w:r>
    </w:p>
    <w:p>
      <w:r>
        <w:t>39(</w:t>
      </w:r>
    </w:p>
    <w:p>
      <w:r>
        <w:t>,: 57-6#!1; 8</w:t>
      </w:r>
    </w:p>
    <w:p>
      <w:r>
        <w:t>,,: # &lt;#61#&lt; =</w:t>
        <w:tab/>
        <w:t>,&gt;1;?@ 7</w:t>
        <w:tab/>
        <w:t>.</w:t>
      </w:r>
    </w:p>
    <w:p>
      <w:r>
        <w:t>,,: 7,!64!</w:t>
        <w:tab/>
        <w:t>@6!1&amp;#/;?@78</w:t>
      </w:r>
    </w:p>
    <w:p>
      <w:r>
        <w:t>,: 751&gt;#;@AA</w:t>
      </w:r>
    </w:p>
    <w:p>
      <w:r>
        <w:t>!""#$</w:t>
      </w:r>
    </w:p>
    <w:p>
      <w:r>
        <w:t>!: " 8 8 @AA 7 "B</w:t>
        <w:tab/>
        <w:t xml:space="preserve"> 7 (; #************** 77B ?@ 49 7"B 7( 89; 7 ;C 88 A C 7 8DA83(; 7 A73 +</w:t>
      </w:r>
    </w:p>
    <w:p>
      <w:r>
        <w:t>E</w:t>
      </w:r>
    </w:p>
    <w:p>
      <w:r>
        <w:t>#**************F3F4*************7</w:t>
        <w:tab/>
        <w:t>9 (B:A:%C77C</w:t>
      </w:r>
    </w:p>
    <w:p>
      <w:r>
        <w:t>G A ) 7 8HI7 2 7J</w:t>
      </w:r>
    </w:p>
    <w:p>
      <w:r>
        <w:t>E</w:t>
      </w:r>
    </w:p>
    <w:p>
      <w:r>
        <w:t>#**************F3F4*************7</w:t>
        <w:tab/>
        <w:t>9 B(K:A:% 77C</w:t>
      </w:r>
    </w:p>
    <w:p>
      <w:r>
        <w:t>AA</w:t>
      </w:r>
    </w:p>
    <w:p>
      <w:r>
        <w:t>G</w:t>
      </w:r>
    </w:p>
    <w:p>
      <w:r>
        <w:t>); 7 8HI7 27KJ</w:t>
      </w:r>
    </w:p>
    <w:p>
      <w:r>
        <w:t>E</w:t>
      </w:r>
    </w:p>
    <w:p>
      <w:r>
        <w:t>#**************F3F4*************7</w:t>
      </w:r>
    </w:p>
    <w:p>
      <w:r>
        <w:t>BK:A:%</w:t>
        <w:tab/>
        <w:t>L77</w:t>
      </w:r>
    </w:p>
    <w:p>
      <w:r>
        <w:t>G A ); 7 8HI7</w:t>
      </w:r>
    </w:p>
    <w:p>
      <w:r>
        <w:t>27KJ</w:t>
      </w:r>
    </w:p>
    <w:p>
      <w:r>
        <w:t>E 37 G 7@FAA73 @</w:t>
        <w:tab/>
        <w:t>7; 78@777J</w:t>
      </w:r>
    </w:p>
    <w:p>
      <w:r>
        <w:t>E</w:t>
      </w:r>
    </w:p>
    <w:p>
      <w:r>
        <w:t xml:space="preserve">#************** F . F 7# - 23 7 :A % G A ) 8 F </w:t>
        <w:tab/>
        <w:t>3 77 7 A</w:t>
      </w:r>
    </w:p>
    <w:p>
      <w:r>
        <w:t>8 8AJ</w:t>
      </w:r>
    </w:p>
    <w:p>
      <w:r>
        <w:t>E 89</w:t>
        <w:tab/>
        <w:t>#**************A</w:t>
      </w:r>
    </w:p>
    <w:p>
      <w:r>
        <w:t>3</w:t>
      </w:r>
    </w:p>
    <w:p>
      <w:r>
        <w:t>77:</w:t>
      </w:r>
    </w:p>
    <w:p>
      <w:r>
        <w:t># 9 ;749 78G7</w:t>
      </w:r>
    </w:p>
    <w:p>
      <w:r>
        <w:t>379</w:t>
        <w:tab/>
        <w:t>':&gt;7 88G7 7</w:t>
        <w:tab/>
        <w:t>.8 ?</w:t>
        <w:tab/>
        <w:t>A 877 37A= 827A83</w:t>
      </w:r>
    </w:p>
    <w:p>
      <w:r>
        <w:t>8 7 7</w:t>
        <w:tab/>
        <w:t>. F . 7 7 878 ?GF A A83 ;</w:t>
        <w:tab/>
        <w:t>(B:A:9:</w:t>
      </w:r>
    </w:p>
    <w:p>
      <w:r>
        <w:t>7 78 ;7 49 7 88 G 7 7</w:t>
        <w:tab/>
        <w:t>.8 3 38 3</w:t>
        <w:tab/>
        <w:t xml:space="preserve"> 3778 'D 9 9F? 3777</w:t>
        <w:tab/>
        <w:t>8</w:t>
      </w:r>
    </w:p>
    <w:p>
      <w:r>
        <w:t>8</w:t>
      </w:r>
    </w:p>
    <w:p>
      <w:r>
        <w:t>BD:' A: &gt;7 7 87 B: A F</w:t>
      </w:r>
    </w:p>
    <w:p>
      <w:r>
        <w:t>7 A 387: # A ; 7 377 3; 7 7; F 3</w:t>
        <w:tab/>
        <w:t xml:space="preserve">.@ 77 </w:t>
        <w:tab/>
        <w:t>- 23F97 K:A: :"</w:t>
      </w:r>
    </w:p>
    <w:p>
      <w:r>
        <w:t>;749 7 88G7</w:t>
      </w:r>
    </w:p>
    <w:p>
      <w:r>
        <w:t>8B:A:878 7 7</w:t>
        <w:tab/>
        <w:t>. 7</w:t>
        <w:tab/>
        <w:t>@8 9</w:t>
      </w:r>
    </w:p>
    <w:p>
      <w:r>
        <w:t>8 77</w:t>
      </w:r>
    </w:p>
    <w:p>
      <w:r>
        <w:t>A 8:</w:t>
      </w:r>
    </w:p>
    <w:p>
      <w:r>
        <w:t>$ 7</w:t>
      </w:r>
    </w:p>
    <w:p>
      <w:r>
        <w:t>7F7F 8 ?@ (89:! 2 3 87 8</w:t>
        <w:tab/>
        <w:t>3 GH;77 G4************* 89</w:t>
        <w:tab/>
        <w:t>8 7 :!7 K?77(7 7</w:t>
      </w:r>
    </w:p>
    <w:p>
      <w:r>
        <w:t>8</w:t>
      </w:r>
    </w:p>
    <w:p>
      <w:r>
        <w:t>7 7 87 C 8 9</w:t>
      </w:r>
    </w:p>
    <w:p>
      <w:r>
        <w:t>!""#$</w:t>
      </w:r>
    </w:p>
    <w:p>
      <w:r>
        <w:t>8</w:t>
      </w:r>
    </w:p>
    <w:p>
      <w:r>
        <w:t>@ 8H:</w:t>
      </w:r>
    </w:p>
    <w:p>
      <w:r>
        <w:t>8</w:t>
        <w:tab/>
        <w:t>8</w:t>
      </w:r>
    </w:p>
    <w:p>
      <w:r>
        <w:t>(;4************* 7F7 A ?@ :</w:t>
      </w:r>
    </w:p>
    <w:p>
      <w:r>
        <w:t>$C 8 878 :</w:t>
      </w:r>
    </w:p>
    <w:p>
      <w:r>
        <w:t>5: $A</w:t>
      </w:r>
    </w:p>
    <w:p>
      <w:r>
        <w:t>3 87 7 8+</w:t>
      </w:r>
    </w:p>
    <w:p>
      <w:r>
        <w:t>) #**************3 7 78 ;7A9 7 7 9? 7 8</w:t>
      </w:r>
    </w:p>
    <w:p>
      <w:r>
        <w:t>7</w:t>
        <w:tab/>
        <w:t>@ G 8 : #77 C 7 A9G ,</w:t>
        <w:tab/>
        <w:t>: $ 8</w:t>
      </w:r>
    </w:p>
    <w:p>
      <w:r>
        <w:t>!*************; +5*************:$77 97 8***********:</w:t>
      </w:r>
    </w:p>
    <w:p>
      <w:r>
        <w:t>9) M</w:t>
      </w:r>
    </w:p>
    <w:p>
      <w:r>
        <w:t>?77 ; 4*************</w:t>
      </w:r>
    </w:p>
    <w:p>
      <w:r>
        <w:t>3778</w:t>
      </w:r>
    </w:p>
    <w:p>
      <w:r>
        <w:t>#**************:6 73788</w:t>
        <w:tab/>
        <w:t>77</w:t>
      </w:r>
    </w:p>
    <w:p>
      <w:r>
        <w:t>C ;2 9;7888 78,</w:t>
        <w:tab/>
        <w:t>;</w:t>
        <w:tab/>
        <w:t>7388</w:t>
      </w:r>
    </w:p>
    <w:p>
      <w:r>
        <w:t>3 :6A</w:t>
      </w:r>
    </w:p>
    <w:p>
      <w:r>
        <w:t>877 A . 7 A9 8</w:t>
      </w:r>
    </w:p>
    <w:p>
      <w:r>
        <w:t>9</w:t>
        <w:tab/>
        <w:t xml:space="preserve"> 3 : $ 7 3 873 F B: A:9 ; 7</w:t>
      </w:r>
    </w:p>
    <w:p>
      <w:r>
        <w:t>8 B:A:</w:t>
      </w:r>
    </w:p>
    <w:p>
      <w:r>
        <w:t>) $AA788 7AG7</w:t>
      </w:r>
    </w:p>
    <w:p>
      <w:r>
        <w:t>@ 8 37: 4*************772@G 7</w:t>
        <w:tab/>
        <w:t>.7</w:t>
      </w:r>
    </w:p>
    <w:p>
      <w:r>
        <w:t>37;</w:t>
      </w:r>
    </w:p>
    <w:p>
      <w:r>
        <w:t>@ 8 % 2 ): 83</w:t>
        <w:tab/>
        <w:t>; G</w:t>
      </w:r>
    </w:p>
    <w:p>
      <w:r>
        <w:t>7</w:t>
        <w:tab/>
        <w:t>+ N7 AAA37? 7%D)G AA8</w:t>
      </w:r>
    </w:p>
    <w:p>
      <w:r>
        <w:t>DD7 3 ;</w:t>
        <w:tab/>
        <w:t>'9</w:t>
        <w:tab/>
        <w:t>O: 2</w:t>
      </w:r>
    </w:p>
    <w:p>
      <w:r>
        <w:t>8 @ 8: 7;7897 @@</w:t>
      </w:r>
    </w:p>
    <w:p>
      <w:r>
        <w:t>G8;7 7 7</w:t>
        <w:tab/>
        <w:t>.8</w:t>
      </w:r>
    </w:p>
    <w:p>
      <w:r>
        <w:t>7;77 3</w:t>
      </w:r>
    </w:p>
    <w:p>
      <w:r>
        <w:t>8: 67 7B 8; 7 88 3</w:t>
        <w:tab/>
        <w:t>.8 7</w:t>
        <w:tab/>
        <w:t>.; ,</w:t>
        <w:tab/>
        <w:t>: 7 8 @ 8;7 7 3</w:t>
        <w:tab/>
        <w:t>.8:&gt;7A A 7C</w:t>
      </w:r>
    </w:p>
    <w:p>
      <w:r>
        <w:t>FG388 3 :"</w:t>
        <w:tab/>
        <w:t>7;78 @@879</w:t>
      </w:r>
    </w:p>
    <w:p>
      <w:r>
        <w:t>; 8 88 G7 3 8 H 8 78 ,</w:t>
        <w:tab/>
        <w:t>: $ 3 7 7</w:t>
        <w:tab/>
        <w:t xml:space="preserve">. </w:t>
        <w:tab/>
        <w:t xml:space="preserve"> : 67 7; 7 8</w:t>
      </w:r>
    </w:p>
    <w:p>
      <w:r>
        <w:t>8AG79 P:F 7FG</w:t>
      </w:r>
    </w:p>
    <w:p>
      <w:r>
        <w:t>? 88</w:t>
        <w:tab/>
        <w:t>F7 7</w:t>
        <w:tab/>
        <w:t>.8;G A?@ 8:&gt;7@</w:t>
      </w:r>
    </w:p>
    <w:p>
      <w:r>
        <w:t>?: $ 83</w:t>
        <w:tab/>
        <w:t>. G</w:t>
      </w:r>
    </w:p>
    <w:p>
      <w:r>
        <w:t>7</w:t>
        <w:tab/>
        <w:t xml:space="preserve"> N$ AAA37? 7 A%D)G AA8</w:t>
      </w:r>
    </w:p>
    <w:p>
      <w:r>
        <w:t>C7 3 ;G%')7</w:t>
      </w:r>
    </w:p>
    <w:p>
      <w:r>
        <w:t>D;</w:t>
        <w:tab/>
        <w:t>G G%'')9</w:t>
        <w:tab/>
        <w:t>:O$</w:t>
      </w:r>
    </w:p>
    <w:p>
      <w:r>
        <w:t>7897 @@</w:t>
      </w:r>
    </w:p>
    <w:p>
      <w:r>
        <w:t>7 7:$C 7</w:t>
      </w:r>
    </w:p>
    <w:p>
      <w:r>
        <w:t>8@7</w:t>
      </w:r>
    </w:p>
    <w:p>
      <w:r>
        <w:t>7</w:t>
      </w:r>
    </w:p>
    <w:p>
      <w:r>
        <w:t>7A3</w:t>
        <w:tab/>
        <w:t>.@89@ :! ;7 7</w:t>
        <w:tab/>
        <w:t>. @@F</w:t>
      </w:r>
    </w:p>
    <w:p>
      <w:r>
        <w:rPr>
          <w:b/>
        </w:rPr>
        <w:t>E. 7</w:t>
      </w:r>
    </w:p>
    <w:p>
      <w:r>
        <w:t>G77</w:t>
      </w:r>
    </w:p>
    <w:p>
      <w:r>
        <w:t>8@83 7</w:t>
        <w:tab/>
        <w:t>.:</w:t>
      </w:r>
    </w:p>
    <w:p>
      <w:r>
        <w:t>$ 7</w:t>
        <w:tab/>
        <w:t>.G F7 GG7</w:t>
      </w:r>
    </w:p>
    <w:p>
      <w:r>
        <w:t>788,</w:t>
        <w:tab/>
        <w:t>@ ?</w:t>
      </w:r>
    </w:p>
    <w:p>
      <w:r>
        <w:t>37G G9</w:t>
        <w:tab/>
        <w:t>:&gt;7897G</w:t>
      </w:r>
    </w:p>
    <w:p>
      <w:r>
        <w:t xml:space="preserve">A83 </w:t>
        <w:tab/>
        <w:t xml:space="preserve"> ; 7 A 97 7 ; -*************;7G 7 : 7</w:t>
        <w:tab/>
        <w:tab/>
        <w:t>A8 G; 2 3 7 ; 7 F 7</w:t>
      </w:r>
    </w:p>
    <w:p>
      <w:r>
        <w:t>7 88: $ 97 A G 7 37 3 , &amp;***** &gt;**********</w:t>
      </w:r>
    </w:p>
    <w:p>
      <w:r>
        <w:t>8 9</w:t>
        <w:tab/>
        <w:t xml:space="preserve"> '' ;</w:t>
      </w:r>
    </w:p>
    <w:p>
      <w:r>
        <w:t>7 G7:C</w:t>
      </w:r>
    </w:p>
    <w:p>
      <w:r>
        <w:t>37 G 7 G7 AAA37? 7</w:t>
      </w:r>
    </w:p>
    <w:p>
      <w:r>
        <w:t>A%D)7G737? 7 A:$8</w:t>
      </w:r>
    </w:p>
    <w:p>
      <w:r>
        <w:t>-*************</w:t>
        <w:tab/>
        <w:t>3 3</w:t>
        <w:tab/>
        <w:t>897</w:t>
      </w:r>
    </w:p>
    <w:p>
      <w:r>
        <w:t>. 4*************;</w:t>
      </w:r>
    </w:p>
    <w:p>
      <w:r>
        <w:t>8AG:</w:t>
      </w:r>
    </w:p>
    <w:p>
      <w:r>
        <w:t>) # G</w:t>
      </w:r>
    </w:p>
    <w:p>
      <w:r>
        <w:t>7F</w:t>
      </w:r>
    </w:p>
    <w:p>
      <w:r>
        <w:t>387;7 7</w:t>
        <w:tab/>
        <w:t xml:space="preserve">. GG 4************* 7 387 </w:t>
        <w:tab/>
        <w:tab/>
        <w:t>97: &gt;7 ? 88 G</w:t>
      </w:r>
    </w:p>
    <w:p>
      <w:r>
        <w:t>F F 38+7.3 387F</w:t>
      </w:r>
    </w:p>
    <w:p>
      <w:r>
        <w:t>@</w:t>
      </w:r>
    </w:p>
    <w:p>
      <w:r>
        <w:t>7887</w:t>
      </w:r>
    </w:p>
    <w:p>
      <w:r>
        <w:t>@</w:t>
      </w:r>
    </w:p>
    <w:p>
      <w:r>
        <w:t>77:</w:t>
      </w:r>
    </w:p>
    <w:p>
      <w:r>
        <w:t>3</w:t>
      </w:r>
    </w:p>
    <w:p>
      <w:r>
        <w:t>77G4*************</w:t>
        <w:tab/>
        <w:t>8A</w:t>
      </w:r>
    </w:p>
    <w:p>
      <w:r>
        <w:t>3876:&gt;7GG7 8F 7387 , ****** 2 A83 ; 7 8 3 ?</w:t>
      </w:r>
    </w:p>
    <w:p>
      <w:r>
        <w:t>:$8 ************ 88G4*************3878F !************* 387</w:t>
      </w:r>
    </w:p>
    <w:p>
      <w:r>
        <w:t>7 G 8</w:t>
      </w:r>
    </w:p>
    <w:p>
      <w:r>
        <w:t>G 773 7:</w:t>
      </w:r>
    </w:p>
    <w:p>
      <w:r>
        <w:t xml:space="preserve">A) " </w:t>
        <w:tab/>
        <w:t xml:space="preserve"> ? ';4************* G8F 7</w:t>
        <w:tab/>
        <w:t>.G7 G; 8 7;77 3 A 7 9</w:t>
      </w:r>
    </w:p>
    <w:p>
      <w:r>
        <w:t>!""#$</w:t>
      </w:r>
    </w:p>
    <w:p>
      <w:r>
        <w:t>':67 3 ;7 G</w:t>
      </w:r>
    </w:p>
    <w:p>
      <w:r>
        <w:t>3 897: 78 8 ;4*************</w:t>
      </w:r>
    </w:p>
    <w:p>
      <w:r>
        <w:t>8377;</w:t>
      </w:r>
    </w:p>
    <w:p>
      <w:r>
        <w:t>3 CH</w:t>
      </w:r>
    </w:p>
    <w:p>
      <w:r>
        <w:t>:</w:t>
      </w:r>
    </w:p>
    <w:p>
      <w:r>
        <w:t>@) $ A83;4************* 3</w:t>
        <w:tab/>
        <w:t>7 7 ?</w:t>
      </w:r>
    </w:p>
    <w:p>
      <w:r>
        <w:t>8 G 3 9 8@Q 7</w:t>
      </w:r>
    </w:p>
    <w:p>
      <w:r>
        <w:t>: # 878; !*************8 78 .</w:t>
      </w:r>
    </w:p>
    <w:p>
      <w:r>
        <w:t>2 @ :&gt;7 738 7</w:t>
      </w:r>
    </w:p>
    <w:p>
      <w:r>
        <w:t>:!3 7 ;7.38?F 9 7 4*************: %8 R******** $***************:)4*************878F &lt;********G7 ; !************* 7 3 8 : H 8&lt;******** 8:$ 7</w:t>
        <w:tab/>
        <w:t>.878787</w:t>
      </w:r>
    </w:p>
    <w:p>
      <w:r>
        <w:t>+ N , 4****** 3 F , !********N? 3</w:t>
      </w:r>
    </w:p>
    <w:p>
      <w:r>
        <w:t>F 33O: 7 7G77 , !******** AQ8:1</w:t>
        <w:tab/>
        <w:t>3 88 7</w:t>
      </w:r>
    </w:p>
    <w:p>
      <w:r>
        <w:t>F3</w:t>
        <w:tab/>
        <w:t>78 SO&gt;7</w:t>
      </w:r>
    </w:p>
    <w:p>
      <w:r>
        <w:t>#************** A83 %</w:t>
      </w:r>
    </w:p>
    <w:p>
      <w:r>
        <w:t>); G 4*************878 8F 7</w:t>
        <w:tab/>
        <w:t>. 7A 8</w:t>
      </w:r>
    </w:p>
    <w:p>
      <w:r>
        <w:t>G 7 78778@7:$ 7</w:t>
        <w:tab/>
        <w:t>. 8</w:t>
      </w:r>
    </w:p>
    <w:p>
      <w:r>
        <w:t>7</w:t>
        <w:tab/>
        <w:t xml:space="preserve">@8 8A :7 88= 7 8: " </w:t>
        <w:tab/>
        <w:t xml:space="preserve"> ' A83 ; 4************* A</w:t>
      </w:r>
    </w:p>
    <w:p>
      <w:r>
        <w:t>8 8A A7 F A83:&lt; 8A8 F 7 9';787G7 83 8 97</w:t>
      </w:r>
    </w:p>
    <w:p>
      <w:r>
        <w:t>8 8:#</w:t>
      </w:r>
    </w:p>
    <w:p>
      <w:r>
        <w:t>; 7 2A</w:t>
        <w:tab/>
        <w:t>;7877</w:t>
      </w:r>
    </w:p>
    <w:p>
      <w:r>
        <w:t>78 AA8:788 A8</w:t>
      </w:r>
    </w:p>
    <w:p>
      <w:r>
        <w:t>: 83</w:t>
        <w:tab/>
        <w:t>GA</w:t>
        <w:tab/>
        <w:t>7?</w:t>
        <w:tab/>
        <w:t>A 787 :"</w:t>
        <w:tab/>
        <w:t>K;7 7 7</w:t>
        <w:tab/>
        <w:t>.;</w:t>
      </w:r>
    </w:p>
    <w:p>
      <w:r>
        <w:t>G G 7 83 8 G 7 : &gt;7 8 7C ?</w:t>
        <w:tab/>
        <w:t>A 88GB739</w:t>
      </w:r>
    </w:p>
    <w:p>
      <w:r>
        <w:t>;</w:t>
      </w:r>
    </w:p>
    <w:p>
      <w:r>
        <w:t>F</w:t>
        <w:tab/>
        <w:t>@ 8H:</w:t>
      </w:r>
    </w:p>
    <w:p>
      <w:r>
        <w:t>) " 8 8@AA7 "</w:t>
        <w:tab/>
        <w:t>7(? ; 4*************@ 8#**************</w:t>
      </w:r>
    </w:p>
    <w:p>
      <w:r>
        <w:t xml:space="preserve">(BK':A: ; 7 8H </w:t>
        <w:tab/>
        <w:tab/>
        <w:t xml:space="preserve"> C I 7 2 7 9 : 8 +</w:t>
      </w:r>
    </w:p>
    <w:p>
      <w:r>
        <w:t>BD:A: F7 7</w:t>
        <w:tab/>
        <w:t>A83J (BK(:A:F</w:t>
      </w:r>
    </w:p>
    <w:p>
      <w:r>
        <w:t>8 78 J (BD:A:F</w:t>
      </w:r>
    </w:p>
    <w:p>
      <w:r>
        <w:t>8 A7 387J BK:A:F</w:t>
      </w:r>
    </w:p>
    <w:p>
      <w:r>
        <w:t>8 7A3</w:t>
        <w:tab/>
        <w:t>.@:</w:t>
      </w:r>
    </w:p>
    <w:p>
      <w:r>
        <w:t>&gt;7 87 8@7 7 7 7</w:t>
        <w:tab/>
        <w:t>. A 37:</w:t>
      </w:r>
    </w:p>
    <w:p>
      <w:r>
        <w:t>88</w:t>
        <w:tab/>
        <w:t>GG</w:t>
      </w:r>
    </w:p>
    <w:p>
      <w:r>
        <w:t>77@:</w:t>
      </w:r>
    </w:p>
    <w:p>
      <w:r>
        <w:t>67 7 ;73AA8 7D( 78 7 A7 387873 FA:(: :</w:t>
      </w:r>
    </w:p>
    <w:p>
      <w:r>
        <w:t>(</w:t>
      </w:r>
    </w:p>
    <w:p>
      <w:r>
        <w:t>!""#$</w:t>
      </w:r>
    </w:p>
    <w:p>
      <w:r>
        <w:t>) $'</w:t>
        <w:tab/>
        <w:t>P;#************** 8F7</w:t>
      </w:r>
    </w:p>
    <w:p>
      <w:r>
        <w:t>83</w:t>
      </w:r>
    </w:p>
    <w:p>
      <w:r>
        <w:t>A37</w:t>
        <w:tab/>
        <w:t>F 3</w:t>
      </w:r>
    </w:p>
    <w:p>
      <w:r>
        <w:t>7 8</w:t>
      </w:r>
    </w:p>
    <w:p>
      <w:r>
        <w:t>@ 8H:</w:t>
      </w:r>
    </w:p>
    <w:p>
      <w:r>
        <w:t>?) 6F ?@</w:t>
      </w:r>
    </w:p>
    <w:p>
      <w:r>
        <w:t xml:space="preserve">8 8A7 9;#************** 8 8 7 K </w:t>
        <w:tab/>
        <w:tab/>
        <w:t>9 8 : #77 7 89 7 7 7 F7</w:t>
      </w:r>
    </w:p>
    <w:p>
      <w:r>
        <w:t>4************* B:A:</w:t>
      </w:r>
    </w:p>
    <w:p>
      <w:r>
        <w:t>@8</w:t>
      </w:r>
    </w:p>
    <w:p>
      <w:r>
        <w:t>9</w:t>
      </w:r>
    </w:p>
    <w:p>
      <w:r>
        <w:t>:$</w:t>
        <w:tab/>
        <w:t>7</w:t>
      </w:r>
    </w:p>
    <w:p>
      <w:r>
        <w:t>77 K ?77 (; #************** 9</w:t>
      </w:r>
    </w:p>
    <w:p>
      <w:r>
        <w:t>8 8</w:t>
      </w:r>
    </w:p>
    <w:p>
      <w:r>
        <w:t>@</w:t>
      </w:r>
    </w:p>
    <w:p>
      <w:r>
        <w:t>8H:! ;7</w:t>
        <w:tab/>
        <w:t>8</w:t>
      </w:r>
    </w:p>
    <w:p>
      <w:r>
        <w:t>A 78:</w:t>
      </w:r>
    </w:p>
    <w:p>
      <w:r>
        <w:t>T) "</w:t>
        <w:tab/>
        <w:t xml:space="preserve"> 7 7; 7@</w:t>
      </w:r>
    </w:p>
    <w:p>
      <w:r>
        <w:t xml:space="preserve">C 8 </w:t>
        <w:tab/>
        <w:t>; 7 7F7</w:t>
        <w:tab/>
        <w:t>7 7@:</w:t>
      </w:r>
    </w:p>
    <w:p>
      <w:r>
        <w:t>:</w:t>
      </w:r>
    </w:p>
    <w:p>
      <w:r>
        <w:rPr>
          <w:b/>
        </w:rPr>
        <w:t>E. 8</w:t>
      </w:r>
    </w:p>
    <w:p>
      <w:r>
        <w:t>8 7 87 7 A 83 F 7B7 $"; 7B 7 A</w:t>
        <w:tab/>
        <w:t>8 #**************397:</w:t>
      </w:r>
    </w:p>
    <w:p>
      <w:r>
        <w:t>: $</w:t>
        <w:tab/>
        <w:t>B 73</w:t>
        <w:tab/>
        <w:t>79 7A7</w:t>
        <w:tab/>
        <w:t>%-:!9;U H 7 37; ''):</w:t>
      </w:r>
    </w:p>
    <w:p>
      <w:r>
        <w:t>: $</w:t>
        <w:tab/>
        <w:t>8</w:t>
      </w:r>
    </w:p>
    <w:p>
      <w:r>
        <w:t>8F 7G 3 +</w:t>
      </w:r>
    </w:p>
    <w:p>
      <w:r>
        <w:t>7 3 77 7</w:t>
      </w:r>
    </w:p>
    <w:p>
      <w:r>
        <w:t>37:U7788 7G 9</w:t>
        <w:tab/>
        <w:tab/>
        <w:t xml:space="preserve">G V 7 377 7 </w:t>
        <w:tab/>
        <w:t xml:space="preserve"> 9 A 3</w:t>
        <w:tab/>
        <w:t>.@ 97</w:t>
      </w:r>
    </w:p>
    <w:p>
      <w:r>
        <w:t>6V 73777</w:t>
        <w:tab/>
        <w:t>F</w:t>
      </w:r>
    </w:p>
    <w:p>
      <w:r>
        <w:t>8 387 7 V .7?</w:t>
        <w:tab/>
        <w:t>A @8 KV 7 7</w:t>
        <w:tab/>
        <w:t>.87</w:t>
      </w:r>
    </w:p>
    <w:p>
      <w:r>
        <w:t>7</w:t>
        <w:tab/>
        <w:t>A83V</w:t>
      </w:r>
    </w:p>
    <w:p>
      <w:r>
        <w:t>': 6</w:t>
      </w:r>
    </w:p>
    <w:p>
      <w:r>
        <w:t>; 7 8 78</w:t>
      </w:r>
    </w:p>
    <w:p>
      <w:r>
        <w:t>37: # G</w:t>
      </w:r>
    </w:p>
    <w:p>
      <w:r>
        <w:t>7 8 49 7;778@ 77'$&lt; $ &gt;": 79 C</w:t>
        <w:tab/>
        <w:t>7</w:t>
        <w:tab/>
        <w:t xml:space="preserve">2@8A 7 9 7 7 </w:t>
        <w:tab/>
        <w:t>W 7 377 7 977</w:t>
      </w:r>
    </w:p>
    <w:p>
      <w:r>
        <w:t>37 G</w:t>
      </w:r>
    </w:p>
    <w:p>
      <w:r>
        <w:t>8</w:t>
      </w:r>
    </w:p>
    <w:p>
      <w:r>
        <w:t>X 77 : 7 2; #************** 7 8 78</w:t>
      </w:r>
    </w:p>
    <w:p>
      <w:r>
        <w:t>: $ B</w:t>
      </w:r>
    </w:p>
    <w:p>
      <w:r>
        <w:t>K</w:t>
      </w:r>
    </w:p>
    <w:p>
      <w:r>
        <w:t>!""#$</w:t>
      </w:r>
    </w:p>
    <w:p>
      <w:r>
        <w:t xml:space="preserve">B77 738 </w:t>
        <w:tab/>
        <w:t>. 8 7 8 49 7 "B</w:t>
        <w:tab/>
        <w:t>- 23G27 8 :</w:t>
      </w:r>
    </w:p>
    <w:p>
      <w:r>
        <w:t>: 67 7B7(7:$ &gt;";7 8@ 7 7 : $B87 H C A=</w:t>
      </w:r>
    </w:p>
    <w:p>
      <w:r>
        <w:t>:$AG7 8A2 F77</w:t>
      </w:r>
    </w:p>
    <w:p>
      <w:r>
        <w:t>8</w:t>
      </w:r>
    </w:p>
    <w:p>
      <w:r>
        <w:t>7 3</w:t>
        <w:tab/>
        <w:t xml:space="preserve">7 8 </w:t>
        <w:tab/>
        <w:t xml:space="preserve"> 7 7</w:t>
      </w:r>
    </w:p>
    <w:p>
      <w:r>
        <w:t>77</w:t>
        <w:tab/>
        <w:t>%!4&lt;&gt;&gt;KJ"</w:t>
        <w:tab/>
        <w:t>Y- @J</w:t>
        <w:tab/>
        <w:t xml:space="preserve"> &gt;"</w:t>
      </w:r>
    </w:p>
    <w:p>
      <w:r>
        <w:t>8 : K): &gt;7 88 ?@8 G 7 97 @ B</w:t>
      </w:r>
    </w:p>
    <w:p>
      <w:r>
        <w:t>@ 3</w:t>
        <w:tab/>
        <w:t>88F7B8 @ 7G 8 G</w:t>
      </w:r>
    </w:p>
    <w:p>
      <w:r>
        <w:t>; 7</w:t>
        <w:tab/>
        <w:t>W7 88 8@</w:t>
        <w:tab/>
        <w:t>8 7 6%-: !9;U H7 37; 'D):$ 797:</w:t>
      </w:r>
    </w:p>
    <w:p>
      <w:r>
        <w:t>(: &gt;7 . 3@</w:t>
      </w:r>
    </w:p>
    <w:p>
      <w:r>
        <w:t>7 8 37: "</w:t>
      </w:r>
    </w:p>
    <w:p>
      <w:r>
        <w:t>8</w:t>
      </w:r>
    </w:p>
    <w:p>
      <w:r>
        <w:t xml:space="preserve">; 7 ?@ </w:t>
        <w:tab/>
        <w:t xml:space="preserve"> </w:t>
        <w:tab/>
        <w:t xml:space="preserve"> B9</w:t>
        <w:tab/>
        <w:t xml:space="preserve"> AA</w:t>
        <w:tab/>
        <w:t xml:space="preserve"> 8 7</w:t>
      </w:r>
    </w:p>
    <w:p>
      <w:r>
        <w:t>877</w:t>
      </w:r>
    </w:p>
    <w:p>
      <w:r>
        <w:t>; H C C</w:t>
      </w:r>
    </w:p>
    <w:p>
      <w:r>
        <w:t>8</w:t>
      </w:r>
    </w:p>
    <w:p>
      <w:r>
        <w:t>C 77 3; ; 8@7 38977 3</w:t>
      </w:r>
    </w:p>
    <w:p>
      <w:r>
        <w:t>%:D7:):673</w:t>
        <w:tab/>
        <w:t>7 8877</w:t>
      </w:r>
    </w:p>
    <w:p>
      <w:r>
        <w:t>H897</w:t>
        <w:tab/>
        <w:t>773@ ;7?@ 87 87 A7 7 78</w:t>
        <w:tab/>
        <w:t>7 A %!4&lt; &gt;&gt;&gt;KJ&gt;&gt;&gt;(('JD&gt;&gt;&gt;():&gt;7</w:t>
      </w:r>
    </w:p>
    <w:p>
      <w:r>
        <w:t>87</w:t>
      </w:r>
    </w:p>
    <w:p>
      <w:r>
        <w:t>3 H 9</w:t>
      </w:r>
    </w:p>
    <w:p>
      <w:r>
        <w:t>A A</w:t>
      </w:r>
    </w:p>
    <w:p>
      <w:r>
        <w:t>7B 97</w:t>
      </w:r>
    </w:p>
    <w:p>
      <w:r>
        <w:t>%!4&lt;&gt;&gt;&gt;(D):$?@ 77</w:t>
      </w:r>
    </w:p>
    <w:p>
      <w:r>
        <w:t>G</w:t>
      </w:r>
    </w:p>
    <w:p>
      <w:r>
        <w:t>8 7 %!4&lt;K&gt;&gt;&gt;'''J&gt;&gt;&gt; ):$B 8</w:t>
      </w:r>
    </w:p>
    <w:p>
      <w:r>
        <w:t>787B</w:t>
      </w:r>
    </w:p>
    <w:p>
      <w:r>
        <w:t>98:</w:t>
      </w:r>
    </w:p>
    <w:p>
      <w:r>
        <w:t>K:</w:t>
      </w:r>
    </w:p>
    <w:p>
      <w:r>
        <w:t>7B 2; 3 8 B</w:t>
      </w:r>
    </w:p>
    <w:p>
      <w:r>
        <w:t>7 7 7 ; 73 G 7 8@ 7 7</w:t>
      </w:r>
    </w:p>
    <w:p>
      <w:r>
        <w:t xml:space="preserve">7 6; 7 7 </w:t>
        <w:tab/>
        <w:t xml:space="preserve"> : ! 73 G 7 37 88 C88 6</w:t>
        <w:tab/>
        <w:t>W; 2@7@8 87;7 G</w:t>
      </w:r>
    </w:p>
    <w:p>
      <w:r>
        <w:t>G G</w:t>
        <w:tab/>
        <w:t>G :$B 7</w:t>
        <w:tab/>
        <w:t>.8A 3</w:t>
      </w:r>
    </w:p>
    <w:p>
      <w:r>
        <w:t>% 2 :)</w:t>
      </w:r>
    </w:p>
    <w:p>
      <w:r>
        <w:t>37;</w:t>
      </w:r>
    </w:p>
    <w:p>
      <w:r>
        <w:t>@ 8;G 8 9</w:t>
        <w:tab/>
        <w:t>G</w:t>
      </w:r>
    </w:p>
    <w:p>
      <w:r>
        <w:t>G77 3 : 7</w:t>
        <w:tab/>
        <w:t xml:space="preserve">W 4************* G </w:t>
        <w:tab/>
        <w:t>?</w:t>
        <w:tab/>
        <w:t xml:space="preserve"> 3778 ,</w:t>
        <w:tab/>
        <w:t>;</w:t>
      </w:r>
    </w:p>
    <w:p>
      <w:r>
        <w:t>3 7</w:t>
      </w:r>
    </w:p>
    <w:p>
      <w:r>
        <w:t>C 7 : 27 8G</w:t>
      </w:r>
    </w:p>
    <w:p>
      <w:r>
        <w:t>9 88 879</w:t>
        <w:tab/>
        <w:t>8 7 7</w:t>
        <w:tab/>
        <w:t>. F 7</w:t>
      </w:r>
    </w:p>
    <w:p>
      <w:r>
        <w:t>7 8:</w:t>
      </w:r>
    </w:p>
    <w:p>
      <w:r>
        <w:t>G G 9</w:t>
      </w:r>
    </w:p>
    <w:p>
      <w:r>
        <w:t>4************* L 7</w:t>
        <w:tab/>
        <w:t>.: U</w:t>
      </w:r>
    </w:p>
    <w:p>
      <w:r>
        <w:t>37 #**************; 7 B 897 GB7 88 F 4*************: B77;</w:t>
      </w:r>
    </w:p>
    <w:p>
      <w:r>
        <w:t>7 GB7</w:t>
      </w:r>
    </w:p>
    <w:p>
      <w:r>
        <w:t>878</w:t>
      </w:r>
    </w:p>
    <w:p>
      <w:r>
        <w:t>7 + 7 7:</w:t>
      </w:r>
    </w:p>
    <w:p>
      <w:r>
        <w:t>G G; ; 4************* 9 88 @@8 7 9 B 9</w:t>
      </w:r>
    </w:p>
    <w:p>
      <w:r>
        <w:t>D</w:t>
      </w:r>
    </w:p>
    <w:p>
      <w:r>
        <w:t>!""#$</w:t>
      </w:r>
    </w:p>
    <w:p>
      <w:r>
        <w:t>G :7773</w:t>
        <w:tab/>
        <w:t>7 7</w:t>
        <w:tab/>
        <w:t>.377FG7</w:t>
      </w:r>
    </w:p>
    <w:p>
      <w:r>
        <w:t>897@ 8A= :</w:t>
      </w:r>
    </w:p>
    <w:p>
      <w:r>
        <w:t>D: $ 37 AA8 7F G 7 H 88 78 V &gt;7 897 G 4************* 3 7 C 37B 7</w:t>
        <w:tab/>
        <w:t>.</w:t>
      </w:r>
    </w:p>
    <w:p>
      <w:r>
        <w:t>7 37C88,</w:t>
        <w:tab/>
        <w:t>:&gt;7</w:t>
      </w:r>
    </w:p>
    <w:p>
      <w:r>
        <w:t>B@27 B 7 37B 7</w:t>
        <w:tab/>
        <w:t>.;3</w:t>
        <w:tab/>
        <w:t>F</w:t>
      </w:r>
    </w:p>
    <w:p>
      <w:r>
        <w:t>%$ :697;</w:t>
      </w:r>
    </w:p>
    <w:p>
      <w:r>
        <w:t>3737; : :D): 27</w:t>
        <w:tab/>
        <w:t>;78 7B 3</w:t>
      </w:r>
    </w:p>
    <w:p>
      <w:r>
        <w:t>9</w:t>
      </w:r>
    </w:p>
    <w:p>
      <w:r>
        <w:t xml:space="preserve">7B 7 B 78 G </w:t>
        <w:tab/>
        <w:t>3 H 8 88</w:t>
      </w:r>
    </w:p>
    <w:p>
      <w:r>
        <w:t>A</w:t>
        <w:tab/>
        <w:t>8 F777::</w:t>
      </w:r>
    </w:p>
    <w:p>
      <w:r>
        <w:t>: 4*************7 78 ;</w:t>
      </w:r>
    </w:p>
    <w:p>
      <w:r>
        <w:t>7A</w:t>
      </w:r>
    </w:p>
    <w:p>
      <w:r>
        <w:t>GB7C=L#**************V&gt;788?@8G7 @ B</w:t>
      </w:r>
    </w:p>
    <w:p>
      <w:r>
        <w:t>877 B 78</w:t>
      </w:r>
    </w:p>
    <w:p>
      <w:r>
        <w:t>7</w:t>
        <w:tab/>
        <w:t>W</w:t>
      </w:r>
    </w:p>
    <w:p>
      <w:r>
        <w:t>GB7A ; G78 G 8;</w:t>
      </w:r>
    </w:p>
    <w:p>
      <w:r>
        <w:t>7 G 7</w:t>
      </w:r>
    </w:p>
    <w:p>
      <w:r>
        <w:t>@ 7B :</w:t>
      </w:r>
    </w:p>
    <w:p>
      <w:r>
        <w:t>;7</w:t>
        <w:tab/>
        <w:t>X37 8 79</w:t>
      </w:r>
    </w:p>
    <w:p>
      <w:r>
        <w:t>7 8738%!'KJ! :):&gt;7AC G 7;</w:t>
      </w:r>
    </w:p>
    <w:p>
      <w:r>
        <w:t>8@ ; F7A =;B 27 8777 A</w:t>
      </w:r>
    </w:p>
    <w:p>
      <w:r>
        <w:t>7B %!4&lt;D9''): 7 B 2; 4************* B3 A</w:t>
      </w:r>
    </w:p>
    <w:p>
      <w:r>
        <w:t>@ ,</w:t>
        <w:tab/>
        <w:t>: &gt;7 3</w:t>
      </w:r>
    </w:p>
    <w:p>
      <w:r>
        <w:t>A . 73</w:t>
        <w:tab/>
        <w:t>7 87B BC !*************3 7 7;***********: 2 7 8 4*************</w:t>
      </w:r>
    </w:p>
    <w:p>
      <w:r>
        <w:t>@ ; G 7</w:t>
      </w:r>
    </w:p>
    <w:p>
      <w:r>
        <w:t>723</w:t>
        <w:tab/>
        <w:tab/>
        <w:t>F87 8 8 78</w:t>
      </w:r>
    </w:p>
    <w:p>
      <w:r>
        <w:t>AA8: 6 7 8 77</w:t>
      </w:r>
    </w:p>
    <w:p>
      <w:r>
        <w:t>7 8738: &gt;7 3</w:t>
      </w:r>
    </w:p>
    <w:p>
      <w:r>
        <w:t>A</w:t>
        <w:tab/>
        <w:t>C37;</w:t>
      </w:r>
    </w:p>
    <w:p>
      <w:r>
        <w:t>7</w:t>
        <w:tab/>
        <w:t>G7 77</w:t>
      </w:r>
    </w:p>
    <w:p>
      <w:r>
        <w:t>: $B 8 B 878 7 B 78</w:t>
      </w:r>
    </w:p>
    <w:p>
      <w:r>
        <w:t>7 8 : &gt;7 7B A GB 2 7 7</w:t>
      </w:r>
    </w:p>
    <w:p>
      <w:r>
        <w:t xml:space="preserve">77: !97 7 V$76 F C C8 </w:t>
        <w:tab/>
        <w:t>97@ 7 7 2@7 7 9</w:t>
      </w:r>
    </w:p>
    <w:p>
      <w:r>
        <w:t>A</w:t>
        <w:tab/>
        <w:t>: $9</w:t>
      </w:r>
    </w:p>
    <w:p>
      <w:r>
        <w:t>AB</w:t>
      </w:r>
    </w:p>
    <w:p>
      <w:r>
        <w:t>B8 8@8 77</w:t>
        <w:tab/>
        <w:t>:&gt;7</w:t>
      </w:r>
    </w:p>
    <w:p>
      <w:r>
        <w:t>7G 7 7 @ F C F 7 A 37</w:t>
        <w:tab/>
        <w:t xml:space="preserve"> </w:t>
        <w:tab/>
        <w:t xml:space="preserve"> B : ; C 77A</w:t>
        <w:tab/>
        <w:t>7873</w:t>
        <w:tab/>
        <w:t>7</w:t>
      </w:r>
    </w:p>
    <w:p>
      <w:r>
        <w:t>88 7</w:t>
      </w:r>
    </w:p>
    <w:p>
      <w:r>
        <w:t>7</w:t>
      </w:r>
    </w:p>
    <w:p>
      <w:r>
        <w:t>8 %&amp;: C; $ 87 37 : K):B7A</w:t>
      </w:r>
    </w:p>
    <w:p>
      <w:r>
        <w:t>A= A7@</w:t>
      </w:r>
    </w:p>
    <w:p>
      <w:r>
        <w:t>8%!4&lt;&gt;&gt;&gt;Z4( :DK);</w:t>
      </w:r>
    </w:p>
    <w:p>
      <w:r>
        <w:t>A</w:t>
      </w:r>
    </w:p>
    <w:p>
      <w:r>
        <w:t>7</w:t>
      </w:r>
    </w:p>
    <w:p>
      <w:r>
        <w:t>%!4&lt;(9'):&gt;7 ?@ 7G</w:t>
        <w:tab/>
        <w:t>AA776 HG</w:t>
      </w:r>
    </w:p>
    <w:p>
      <w:r>
        <w:t>837 3 G7AG</w:t>
      </w:r>
    </w:p>
    <w:p>
      <w:r>
        <w:t>?@ 897 8%!4&lt;KD&gt;&gt; KZ4 :DJ!4&lt;DD&gt;&gt;Z4( :'):# 27</w:t>
      </w:r>
    </w:p>
    <w:p>
      <w:r>
        <w:t>37;7 73F7B9 7GG39</w:t>
      </w:r>
    </w:p>
    <w:p>
      <w:r>
        <w:t>!""#$</w:t>
      </w:r>
    </w:p>
    <w:p>
      <w:r>
        <w:t>:! ;7G 877 . 78 G</w:t>
      </w:r>
    </w:p>
    <w:p>
      <w:r>
        <w:t>A</w:t>
      </w:r>
    </w:p>
    <w:p>
      <w:r>
        <w:t>7 ; 9 :,HB7B9 7 A</w:t>
      </w:r>
    </w:p>
    <w:p>
      <w:r>
        <w:t>7 @ 8</w:t>
        <w:tab/>
        <w:t>;7B 7</w:t>
        <w:tab/>
        <w:t>. B A 8F 3</w:t>
        <w:tab/>
        <w:t>G7B9</w:t>
      </w:r>
    </w:p>
    <w:p>
      <w:r>
        <w:t>837</w:t>
        <w:tab/>
        <w:t>G7 G G</w:t>
      </w:r>
    </w:p>
    <w:p>
      <w:r>
        <w:t>77B7D: %!4&lt; &gt;&gt; K Z 4 D : K J 5</w:t>
      </w:r>
    </w:p>
    <w:p>
      <w:r>
        <w:t>5[7095L;</w:t>
      </w:r>
    </w:p>
    <w:p>
      <w:r>
        <w:t>37;::):8@7 7 G</w:t>
      </w:r>
    </w:p>
    <w:p>
      <w:r>
        <w:t>773 :</w:t>
      </w:r>
    </w:p>
    <w:p>
      <w:r>
        <w:t>: 4************* 2 7 7 78</w:t>
      </w:r>
    </w:p>
    <w:p>
      <w:r>
        <w:t>7</w:t>
        <w:tab/>
        <w:t>GB7</w:t>
        <w:tab/>
        <w:t>3,</w:t>
        <w:tab/>
        <w:t>; 9F? 3:$77 AA8 749 7"B C:&gt;7B@D(</w:t>
      </w:r>
    </w:p>
    <w:p>
      <w:r>
        <w:t>%+ J'+(</w:t>
      </w:r>
    </w:p>
    <w:p>
      <w:r>
        <w:t>+' ):$79;</w:t>
      </w:r>
    </w:p>
    <w:p>
      <w:r>
        <w:t>8 ; 8 B: A:; 3 :A: %B:A:':')G77 3</w:t>
      </w:r>
    </w:p>
    <w:p>
      <w:r>
        <w:t>?</w:t>
        <w:tab/>
        <w:t xml:space="preserve"> 7 78 B G 7 7B7 7: : $B</w:t>
      </w:r>
    </w:p>
    <w:p>
      <w:r>
        <w:t>8 B8723 F BD:' A: %</w:t>
      </w:r>
    </w:p>
    <w:p>
      <w:r>
        <w:t>B(K: A: G8 7 A?@ G8):$</w:t>
      </w:r>
    </w:p>
    <w:p>
      <w:r>
        <w:t>77 77:</w:t>
      </w:r>
    </w:p>
    <w:p>
      <w:r>
        <w:t>$?@ G8 A8 :</w:t>
      </w:r>
    </w:p>
    <w:p>
      <w:r>
        <w:t>: 4************* G3</w:t>
      </w:r>
    </w:p>
    <w:p>
      <w:r>
        <w:t>8</w:t>
      </w:r>
    </w:p>
    <w:p>
      <w:r>
        <w:t>@83AA8; ? A:\7A 8F 3</w:t>
        <w:tab/>
        <w:t>G7B7KV</w:t>
      </w:r>
    </w:p>
    <w:p>
      <w:r>
        <w:t>67 7B7 K 7: ; 7B 7</w:t>
        <w:tab/>
        <w:t>. 7 377 3 87 8 7</w:t>
      </w:r>
    </w:p>
    <w:p>
      <w:r>
        <w:t>?</w:t>
        <w:tab/>
        <w:t>A:"3</w:t>
      </w:r>
    </w:p>
    <w:p>
      <w:r>
        <w:t>H 88</w:t>
        <w:tab/>
        <w:t>7</w:t>
        <w:tab/>
        <w:t>7</w:t>
      </w:r>
    </w:p>
    <w:p>
      <w:r>
        <w:t>G;7 72@779</w:t>
      </w:r>
    </w:p>
    <w:p>
      <w:r>
        <w:t>A</w:t>
        <w:tab/>
        <w:t>;</w:t>
      </w:r>
    </w:p>
    <w:p>
      <w:r>
        <w:t>BC@7G</w:t>
      </w:r>
    </w:p>
    <w:p>
      <w:r>
        <w:t>87 @87</w:t>
      </w:r>
    </w:p>
    <w:p>
      <w:r>
        <w:t>37: , C</w:t>
      </w:r>
    </w:p>
    <w:p>
      <w:r>
        <w:t xml:space="preserve">77; 7 87 8 ? A </w:t>
        <w:tab/>
        <w:t xml:space="preserve"> H 2 3 %!4&lt; K &gt;&gt;&gt; ):</w:t>
      </w:r>
    </w:p>
    <w:p>
      <w:r>
        <w:t>@8 8 G; 7</w:t>
      </w:r>
    </w:p>
    <w:p>
      <w:r>
        <w:t>;7 7H C@87B 7</w:t>
        <w:tab/>
        <w:t>.</w:t>
        <w:tab/>
        <w:t>7B 7</w:t>
        <w:tab/>
        <w:t>.8B 78787</w:t>
      </w:r>
    </w:p>
    <w:p>
      <w:r>
        <w:t>: 67</w:t>
      </w:r>
    </w:p>
    <w:p>
      <w:r>
        <w:t>G 72 @3?A 7</w:t>
      </w:r>
    </w:p>
    <w:p>
      <w:r>
        <w:t>8J 7 G</w:t>
      </w:r>
    </w:p>
    <w:p>
      <w:r>
        <w:t>@3;7</w:t>
      </w:r>
    </w:p>
    <w:p>
      <w:r>
        <w:t>X</w:t>
      </w:r>
    </w:p>
    <w:p>
      <w:r>
        <w:t>87 8G B788 888 3 %!4&lt;K&gt;&gt;&gt; :78A8</w:t>
      </w:r>
    </w:p>
    <w:p>
      <w:r>
        <w:t>8J9 ; 9 ;::K):$?@ 879</w:t>
      </w:r>
    </w:p>
    <w:p>
      <w:r>
        <w:t>B7C?</w:t>
        <w:tab/>
        <w:t>A:&gt;7 7G72@7</w:t>
        <w:tab/>
        <w:t>78G8%:' ):!AA;7</w:t>
      </w:r>
    </w:p>
    <w:p>
      <w:r>
        <w:t>8 7878 7;</w:t>
      </w:r>
    </w:p>
    <w:p>
      <w:r>
        <w:t>7 7 978377;7. 78</w:t>
      </w:r>
    </w:p>
    <w:p>
      <w:r>
        <w:t>7; G7 7B</w:t>
      </w:r>
    </w:p>
    <w:p>
      <w:r>
        <w:t>G %!4&lt; (&gt;&gt;'J!4&lt;&gt;&gt;'):</w:t>
      </w:r>
    </w:p>
    <w:p>
      <w:r>
        <w:t>$ G</w:t>
      </w:r>
    </w:p>
    <w:p>
      <w:r>
        <w:t>837</w:t>
        <w:tab/>
        <w:t xml:space="preserve"> ? </w:t>
        <w:tab/>
        <w:t xml:space="preserve">A </w:t>
        <w:tab/>
        <w:t xml:space="preserve"> 7 A</w:t>
      </w:r>
    </w:p>
    <w:p>
      <w:r>
        <w:t>87; G</w:t>
        <w:tab/>
        <w:t>7A</w:t>
      </w:r>
    </w:p>
    <w:p>
      <w:r>
        <w:t>A 3</w:t>
        <w:tab/>
        <w:t>7 8 3</w:t>
      </w:r>
    </w:p>
    <w:p>
      <w:r>
        <w:t>2</w:t>
      </w:r>
    </w:p>
    <w:p>
      <w:r>
        <w:t>9A 8A7C J 7 @ 7</w:t>
      </w:r>
    </w:p>
    <w:p>
      <w:r>
        <w:t>F</w:t>
      </w:r>
    </w:p>
    <w:p>
      <w:r>
        <w:t>!""#$</w:t>
      </w:r>
    </w:p>
    <w:p>
      <w:r>
        <w:t>837</w:t>
        <w:tab/>
        <w:tab/>
        <w:t>. :$88</w:t>
      </w:r>
    </w:p>
    <w:p>
      <w:r>
        <w:t>; 87F ?</w:t>
        <w:tab/>
        <w:t xml:space="preserve"> </w:t>
        <w:tab/>
        <w:t>397 88 8 %!9; 97@ &gt;;</w:t>
      </w:r>
    </w:p>
    <w:p>
      <w:r>
        <w:t>; :::K; :KDJ!4&lt;&gt;&gt;D):$ A7 3G787 8 3 F 9F7 G878:2@7 979 F7 7</w:t>
        <w:tab/>
        <w:t>.GF7 7</w:t>
        <w:tab/>
        <w:t>.8:</w:t>
      </w:r>
    </w:p>
    <w:p>
      <w:r>
        <w:t>: $3</w:t>
        <w:tab/>
        <w:t>7 7</w:t>
      </w:r>
    </w:p>
    <w:p>
      <w:r>
        <w:t>4*************!***********9 77 A83:$B 7</w:t>
        <w:tab/>
        <w:t>.87</w:t>
        <w:tab/>
        <w:t>G8 737 7.3 : 4</w:t>
        <w:tab/>
        <w:t>A</w:t>
        <w:tab/>
        <w:t>;7 B G8F7B 7</w:t>
        <w:tab/>
        <w:t>.GB7877 8</w:t>
      </w:r>
    </w:p>
    <w:p>
      <w:r>
        <w:t xml:space="preserve">? </w:t>
        <w:tab/>
        <w:t>A:</w:t>
      </w:r>
    </w:p>
    <w:p>
      <w:r>
        <w:t>' A83 F #**************; 7 8 G GB7G8A 3 7B F A83:&gt;7A8A8 F ? ' GGB7 G7 83 8 97 8 8:" ?? A87</w:t>
      </w:r>
    </w:p>
    <w:p>
      <w:r>
        <w:t>:U L? 7;</w:t>
        <w:tab/>
        <w:t>7;</w:t>
      </w:r>
    </w:p>
    <w:p>
      <w:r>
        <w:t>3</w:t>
        <w:tab/>
        <w:t xml:space="preserve"> G7A 7 7 ' A83 </w:t>
        <w:tab/>
        <w:t xml:space="preserve"> 7 87 3 ? </w:t>
        <w:tab/>
        <w:t xml:space="preserve">A 8 G 7 </w:t>
        <w:tab/>
        <w:t xml:space="preserve"> ? ' 3 H 88 </w:t>
        <w:tab/>
        <w:t xml:space="preserve"> 3 : 77 8</w:t>
      </w:r>
    </w:p>
    <w:p>
      <w:r>
        <w:t>97:$</w:t>
        <w:tab/>
        <w:t>8</w:t>
      </w:r>
    </w:p>
    <w:p>
      <w:r>
        <w:t>2G4*************878</w:t>
      </w:r>
    </w:p>
    <w:p>
      <w:r>
        <w:t>A A83 ; GB7 9</w:t>
      </w:r>
    </w:p>
    <w:p>
      <w:r>
        <w:t>C8</w:t>
      </w:r>
    </w:p>
    <w:p>
      <w:r>
        <w:t>372F A83:$?@ 49 7 "B</w:t>
        <w:tab/>
        <w:t>8A</w:t>
        <w:tab/>
        <w:t>8 :</w:t>
        <w:tab/>
        <w:t>7 7</w:t>
        <w:tab/>
        <w:t>.</w:t>
      </w:r>
    </w:p>
    <w:p>
      <w:r>
        <w:t>8F 8</w:t>
      </w:r>
    </w:p>
    <w:p>
      <w:r>
        <w:t>738 C</w:t>
      </w:r>
    </w:p>
    <w:p>
      <w:r>
        <w:t>;7</w:t>
      </w:r>
    </w:p>
    <w:p>
      <w:r>
        <w:t xml:space="preserve">8F . 7 7 ?GB A83 ; G 8 7 </w:t>
        <w:tab/>
        <w:t xml:space="preserve"> 9 BK:A: :A 7A :</w:t>
      </w:r>
    </w:p>
    <w:p>
      <w:r>
        <w:t>':</w:t>
      </w:r>
    </w:p>
    <w:p>
      <w:r>
        <w:t>7 A 3</w:t>
        <w:tab/>
        <w:t>.@; 7</w:t>
      </w:r>
    </w:p>
    <w:p>
      <w:r>
        <w:t>G 7 83</w:t>
        <w:tab/>
        <w:t>. 7 9 B ?77</w:t>
        <w:tab/>
        <w:t>- 23F97 :</w:t>
      </w:r>
    </w:p>
    <w:p>
      <w:r>
        <w:t>8</w:t>
      </w:r>
    </w:p>
    <w:p>
      <w:r>
        <w:t>(? ;4************* GGB ?B8723FA: K:;</w:t>
      </w:r>
    </w:p>
    <w:p>
      <w:r>
        <w:t>G 88 77</w:t>
        <w:tab/>
        <w:t>8 7 49 7 "B</w:t>
        <w:tab/>
        <w:t>: $ C 977 B A7B</w:t>
        <w:tab/>
        <w:t>9?</w:t>
      </w:r>
    </w:p>
    <w:p>
      <w:r>
        <w:t>7 7B 7</w:t>
        <w:tab/>
        <w:t>.:&gt;7B</w:t>
      </w:r>
    </w:p>
    <w:p>
      <w:r>
        <w:t>8;</w:t>
      </w:r>
    </w:p>
    <w:p>
      <w:r>
        <w:t>8</w:t>
        <w:tab/>
        <w:t>K</w:t>
        <w:tab/>
        <w:tab/>
        <w:t>9;AA3 @7A: &gt;7</w:t>
      </w:r>
    </w:p>
    <w:p>
      <w:r>
        <w:t>7 3:$?@ G77827 A8</w:t>
      </w:r>
    </w:p>
    <w:p>
      <w:r>
        <w:t>:</w:t>
      </w:r>
    </w:p>
    <w:p>
      <w:r>
        <w:t>: # G</w:t>
      </w:r>
    </w:p>
    <w:p>
      <w:r>
        <w:t>7B</w:t>
      </w:r>
    </w:p>
    <w:p>
      <w:r>
        <w:t>878 387</w:t>
        <w:tab/>
        <w:t>(:A: ; 7 ?@</w:t>
      </w:r>
    </w:p>
    <w:p>
      <w:r>
        <w:t>A8: ; 7 83</w:t>
        <w:tab/>
        <w:t>. G #**************3F 4************* 387:&gt;7 897G4*************8 8 3877B :&gt;7 897 G 4************* 98 8A8 B 387</w:t>
      </w:r>
    </w:p>
    <w:p>
      <w:r>
        <w:t>7 A83F? G ;778FA 3</w:t>
        <w:tab/>
        <w:t>:$ 8 772@ G 7 7</w:t>
        <w:tab/>
        <w:t>. 387 ,</w:t>
        <w:tab/>
        <w:t xml:space="preserve"> B8723 F (: A: :</w:t>
      </w:r>
    </w:p>
    <w:p>
      <w:r>
        <w:t>A</w:t>
        <w:tab/>
        <w:t>8 F7B7D6;7 F4************* 3</w:t>
      </w:r>
    </w:p>
    <w:p>
      <w:r>
        <w:t xml:space="preserve">7 7 A 77 8@7 7 </w:t>
        <w:tab/>
        <w:t>@: 77 3</w:t>
      </w:r>
    </w:p>
    <w:p>
      <w:r>
        <w:t>B8 AA7F :&gt;7AA AA</w:t>
      </w:r>
    </w:p>
    <w:p>
      <w:r>
        <w:t>!""#$</w:t>
      </w:r>
    </w:p>
    <w:p>
      <w:r>
        <w:t>@ 7 97 :&amp;</w:t>
        <w:tab/>
        <w:t>;7 89</w:t>
      </w:r>
    </w:p>
    <w:p>
      <w:r>
        <w:t xml:space="preserve">77 3 </w:t>
        <w:tab/>
        <w:t xml:space="preserve"> G</w:t>
      </w:r>
    </w:p>
    <w:p>
      <w:r>
        <w:t>: # 2; 7 9 7 7 79 8 :</w:t>
      </w:r>
    </w:p>
    <w:p>
      <w:r>
        <w:t>$?@ G778A</w:t>
        <w:tab/>
        <w:t>8 :</w:t>
      </w:r>
    </w:p>
    <w:p>
      <w:r>
        <w:t>(: 4*************</w:t>
      </w:r>
    </w:p>
    <w:p>
      <w:r>
        <w:t>8 F 7B 8 !******** ,*****: #**************</w:t>
      </w:r>
    </w:p>
    <w:p>
      <w:r>
        <w:t>B ***********; 7B ,</w:t>
        <w:tab/>
        <w:t>:&gt;7 8A3 8 F- 23</w:t>
      </w:r>
    </w:p>
    <w:p>
      <w:r>
        <w:t>8 G7 7</w:t>
        <w:tab/>
        <w:t>@ 7 :***********</w:t>
      </w:r>
    </w:p>
    <w:p>
      <w:r>
        <w:t>8;</w:t>
        <w:tab/>
        <w:t>AB7773 749 7 "B</w:t>
        <w:tab/>
        <w:t xml:space="preserve">: $ </w:t>
        <w:tab/>
        <w:t xml:space="preserve"> 8 723 G 7 3 H</w:t>
      </w:r>
    </w:p>
    <w:p>
      <w:r>
        <w:t>8 G7 A</w:t>
      </w:r>
    </w:p>
    <w:p>
      <w:r>
        <w:t>3</w:t>
      </w:r>
    </w:p>
    <w:p>
      <w:r>
        <w:t>;7</w:t>
      </w:r>
    </w:p>
    <w:p>
      <w:r>
        <w:t>;3</w:t>
        <w:tab/>
        <w:t>77 3 %6D :KJ6DD : D): $B7 D 6 GB77 7 9</w:t>
      </w:r>
    </w:p>
    <w:p>
      <w:r>
        <w:t xml:space="preserve">8 J 7 B G ?@ 7 </w:t>
        <w:tab/>
        <w:t xml:space="preserve"> A 3</w:t>
      </w:r>
    </w:p>
    <w:p>
      <w:r>
        <w:t>BC7 8</w:t>
      </w:r>
    </w:p>
    <w:p>
      <w:r>
        <w:t>8 3%!4&lt;K&gt;&gt;&gt;K : : ): $</w:t>
        <w:tab/>
        <w:t>G 7B 8 3 3 7 ?@ 7 878 7B C B A;7G 78 A7 3</w:t>
      </w:r>
    </w:p>
    <w:p>
      <w:r>
        <w:t>7 %!4&lt; &gt;&gt;&gt; K): $7 ( $" 7 G 7 ?@ 8 79 787 9</w:t>
        <w:tab/>
        <w:t>: 8</w:t>
      </w:r>
    </w:p>
    <w:p>
      <w:r>
        <w:t>3</w:t>
      </w:r>
    </w:p>
    <w:p>
      <w:r>
        <w:t>GF78 .</w:t>
      </w:r>
    </w:p>
    <w:p>
      <w:r>
        <w:t>97:&gt;7</w:t>
        <w:tab/>
        <w:t>A</w:t>
        <w:tab/>
        <w:t>G7 ?@ 2 8</w:t>
      </w:r>
    </w:p>
    <w:p>
      <w:r>
        <w:t>8A</w:t>
      </w:r>
    </w:p>
    <w:p>
      <w:r>
        <w:t>37</w:t>
      </w:r>
    </w:p>
    <w:p>
      <w:r>
        <w:t>3 G7</w:t>
        <w:tab/>
        <w:t>. 8</w:t>
      </w:r>
    </w:p>
    <w:p>
      <w:r>
        <w:t>F A7 787 9</w:t>
        <w:tab/>
        <w:t>%!4&lt;'&gt;&gt;DZD :D(J!4&lt;&gt;&gt;ZD : (')$</w:t>
        <w:tab/>
        <w:t>8 723G***********; G78; 77H88</w:t>
        <w:tab/>
        <w:t>778 7B 7</w:t>
        <w:tab/>
        <w:t>. 8 F G</w:t>
      </w:r>
    </w:p>
    <w:p>
      <w:r>
        <w:t>8 ( 39:&gt;7 G787 ***********</w:t>
      </w:r>
    </w:p>
    <w:p>
      <w:r>
        <w:t>3778</w:t>
      </w:r>
    </w:p>
    <w:p>
      <w:r>
        <w:t>8;</w:t>
      </w:r>
    </w:p>
    <w:p>
      <w:r>
        <w:t>3C R********; ***********$***************; G</w:t>
      </w:r>
    </w:p>
    <w:p>
      <w:r>
        <w:t>7B</w:t>
        <w:tab/>
        <w:t xml:space="preserve"> 37 7 4************* 7 78 C88: &gt;7 </w:t>
        <w:tab/>
        <w:t xml:space="preserve"> 8</w:t>
        <w:tab/>
        <w:t xml:space="preserve">@ @ G 4************* AA 7 H </w:t>
        <w:tab/>
        <w:t xml:space="preserve"> 37 ,</w:t>
        <w:tab/>
        <w:t xml:space="preserve"> G 7 97</w:t>
      </w:r>
    </w:p>
    <w:p>
      <w:r>
        <w:t>7; . 7:&gt;7B@ 9 G 9</w:t>
      </w:r>
    </w:p>
    <w:p>
      <w:r>
        <w:t>G G : # ; 8</w:t>
      </w:r>
    </w:p>
    <w:p>
      <w:r>
        <w:t>AA8 G 4************* AA 8@7 78 : # G</w:t>
      </w:r>
    </w:p>
    <w:p>
      <w:r>
        <w:t>7 4*************;7***********G</w:t>
      </w:r>
    </w:p>
    <w:p>
      <w:r>
        <w:t>B3</w:t>
      </w:r>
    </w:p>
    <w:p>
      <w:r>
        <w:t>8 F78@</w:t>
      </w:r>
    </w:p>
    <w:p>
      <w:r>
        <w:t>GB78</w:t>
        <w:tab/>
        <w:t>3 C 37 7</w:t>
        <w:tab/>
        <w:t>.8: 7</w:t>
      </w:r>
    </w:p>
    <w:p>
      <w:r>
        <w:t>B 88738 7B 978 :U C @8</w:t>
      </w:r>
    </w:p>
    <w:p>
      <w:r>
        <w:t>C 3 ; 7 F 7 7</w:t>
        <w:tab/>
        <w:t>. 897 8 8: $ A</w:t>
      </w:r>
    </w:p>
    <w:p>
      <w:r>
        <w:t>X7 9</w:t>
      </w:r>
    </w:p>
    <w:p>
      <w:r>
        <w:t>7 8: $ 8</w:t>
        <w:tab/>
        <w:t>@ @ ***********</w:t>
      </w:r>
    </w:p>
    <w:p>
      <w:r>
        <w:t xml:space="preserve">78 7 8 7 G </w:t>
        <w:tab/>
        <w:t xml:space="preserve"> 8</w:t>
        <w:tab/>
        <w:t>7 87 G 97:"</w:t>
        <w:tab/>
        <w:tab/>
        <w:t>A;7</w:t>
        <w:tab/>
        <w:t>8</w:t>
      </w:r>
    </w:p>
    <w:p>
      <w:r>
        <w:t>F7B</w:t>
      </w:r>
    </w:p>
    <w:p>
      <w:r>
        <w:t>8 :</w:t>
      </w:r>
    </w:p>
    <w:p>
      <w:r>
        <w:t>!""#$</w:t>
      </w:r>
    </w:p>
    <w:p>
      <w:r>
        <w:t>K: $</w:t>
      </w:r>
    </w:p>
    <w:p>
      <w:r>
        <w:t>8H</w:t>
        <w:tab/>
        <w:tab/>
        <w:t>FI7 27</w:t>
      </w:r>
    </w:p>
    <w:p>
      <w:r>
        <w:t>7 7</w:t>
        <w:tab/>
        <w:t>.8 3 7:</w:t>
      </w:r>
    </w:p>
    <w:p>
      <w:r>
        <w:t>D: $ 8 @ 7 ; A</w:t>
        <w:tab/>
        <w:t>8 F 7B7 K( $": $B8</w:t>
        <w:tab/>
        <w:t>7</w:t>
      </w:r>
    </w:p>
    <w:p>
      <w:r>
        <w:t>]7F@7 G</w:t>
        <w:tab/>
        <w:t xml:space="preserve">9;7 7 KD $": $ </w:t>
        <w:tab/>
        <w:t xml:space="preserve"> @AA DD: A: 3 8 #**************</w:t>
      </w:r>
    </w:p>
    <w:p>
      <w:r>
        <w:t>GF7B\:</w:t>
      </w:r>
    </w:p>
    <w:p>
      <w:r>
        <w:t>$ 7 ;@ ;</w:t>
      </w:r>
    </w:p>
    <w:p>
      <w:r>
        <w:t>!7A</w:t>
        <w:tab/>
        <w:t>+</w:t>
      </w:r>
    </w:p>
    <w:p>
      <w:r>
        <w:t>E =</w:t>
        <w:tab/>
        <w:t xml:space="preserve"> 7B 7 A</w:t>
        <w:tab/>
        <w:t>8 #************** 7 ?@ 49 7 "B</w:t>
        <w:tab/>
        <w:t xml:space="preserve"> - 23; ( 89 ;</w:t>
      </w:r>
    </w:p>
    <w:p>
      <w:r>
        <w:t>7</w:t>
      </w:r>
    </w:p>
    <w:p>
      <w:r>
        <w:t>:</w:t>
      </w:r>
    </w:p>
    <w:p>
      <w:r>
        <w:t>!A +</w:t>
      </w:r>
    </w:p>
    <w:p>
      <w:r>
        <w:t>E !</w:t>
      </w:r>
    </w:p>
    <w:p>
      <w:r>
        <w:t>77?@ :</w:t>
      </w:r>
    </w:p>
    <w:p>
      <w:r>
        <w:t>6 F 3+</w:t>
      </w:r>
    </w:p>
    <w:p>
      <w:r>
        <w:t>E</w:t>
      </w:r>
    </w:p>
    <w:p>
      <w:r>
        <w:t xml:space="preserve">#************** F . F 4************* 7 </w:t>
        <w:tab/>
        <w:t xml:space="preserve"> 9 BD;' A:; 7 K: A; 3 8H </w:t>
        <w:tab/>
        <w:tab/>
        <w:t xml:space="preserve"> F I 7 2 7 K J</w:t>
      </w:r>
    </w:p>
    <w:p>
      <w:r>
        <w:t>E</w:t>
      </w:r>
    </w:p>
    <w:p>
      <w:r>
        <w:t>#**************F .F4*************7 : A:; 7K:A;3 8H</w:t>
        <w:tab/>
        <w:tab/>
        <w:t>FI7 27KJ</w:t>
      </w:r>
    </w:p>
    <w:p>
      <w:r>
        <w:t xml:space="preserve">E 3 7 G 7 @ F AA 7 3 @ </w:t>
        <w:tab/>
        <w:t>7; 78@777J</w:t>
      </w:r>
    </w:p>
    <w:p>
      <w:r>
        <w:t>E</w:t>
      </w:r>
    </w:p>
    <w:p>
      <w:r>
        <w:t>#*********** F . 78</w:t>
        <w:tab/>
        <w:t>7 7 DD: A: G 7GF7\J</w:t>
      </w:r>
    </w:p>
    <w:p>
      <w:r>
        <w:t>E 89</w:t>
        <w:tab/>
        <w:t>7 7 :</w:t>
      </w:r>
    </w:p>
    <w:p>
      <w:r>
        <w:t>!""#$</w:t>
      </w:r>
    </w:p>
    <w:p>
      <w:r>
        <w:t>$@AA2?</w:t>
      </w:r>
    </w:p>
    <w:p>
      <w:r>
        <w:t>$ 8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