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CAPH/223/2006 vom 21. November 2006</w:t>
      </w:r>
    </w:p>
    <w:p>
      <w:r>
        <w:t>GE Cour de justice, 2006-11-21, DE</w:t>
      </w:r>
    </w:p>
    <w:p>
      <w:r>
        <w:rPr>
          <w:b/>
        </w:rPr>
        <w:t xml:space="preserve">Quelle: </w:t>
      </w:r>
      <w:r>
        <w:t>https://mcp.opencaselaw.ch/entscheid/ge_gerichte_CAPH_223_2006</w:t>
      </w:r>
    </w:p>
    <w:p>
      <w:r>
        <w:t>FR: GE_GERICHTE CAPH/223/2006 du 21 novembre 2006</w:t>
      </w:r>
    </w:p>
    <w:p>
      <w:r>
        <w:t>IT: GE_GERICHTE CAPH/223/2006 del 21 novembre 2006</w:t>
      </w:r>
    </w:p>
    <w:p>
      <w:pPr>
        <w:pStyle w:val="Heading2"/>
      </w:pPr>
      <w:r>
        <w:t>Regeste</w:t>
      </w:r>
    </w:p>
    <w:p>
      <w:r>
        <w:t>Résumé: T. réclame, d'une part, le versement d'un complément de salaire et, d'autre part, le versement d'une indemnité pour tort moral. S'agissant du salaire minimum, le litige repose essentiellement sur la question de savoir si la Convention collective des carrossiers ou la Convention collective des garages s'applique à T., dont l'activité se limitait à la carrosserie. La Cour confirme le jugement en concluant que ni l'une ni l'autre de ces Conventions collectives n'est applicable dans le cas d'espèce. S'agissant du tort moral, l'appelant n'étant pas parvenu à montrer, ne serait-ce que par indices, en quoi E. aurait manqué au devoir de protection imposé par l'article 328 CO, il doit être débouté.</w:t>
      </w:r>
    </w:p>
    <w:p>
      <w:pPr>
        <w:pStyle w:val="Heading2"/>
      </w:pPr>
      <w:r>
        <w:t>Volltext</w:t>
      </w:r>
    </w:p>
    <w:p>
      <w:r>
        <w:t>RÉPUBLIQUE ET CANTON DE GENÈVE</w:t>
      </w:r>
    </w:p>
    <w:p>
      <w:r>
        <w:t>POUVOIR JUDICIAIRE !!"#</w:t>
      </w:r>
    </w:p>
    <w:p>
      <w:r>
        <w:t>$ !%&amp;'</w:t>
      </w:r>
    </w:p>
    <w:p>
      <w:r>
        <w:t>( )******** +,- ./</w:t>
      </w:r>
    </w:p>
    <w:p>
      <w:r>
        <w:t>,</w:t>
      </w:r>
    </w:p>
    <w:p>
      <w:r>
        <w:t>011 2 34&amp;</w:t>
      </w:r>
    </w:p>
    <w:p>
      <w:r>
        <w:t>25"******** +(2-67 %#". (</w:t>
      </w:r>
    </w:p>
    <w:p>
      <w:r>
        <w:t>0 2 34</w:t>
      </w:r>
    </w:p>
    <w:p>
      <w:r>
        <w:t>48</w:t>
      </w:r>
    </w:p>
    <w:p>
      <w:r>
        <w:t>(9 :02," .; ? (/.;@5 0 -</w:t>
      </w:r>
    </w:p>
    <w:p>
      <w:r>
        <w:t>((9 A4!" 5, .%"6;@50 ******** )(% 4 9, )(%C ///V)E 91'9# &amp;///EV)EE1 9&amp;'9,0 D- )(% 4( U) 80;# 40;</w:t>
      </w:r>
    </w:p>
    <w:p>
      <w:r>
        <w:t>&lt;99&amp;1 9'9,0 0D0ME09;0I8</w:t>
      </w:r>
    </w:p>
    <w:p>
      <w:r>
        <w:t>00J</w:t>
      </w:r>
    </w:p>
    <w:p>
      <w:r>
        <w:t>0&lt; J D5 J&lt;</w:t>
      </w:r>
    </w:p>
    <w:p>
      <w:r>
        <w:t>0; I054&lt;0D 0@CI0D 0</w:t>
      </w:r>
    </w:p>
    <w:p>
      <w:r>
        <w:t>&lt;C</w:t>
      </w:r>
    </w:p>
    <w:p>
      <w:r>
        <w:t>90I 0 D</w:t>
      </w:r>
    </w:p>
    <w:p>
      <w:r>
        <w:t>00J 0</w:t>
      </w:r>
    </w:p>
    <w:p>
      <w:r>
        <w:t>0&lt; 0C0 4;0 01,$,EE 9MF'9/04ID 003;0 4 LCC</w:t>
      </w:r>
    </w:p>
    <w:p>
      <w:r>
        <w:t>$,E1E 9FF'9</w:t>
      </w:r>
    </w:p>
    <w:p>
      <w:r>
        <w:t>E9 #D 0 I 0 -4 0&lt;0D0&amp;1 0 ^0</w:t>
      </w:r>
    </w:p>
    <w:p>
      <w:r>
        <w:t>&lt;&lt;ID0&lt; 80 9 ; 40 D@ &lt;&lt;</w:t>
      </w:r>
    </w:p>
    <w:p>
      <w:r>
        <w:t>00</w:t>
      </w:r>
    </w:p>
    <w:p>
      <w:r>
        <w:t>&lt;00 9#CI0D 0 -&lt;0 I0D 0</w:t>
      </w:r>
    </w:p>
    <w:p>
      <w:r>
        <w:t>&lt;40;0 I 4;</w:t>
      </w:r>
    </w:p>
    <w:p>
      <w:r>
        <w:t>4C05 9</w:t>
      </w:r>
    </w:p>
    <w:p>
      <w:r>
        <w:t>/0 0 0 &lt; I 0D 0 - D &lt; C?</w:t>
      </w:r>
    </w:p>
    <w:p>
      <w:r>
        <w:t>4)********; 0 &lt;40 0&lt;53</w:t>
      </w:r>
    </w:p>
    <w:p>
      <w:r>
        <w:t>&lt;9 # &lt;800CI0D 0</w:t>
      </w:r>
    </w:p>
    <w:p>
      <w:r>
        <w:t>0</w:t>
      </w:r>
    </w:p>
    <w:p>
      <w:r>
        <w:t>C</w:t>
      </w:r>
    </w:p>
    <w:p>
      <w:r>
        <w:t>40 3 CC9 /0 4 0P J O</w:t>
      </w:r>
    </w:p>
    <w:p>
      <w:r>
        <w:t>9!G 0;0 C</w:t>
      </w:r>
    </w:p>
    <w:p>
      <w:r>
        <w:t>40 ;</w:t>
      </w:r>
    </w:p>
    <w:p>
      <w:r>
        <w:t>4G 9 /0 C 0 8@ 4</w:t>
      </w:r>
    </w:p>
    <w:p>
      <w:r>
        <w:t>039 # 0 - 0 3</w:t>
      </w:r>
    </w:p>
    <w:p>
      <w:r>
        <w:t>0 -&lt; I0ID J 9 # C 0 0</w:t>
      </w:r>
    </w:p>
    <w:p>
      <w:r>
        <w:t>00 &lt; I0I 0 0 9 0;0 0 4 4&lt;U"********</w:t>
      </w:r>
    </w:p>
    <w:p>
      <w:r>
        <w:t>40 8 IC009/0&lt;&lt;45 00</w:t>
      </w:r>
    </w:p>
    <w:p>
      <w:r>
        <w:t>E</w:t>
      </w:r>
    </w:p>
    <w:p>
      <w:r>
        <w:t>!!"#</w:t>
      </w:r>
    </w:p>
    <w:p>
      <w:r>
        <w:t>&lt;</w:t>
      </w:r>
    </w:p>
    <w:p>
      <w:r>
        <w:t>9#I0&lt;DG00 C 9"******** 00 &lt;&lt;04&lt; 0&lt; Q********9</w:t>
      </w:r>
    </w:p>
    <w:p>
      <w:r>
        <w:t>;0 &lt;</w:t>
      </w:r>
    </w:p>
    <w:p>
      <w:r>
        <w:t>I0D 0 - &lt;</w:t>
      </w:r>
    </w:p>
    <w:p>
      <w:r>
        <w:t>J0 &lt;</w:t>
      </w:r>
    </w:p>
    <w:p>
      <w:r>
        <w:t>0 -&lt;9#@5 FC&lt;4</w:t>
      </w:r>
    </w:p>
    <w:p>
      <w:r>
        <w:t>C&lt; 9</w:t>
      </w:r>
    </w:p>
    <w:p>
      <w:r>
        <w:t>9 /0 C G 0 &lt;0800 &lt;9 ;0 CC</w:t>
      </w:r>
    </w:p>
    <w:p>
      <w:r>
        <w:t>00 &lt;&lt; C &lt;; 4 0&lt;09</w:t>
      </w:r>
    </w:p>
    <w:p>
      <w:r>
        <w:t>I G &lt;89 ; 0</w:t>
      </w:r>
    </w:p>
    <w:p>
      <w:r>
        <w:t>0 0</w:t>
      </w:r>
    </w:p>
    <w:p>
      <w:r>
        <w:t>4 LI0C&lt;0 G9</w:t>
      </w:r>
    </w:p>
    <w:p>
      <w:r>
        <w:t>9</w:t>
      </w:r>
    </w:p>
    <w:p>
      <w:r>
        <w:t>0D0F#!;0 &lt;5 0 9! ;0 C 0 0D0 F1 #!9 #D&lt; 0 P0 119C9J5)********IJ0D_9</w:t>
      </w:r>
    </w:p>
    <w:p>
      <w:r>
        <w:t># 0 ;5 ;</w:t>
      </w:r>
    </w:p>
    <w:p>
      <w:r>
        <w:t>0C +</w:t>
      </w:r>
    </w:p>
    <w:p>
      <w:r>
        <w:t>? 0D 0 C &lt; )******** 0 @5 )8 0 !D 2 34FC&lt;4</w:t>
      </w:r>
    </w:p>
    <w:p>
      <w:r>
        <w:t>0</w:t>
      </w:r>
    </w:p>
    <w:p>
      <w:r>
        <w:t>C +</w:t>
      </w:r>
    </w:p>
    <w:p>
      <w:r>
        <w:t>C0@5 9</w:t>
      </w:r>
    </w:p>
    <w:p>
      <w:r>
        <w:t>&lt;8 0</w:t>
      </w:r>
    </w:p>
    <w:p>
      <w:r>
        <w:t>0 9</w:t>
      </w:r>
    </w:p>
    <w:p>
      <w:r>
        <w:t>(J050D 0 0D&lt; 0 D 0 119C9ID0IJ 0D_9</w:t>
      </w:r>
    </w:p>
    <w:p>
      <w:r>
        <w:t>#5CC3@</w:t>
      </w:r>
    </w:p>
    <w:p>
      <w:r>
        <w:t>#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