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CAPH/222/2006 vom 21. November 2006</w:t>
      </w:r>
    </w:p>
    <w:p>
      <w:r>
        <w:t>GE Cour de justice, 2006-11-21, DE</w:t>
      </w:r>
    </w:p>
    <w:p>
      <w:r>
        <w:rPr>
          <w:b/>
        </w:rPr>
        <w:t xml:space="preserve">Quelle: </w:t>
      </w:r>
      <w:r>
        <w:t>https://mcp.opencaselaw.ch/entscheid/ge_gerichte_CAPH_222_2006</w:t>
      </w:r>
    </w:p>
    <w:p>
      <w:r>
        <w:t>FR: GE_GERICHTE CAPH/222/2006 du 21 novembre 2006</w:t>
      </w:r>
    </w:p>
    <w:p>
      <w:r>
        <w:t>IT: GE_GERICHTE CAPH/222/2006 del 21 novembre 2006</w:t>
      </w:r>
    </w:p>
    <w:p>
      <w:pPr>
        <w:pStyle w:val="Heading2"/>
      </w:pPr>
      <w:r>
        <w:t>Regeste</w:t>
      </w:r>
    </w:p>
    <w:p>
      <w:r>
        <w:t>Résumé: E, retraitée, loge gratuitement T, étudiant iranien, dans une chambre contre quelques services, tels que faire des courses et s'occuper du chien. T actionne E en paiement d'un salaire à 100%, en produisant un certificat de travail, rédigé à l'appui d'une demande de permis de séjour, indiquant qu'il était maître d'hôtel, homme de compagnie, s'occupait des travaux administratifs, de la gestion des achats, des infirmières, de l'aide ménagère et des repas. Les témoins confirment que E n'était pas capable de rédiger un certificat de travail, que l'appartement était sale et le frigo vide. La demande de prise d'emploi de T n'a aucune valeur probante s'agissant de la preuve d'un emploi chez E, ayant été manifestement faite dans le seul but de rester en Suisse. Par ailleurs, E a été retrouvée deux fois dans un état proche du coma éthylique par sa fille, alors qu'aux dires de T, il était présent à 100%. E ayant finalement été hospitalisée pour un mois et demi, puis définitivement, la Cour indique qu'il serait paradoxal de travailler à 100% pour une personne hospitalisée et d'en faire tout autant lorsque cette personne est présente et assistée d'infirmières et d'aides à domicile. Un indice ultérieur de l'absence de contrat de travail est qu'il ne serait pas viable économiquement, puisque le salaire allégué est de fr. 2'500.- alors que E devait assumer toutes ses charges avec un revenu d'environ fr. 4'500.-.</w:t>
      </w:r>
    </w:p>
    <w:p>
      <w:pPr>
        <w:pStyle w:val="Heading2"/>
      </w:pPr>
      <w:r>
        <w:t>Erwägungen</w:t>
      </w:r>
    </w:p>
    <w:p>
      <w:r>
        <w:rPr>
          <w:b/>
        </w:rPr>
        <w:t>E. 8</w:t>
      </w:r>
    </w:p>
    <w:p>
      <w:r>
        <w:t>9</w:t>
      </w:r>
    </w:p>
    <w:p>
      <w:r>
        <w:t>( ! ,:;</w:t>
      </w:r>
    </w:p>
    <w:p>
      <w:r>
        <w:t>( +31&amp;" !8 &lt;0 -/</w:t>
      </w:r>
    </w:p>
    <w:p>
      <w:r>
        <w:t>( &amp; ,&amp;%("11</w:t>
      </w:r>
    </w:p>
    <w:p>
      <w:r>
        <w:t>- " $+38 &lt;0 -9</w:t>
      </w:r>
    </w:p>
    <w:p>
      <w:r>
        <w:t>( &amp; =3 $8 0&gt;&gt;?</w:t>
      </w:r>
    </w:p>
    <w:p>
      <w:r>
        <w:t>2</w:t>
      </w:r>
    </w:p>
    <w:p>
      <w:r>
        <w:t>!"##$%</w:t>
      </w:r>
    </w:p>
    <w:p>
      <w:r>
        <w:t>#</w:t>
      </w:r>
    </w:p>
    <w:p>
      <w:r>
        <w:t>9 9</w:t>
      </w:r>
    </w:p>
    <w:p>
      <w:r>
        <w:t>0&gt;&gt;</w:t>
      </w:r>
    </w:p>
    <w:p>
      <w:r>
        <w:t>- &lt;</w:t>
      </w:r>
    </w:p>
    <w:p>
      <w:r>
        <w:t>@ - A &lt; 8 )********</w:t>
      </w:r>
    </w:p>
    <w:p>
      <w:r>
        <w:t>0</w:t>
        <w:tab/>
        <w:t>9 $***********</w:t>
      </w:r>
    </w:p>
    <w:p>
      <w:r>
        <w:t>@ &gt;7 - 9B C D ? -</w:t>
      </w:r>
    </w:p>
    <w:p>
      <w:r>
        <w:t>&lt; 7</w:t>
      </w:r>
    </w:p>
    <w:p>
      <w:r>
        <w:t>9</w:t>
      </w:r>
    </w:p>
    <w:p>
      <w:r>
        <w:t>-</w:t>
      </w:r>
    </w:p>
    <w:p>
      <w:r>
        <w:t>C</w:t>
      </w:r>
    </w:p>
    <w:p>
      <w:r>
        <w:t>EF@7'</w:t>
      </w:r>
    </w:p>
    <w:p>
      <w:r>
        <w:t>9</w:t>
      </w:r>
    </w:p>
    <w:p>
      <w:r>
        <w:t>5</w:t>
      </w:r>
    </w:p>
    <w:p>
      <w:r>
        <w:t>E@7'7 )********</w:t>
      </w:r>
    </w:p>
    <w:p>
      <w:r>
        <w:t>-&gt;9</w:t>
      </w:r>
    </w:p>
    <w:p>
      <w:r>
        <w:t>@A &gt;7 G -</w:t>
      </w:r>
    </w:p>
    <w:p>
      <w:r>
        <w:t>-@</w:t>
      </w:r>
    </w:p>
    <w:p>
      <w:r>
        <w:t>6</w:t>
      </w:r>
    </w:p>
    <w:p>
      <w:r>
        <w:t>C</w:t>
      </w:r>
    </w:p>
    <w:p>
      <w:r>
        <w:t>-8</w:t>
      </w:r>
    </w:p>
    <w:p>
      <w:r>
        <w:t>@</w:t>
        <w:tab/>
        <w:tab/>
        <w:t>9</w:t>
      </w:r>
    </w:p>
    <w:p>
      <w:r>
        <w:t>- &lt;&gt;98</w:t>
      </w:r>
    </w:p>
    <w:p>
      <w:r>
        <w:t>C A &gt;7 G</w:t>
      </w:r>
    </w:p>
    <w:p>
      <w:r>
        <w:t>&gt;</w:t>
      </w:r>
    </w:p>
    <w:p>
      <w:r>
        <w:t>7</w:t>
      </w:r>
    </w:p>
    <w:p>
      <w:r>
        <w:t>%</w:t>
      </w:r>
    </w:p>
    <w:p>
      <w:r>
        <w:t>$***********</w:t>
      </w:r>
    </w:p>
    <w:p>
      <w:r>
        <w:t>6-9 9 - 9</w:t>
      </w:r>
    </w:p>
    <w:p>
      <w:r>
        <w:t>-</w:t>
      </w:r>
    </w:p>
    <w:p>
      <w:r>
        <w:t>8 9 H@- @/ 5 &lt;</w:t>
      </w:r>
    </w:p>
    <w:p>
      <w:r>
        <w:t>5-</w:t>
      </w:r>
    </w:p>
    <w:p>
      <w:r>
        <w:t>- 7 $--</w:t>
      </w:r>
    </w:p>
    <w:p>
      <w:r>
        <w:t>- 6</w:t>
      </w:r>
    </w:p>
    <w:p>
      <w:r>
        <w:t>&lt;</w:t>
      </w:r>
    </w:p>
    <w:p>
      <w:r>
        <w:t>- 7</w:t>
      </w:r>
    </w:p>
    <w:p>
      <w:r>
        <w:t># &lt;0</w:t>
      </w:r>
    </w:p>
    <w:p>
      <w:r>
        <w:t>&lt;-- 8 &gt;9</w:t>
      </w:r>
    </w:p>
    <w:p>
      <w:r>
        <w:t>- 9</w:t>
      </w:r>
    </w:p>
    <w:p>
      <w:r>
        <w:t>-</w:t>
        <w:tab/>
        <w:tab/>
        <w:t>8 - )6</w:t>
        <w:tab/>
        <w:t>-</w:t>
      </w:r>
    </w:p>
    <w:p>
      <w:r>
        <w:t>9-9 56- -</w:t>
      </w:r>
    </w:p>
    <w:p>
      <w:r>
        <w:t>&gt;9</w:t>
      </w:r>
    </w:p>
    <w:p>
      <w:r>
        <w:t>)********8 9 H8 - - 90</w:t>
        <w:tab/>
        <w:t>0 --8 - @5 &lt; 99 -@ -/9</w:t>
      </w:r>
    </w:p>
    <w:p>
      <w:r>
        <w:t>$***********</w:t>
      </w:r>
    </w:p>
    <w:p>
      <w:r>
        <w:t>H</w:t>
      </w:r>
    </w:p>
    <w:p>
      <w:r>
        <w:t>I</w:t>
      </w:r>
    </w:p>
    <w:p>
      <w:r>
        <w:t>- C @</w:t>
      </w:r>
    </w:p>
    <w:p>
      <w:r>
        <w:t>C &gt; H-H</w:t>
      </w:r>
    </w:p>
    <w:p>
      <w:r>
        <w:t>9</w:t>
        <w:tab/>
        <w:t>0</w:t>
      </w:r>
    </w:p>
    <w:p>
      <w:r>
        <w:t>H</w:t>
      </w:r>
    </w:p>
    <w:p>
      <w:r>
        <w:t>8</w:t>
      </w:r>
    </w:p>
    <w:p>
      <w:r>
        <w:t>-</w:t>
      </w:r>
    </w:p>
    <w:p>
      <w:r>
        <w:t>C</w:t>
      </w:r>
    </w:p>
    <w:p>
      <w:r>
        <w:t>- 6 H@-</w:t>
      </w:r>
    </w:p>
    <w:p>
      <w:r>
        <w:t>J --7 $ 9H</w:t>
        <w:tab/>
        <w:t>8 - )6</w:t>
        <w:tab/>
        <w:t>-</w:t>
      </w:r>
    </w:p>
    <w:p>
      <w:r>
        <w:t>9</w:t>
      </w:r>
    </w:p>
    <w:p>
      <w:r>
        <w:t>9</w:t>
      </w:r>
    </w:p>
    <w:p>
      <w:r>
        <w:t>7</w:t>
      </w:r>
    </w:p>
    <w:p>
      <w:r>
        <w:t>#</w:t>
      </w:r>
    </w:p>
    <w:p>
      <w:r>
        <w:t>9 9 -</w:t>
      </w:r>
    </w:p>
    <w:p>
      <w:r>
        <w:t>K 8</w:t>
      </w:r>
    </w:p>
    <w:p>
      <w:r>
        <w:t>)******** --</w:t>
      </w:r>
    </w:p>
    <w:p>
      <w:r>
        <w:t>9 L - - C -</w:t>
        <w:tab/>
        <w:tab/>
        <w:t>-</w:t>
      </w:r>
    </w:p>
    <w:p>
      <w:r>
        <w:t>&lt;0</w:t>
      </w:r>
    </w:p>
    <w:p>
      <w:r>
        <w:t>)6</w:t>
        <w:tab/>
        <w:t>-</w:t>
      </w:r>
    </w:p>
    <w:p>
      <w:r>
        <w:t>C -@</w:t>
      </w:r>
    </w:p>
    <w:p>
      <w:r>
        <w:t>- 9</w:t>
      </w:r>
    </w:p>
    <w:p>
      <w:r>
        <w:t>-</w:t>
      </w:r>
    </w:p>
    <w:p>
      <w:r>
        <w:t>8 -</w:t>
      </w:r>
    </w:p>
    <w:p>
      <w:r>
        <w:t>5 B 9 M</w:t>
      </w:r>
    </w:p>
    <w:p>
      <w:r>
        <w:t>&lt;0</w:t>
      </w:r>
    </w:p>
    <w:p>
      <w:r>
        <w:t>@</w:t>
        <w:tab/>
        <w:t>HB</w:t>
      </w:r>
    </w:p>
    <w:p>
      <w:r>
        <w:t>5-- 9</w:t>
        <w:tab/>
        <w:t>7 3- -- &gt; - 6</w:t>
      </w:r>
    </w:p>
    <w:p>
      <w:r>
        <w:t>-@</w:t>
        <w:tab/>
        <w:t>9</w:t>
      </w:r>
    </w:p>
    <w:p>
      <w:r>
        <w:t>-@9- @ -7</w:t>
      </w:r>
    </w:p>
    <w:p>
      <w:r>
        <w:t>"0 &lt;</w:t>
      </w:r>
    </w:p>
    <w:p>
      <w:r>
        <w:t>8 $*********** - C - &gt;</w:t>
      </w:r>
    </w:p>
    <w:p>
      <w:r>
        <w:t>3</w:t>
      </w:r>
    </w:p>
    <w:p>
      <w:r>
        <w:t>!"##$%</w:t>
      </w:r>
    </w:p>
    <w:p>
      <w:r>
        <w:t>- 9 7</w:t>
      </w:r>
    </w:p>
    <w:p>
      <w:r>
        <w:t>%</w:t>
      </w:r>
    </w:p>
    <w:p>
      <w:r>
        <w:t>9</w:t>
      </w:r>
    </w:p>
    <w:p>
      <w:r>
        <w:t>- - -</w:t>
      </w:r>
    </w:p>
    <w:p>
      <w:r>
        <w:t>-</w:t>
      </w:r>
    </w:p>
    <w:p>
      <w:r>
        <w:t>56 7</w:t>
      </w:r>
    </w:p>
    <w:p>
      <w:r>
        <w:t>3-</w:t>
      </w:r>
    </w:p>
    <w:p>
      <w:r>
        <w:t>- 9 - 9-9 5 N</w:t>
      </w:r>
    </w:p>
    <w:p>
      <w:r>
        <w:t>$***********8 9 -</w:t>
      </w:r>
    </w:p>
    <w:p>
      <w:r>
        <w:t>G8 9 --</w:t>
      </w:r>
    </w:p>
    <w:p>
      <w:r>
        <w:t>$(.7 $--</w:t>
      </w:r>
    </w:p>
    <w:p>
      <w:r>
        <w:t>5--9 C - "***</w:t>
      </w:r>
    </w:p>
    <w:p>
      <w:r>
        <w:t>6 9</w:t>
      </w:r>
    </w:p>
    <w:p>
      <w:r>
        <w:t>GG7 $--</w:t>
      </w:r>
    </w:p>
    <w:p>
      <w:r>
        <w:t>M &gt;</w:t>
        <w:tab/>
        <w:t>8 ,******8 -9 C M9</w:t>
      </w:r>
    </w:p>
    <w:p>
      <w:r>
        <w:t>J --8</w:t>
      </w:r>
    </w:p>
    <w:p>
      <w:r>
        <w:t>-</w:t>
      </w:r>
    </w:p>
    <w:p>
      <w:r>
        <w:t>&gt;-- &gt;9H H</w:t>
      </w:r>
    </w:p>
    <w:p>
      <w:r>
        <w:t>0</w:t>
        <w:tab/>
        <w:t>?8</w:t>
      </w:r>
    </w:p>
    <w:p>
      <w:r>
        <w:t>*******8 H@-- 5/ ? 90-? &lt;H@ &gt;95 7</w:t>
      </w:r>
    </w:p>
    <w:p>
      <w:r>
        <w:t>%</w:t>
      </w:r>
    </w:p>
    <w:p>
      <w:r>
        <w:t>&lt;</w:t>
        <w:tab/>
        <w:t>5 8 - H@--</w:t>
      </w:r>
    </w:p>
    <w:p>
      <w:r>
        <w:t>5 C -@4 -</w:t>
      </w:r>
    </w:p>
    <w:p>
      <w:r>
        <w:t>098 - )6</w:t>
        <w:tab/>
        <w:t>- 9-</w:t>
      </w:r>
    </w:p>
    <w:p>
      <w:r>
        <w:t>9 -@</w:t>
      </w:r>
    </w:p>
    <w:p>
      <w:r>
        <w:t>$***********</w:t>
      </w:r>
    </w:p>
    <w:p>
      <w:r>
        <w:t>90</w:t>
        <w:tab/>
        <w:t>9 ( !************** M &gt;</w:t>
      </w:r>
    </w:p>
    <w:p>
      <w:r>
        <w:t>7</w:t>
      </w:r>
    </w:p>
    <w:p>
      <w:r>
        <w:t>" -@9 H</w:t>
      </w:r>
    </w:p>
    <w:p>
      <w:r>
        <w:t>&gt;8 $*********** -</w:t>
      </w:r>
    </w:p>
    <w:p>
      <w:r>
        <w:t>?</w:t>
      </w:r>
    </w:p>
    <w:p>
      <w:r>
        <w:t>8 5 &lt; -8 9</w:t>
      </w:r>
    </w:p>
    <w:p>
      <w:r>
        <w:t>*********** C +</w:t>
        <w:tab/>
        <w:t>?58</w:t>
      </w:r>
    </w:p>
    <w:p>
      <w:r>
        <w:t>- 6-</w:t>
      </w:r>
    </w:p>
    <w:p>
      <w:r>
        <w:t>99 9-9</w:t>
      </w:r>
    </w:p>
    <w:p>
      <w:r>
        <w:t>-</w:t>
      </w:r>
    </w:p>
    <w:p>
      <w:r>
        <w:t>- F K 7 $-- 69</w:t>
        <w:tab/>
        <w:t>9&gt; @ 5 -</w:t>
      </w:r>
    </w:p>
    <w:p>
      <w:r>
        <w:t>-@</w:t>
      </w:r>
    </w:p>
    <w:p>
      <w:r>
        <w:t>@ &gt;78 5</w:t>
      </w:r>
    </w:p>
    <w:p>
      <w:r>
        <w:t>"2.8</w:t>
      </w:r>
    </w:p>
    <w:p>
      <w:r>
        <w:t>-</w:t>
      </w:r>
    </w:p>
    <w:p>
      <w:r>
        <w:t>H@-- 9 &gt;</w:t>
        <w:tab/>
        <w:t>97</w:t>
      </w:r>
    </w:p>
    <w:p>
      <w:r>
        <w:t>)********8</w:t>
      </w:r>
    </w:p>
    <w:p>
      <w:r>
        <w:t>8</w:t>
      </w:r>
    </w:p>
    <w:p>
      <w:r>
        <w:rPr>
          <w:b/>
        </w:rPr>
        <w:t>E. 09</w:t>
      </w:r>
    </w:p>
    <w:p>
      <w:r>
        <w:t>9-</w:t>
      </w:r>
    </w:p>
    <w:p>
      <w:r>
        <w:t>H@-- 5</w:t>
      </w:r>
    </w:p>
    <w:p>
      <w:r>
        <w:t>S-</w:t>
      </w:r>
    </w:p>
    <w:p>
      <w:r>
        <w:t>96 F8 5 @9</w:t>
      </w:r>
    </w:p>
    <w:p>
      <w:r>
        <w:t>H C</w:t>
      </w:r>
    </w:p>
    <w:p>
      <w:r>
        <w:t>8</w:t>
      </w:r>
    </w:p>
    <w:p>
      <w:r>
        <w:t>!"##$%</w:t>
      </w:r>
    </w:p>
    <w:p>
      <w:r>
        <w:t>9</w:t>
      </w:r>
    </w:p>
    <w:p>
      <w:r>
        <w:t>6</w:t>
        <w:tab/>
        <w:t>&gt;</w:t>
        <w:tab/>
        <w:t>9</w:t>
      </w:r>
    </w:p>
    <w:p>
      <w:r>
        <w:t>&gt; P</w:t>
        <w:tab/>
        <w:t>2 P7 3-</w:t>
      </w:r>
    </w:p>
    <w:p>
      <w:r>
        <w:t>&gt;9</w:t>
      </w:r>
    </w:p>
    <w:p>
      <w:r>
        <w:t>5</w:t>
      </w:r>
    </w:p>
    <w:p>
      <w:r>
        <w:t>-</w:t>
      </w:r>
    </w:p>
    <w:p>
      <w:r>
        <w:t>56 8 9</w:t>
      </w:r>
    </w:p>
    <w:p>
      <w:r>
        <w:t>N P$</w:t>
      </w:r>
    </w:p>
    <w:p>
      <w:r>
        <w:t>" - " #3</w:t>
        <w:tab/>
        <w:tab/>
        <w:t>&amp;</w:t>
        <w:tab/>
        <w:tab/>
        <w:t>2</w:t>
      </w:r>
    </w:p>
    <w:p>
      <w:r>
        <w:t>2</w:t>
        <w:tab/>
        <w:t>+</w:t>
      </w:r>
    </w:p>
    <w:p>
      <w:r>
        <w:t>#P</w:t>
      </w:r>
    </w:p>
    <w:p>
      <w:r>
        <w:t>,******8</w:t>
      </w:r>
    </w:p>
    <w:p>
      <w:r>
        <w:t>C</w:t>
      </w:r>
    </w:p>
    <w:p>
      <w:r>
        <w:t>0</w:t>
        <w:tab/>
        <w:tab/>
        <w:t>8</w:t>
      </w:r>
    </w:p>
    <w:p>
      <w:r>
        <w:t>9-9 H- / 5</w:t>
      </w:r>
    </w:p>
    <w:p>
      <w:r>
        <w:t>5-</w:t>
      </w:r>
    </w:p>
    <w:p>
      <w:r>
        <w:t>?</w:t>
      </w:r>
    </w:p>
    <w:p>
      <w:r>
        <w:t>)******** H- M</w:t>
      </w:r>
    </w:p>
    <w:p>
      <w:r>
        <w:t>-</w:t>
      </w:r>
    </w:p>
    <w:p>
      <w:r>
        <w:t>6</w:t>
      </w:r>
    </w:p>
    <w:p>
      <w:r>
        <w:t>M</w:t>
      </w:r>
    </w:p>
    <w:p>
      <w:r>
        <w:t>H- 0</w:t>
      </w:r>
    </w:p>
    <w:p>
      <w:r>
        <w:t>&gt;</w:t>
      </w:r>
    </w:p>
    <w:p>
      <w:r>
        <w:t>9</w:t>
        <w:tab/>
        <w:t>0</w:t>
      </w:r>
    </w:p>
    <w:p>
      <w:r>
        <w:t>58 )********</w:t>
      </w:r>
    </w:p>
    <w:p>
      <w:r>
        <w:t>/</w:t>
      </w:r>
    </w:p>
    <w:p>
      <w:r>
        <w:t>-/7</w:t>
      </w:r>
    </w:p>
    <w:p>
      <w:r>
        <w:t>*******8 90-</w:t>
      </w:r>
    </w:p>
    <w:p>
      <w:r>
        <w:t>C</w:t>
      </w:r>
    </w:p>
    <w:p>
      <w:r>
        <w:t>0</w:t>
        <w:tab/>
        <w:tab/>
        <w:t>8</w:t>
      </w:r>
    </w:p>
    <w:p>
      <w:r>
        <w:t>9-9 H )******** 9 - H? 9 H</w:t>
      </w:r>
    </w:p>
    <w:p>
      <w:r>
        <w:t>? -0</w:t>
      </w:r>
    </w:p>
    <w:p>
      <w:r>
        <w:t>H-- -</w:t>
      </w:r>
    </w:p>
    <w:p>
      <w:r>
        <w:t>6 C</w:t>
      </w:r>
    </w:p>
    <w:p>
      <w:r>
        <w:t>- &gt;</w:t>
      </w:r>
    </w:p>
    <w:p>
      <w:r>
        <w:t>7 $--</w:t>
      </w:r>
    </w:p>
    <w:p>
      <w:r>
        <w:t>90- 9-9 H8 ? - 96 8 - &gt;0</w:t>
      </w:r>
    </w:p>
    <w:p>
      <w:r>
        <w:t>? 9 H 5</w:t>
      </w:r>
    </w:p>
    <w:p>
      <w:r>
        <w:t>0</w:t>
      </w:r>
    </w:p>
    <w:p>
      <w:r>
        <w:t>06-8 H-- 5 &lt;</w:t>
      </w:r>
    </w:p>
    <w:p>
      <w:r>
        <w:t>-</w:t>
      </w:r>
    </w:p>
    <w:p>
      <w:r>
        <w:t>5-</w:t>
      </w:r>
    </w:p>
    <w:p>
      <w:r>
        <w:t>?</w:t>
      </w:r>
    </w:p>
    <w:p>
      <w:r>
        <w:t>)********</w:t>
      </w:r>
    </w:p>
    <w:p>
      <w:r>
        <w:t>H - 9</w:t>
      </w:r>
    </w:p>
    <w:p>
      <w:r>
        <w:t>9 -67 $ 8 --</w:t>
      </w:r>
    </w:p>
    <w:p>
      <w:r>
        <w:t>&gt;9 H</w:t>
      </w:r>
    </w:p>
    <w:p>
      <w:r>
        <w:t>? 9</w:t>
      </w:r>
    </w:p>
    <w:p>
      <w:r>
        <w:t>6- 9</w:t>
      </w:r>
    </w:p>
    <w:p>
      <w:r>
        <w:t>&gt;</w:t>
        <w:tab/>
        <w:t>Q7</w:t>
      </w:r>
    </w:p>
    <w:p>
      <w:r>
        <w:t>.- ************8</w:t>
      </w:r>
    </w:p>
    <w:p>
      <w:r>
        <w:t>-8 -- 5</w:t>
      </w:r>
    </w:p>
    <w:p>
      <w:r>
        <w:t>&gt;&gt;-9 C 96- -</w:t>
      </w:r>
    </w:p>
    <w:p>
      <w:r>
        <w:t>5 )******** -H@-- 5 K 9 C</w:t>
      </w:r>
    </w:p>
    <w:p>
      <w:r>
        <w:t>95-</w:t>
      </w:r>
    </w:p>
    <w:p>
      <w:r>
        <w:t>I -</w:t>
      </w:r>
    </w:p>
    <w:p>
      <w:r>
        <w:t>&gt;95 8</w:t>
      </w:r>
    </w:p>
    <w:p>
      <w:r>
        <w:t>5</w:t>
      </w:r>
    </w:p>
    <w:p>
      <w:r>
        <w:t>&gt; H 5 --</w:t>
      </w:r>
    </w:p>
    <w:p>
      <w:r>
        <w:t>- 8 -</w:t>
        <w:tab/>
        <w:t>9</w:t>
      </w:r>
    </w:p>
    <w:p>
      <w:r>
        <w:t>-</w:t>
      </w:r>
    </w:p>
    <w:p>
      <w:r>
        <w:t>- 9 &gt;9</w:t>
      </w:r>
    </w:p>
    <w:p>
      <w:r>
        <w:t>7 %</w:t>
      </w:r>
    </w:p>
    <w:p>
      <w:r>
        <w:t>58</w:t>
      </w:r>
    </w:p>
    <w:p>
      <w:r>
        <w:t>C - 9 9&lt;C 9</w:t>
      </w:r>
    </w:p>
    <w:p>
      <w:r>
        <w:t>-@9</w:t>
      </w:r>
    </w:p>
    <w:p>
      <w:r>
        <w:t>-@ 9 7 $*********** - 5 9</w:t>
        <w:tab/>
        <w:t>9 )********</w:t>
      </w:r>
    </w:p>
    <w:p>
      <w:r>
        <w:t>7</w:t>
      </w:r>
    </w:p>
    <w:p>
      <w:r>
        <w:t>$</w:t>
      </w:r>
    </w:p>
    <w:p>
      <w:r>
        <w:t>-</w:t>
      </w:r>
    </w:p>
    <w:p>
      <w:r>
        <w:t>- 9 9-8 T*************8 6- @9H =.".!8</w:t>
      </w:r>
    </w:p>
    <w:p>
      <w:r>
        <w:t>9-9</w:t>
      </w:r>
    </w:p>
    <w:p>
      <w:r>
        <w:t>N</w:t>
      </w:r>
    </w:p>
    <w:p>
      <w:r>
        <w:t>P, 2</w:t>
      </w:r>
    </w:p>
    <w:p>
      <w:r>
        <w:t>&amp;</w:t>
      </w:r>
    </w:p>
    <w:p>
      <w:r>
        <w:t>"</w:t>
        <w:tab/>
        <w:tab/>
        <w:t>% #'()#4 /0</w:t>
      </w:r>
    </w:p>
    <w:p>
      <w:r>
        <w:rPr>
          <w:b/>
        </w:rPr>
        <w:t>E. 9</w:t>
      </w:r>
    </w:p>
    <w:p>
      <w:r>
        <w:t>!"##$%</w:t>
      </w:r>
    </w:p>
    <w:p>
      <w:r>
        <w:t>5 " +</w:t>
      </w:r>
    </w:p>
    <w:p>
      <w:r>
        <w:t>2</w:t>
      </w:r>
    </w:p>
    <w:p>
      <w:r>
        <w:t>"</w:t>
      </w:r>
    </w:p>
    <w:p>
      <w:r>
        <w:t># '()# 6</w:t>
      </w:r>
    </w:p>
    <w:p>
      <w:r>
        <w:t>"</w:t>
      </w:r>
    </w:p>
    <w:p>
      <w:r>
        <w:t>% 2</w:t>
      </w:r>
    </w:p>
    <w:p>
      <w:r>
        <w:t>+2</w:t>
      </w:r>
    </w:p>
    <w:p>
      <w:r>
        <w:t>"</w:t>
      </w:r>
    </w:p>
    <w:p>
      <w:r>
        <w:t>"</w:t>
      </w:r>
    </w:p>
    <w:p>
      <w:r>
        <w:t>"</w:t>
      </w:r>
    </w:p>
    <w:p>
      <w:r>
        <w:t># 3</w:t>
      </w:r>
    </w:p>
    <w:p>
      <w:r>
        <w:t>78 2 "</w:t>
        <w:tab/>
        <w:t>+#* E</w:t>
      </w:r>
    </w:p>
    <w:p>
      <w:r>
        <w:t>9&gt;</w:t>
        <w:tab/>
        <w:t>'7</w:t>
      </w:r>
    </w:p>
    <w:p>
      <w:r>
        <w:t>$</w:t>
      </w:r>
    </w:p>
    <w:p>
      <w:r>
        <w:t>% 3</w:t>
        <w:tab/>
        <w:t>&lt;9</w:t>
      </w:r>
    </w:p>
    <w:p>
      <w:r>
        <w:t>- &gt;</w:t>
      </w:r>
    </w:p>
    <w:p>
      <w:r>
        <w:t>- 9- 95</w:t>
      </w:r>
    </w:p>
    <w:p>
      <w:r>
        <w:t>- - E7 G %#'8 - -</w:t>
      </w:r>
    </w:p>
    <w:p>
      <w:r>
        <w:t>56-7</w:t>
      </w:r>
    </w:p>
    <w:p>
      <w:r>
        <w:t>&amp; /## $ 5</w:t>
      </w:r>
    </w:p>
    <w:p>
      <w:r>
        <w:t>-@7</w:t>
      </w:r>
    </w:p>
    <w:p>
      <w:r>
        <w:t>-7</w:t>
      </w:r>
    </w:p>
    <w:p>
      <w:r>
        <w:t>-7</w:t>
      </w:r>
    </w:p>
    <w:p>
      <w:r>
        <w:t>- % 0</w:t>
        <w:tab/>
        <w:t>5</w:t>
      </w:r>
    </w:p>
    <w:p>
      <w:r>
        <w:t>- &lt;</w:t>
      </w:r>
    </w:p>
    <w:p>
      <w:r>
        <w:t>@</w:t>
      </w:r>
    </w:p>
    <w:p>
      <w:r>
        <w:t>&gt;95 GGG E%#+$'8 -?5</w:t>
      </w:r>
    </w:p>
    <w:p>
      <w:r>
        <w:t>-- -</w:t>
      </w:r>
    </w:p>
    <w:p>
      <w:r>
        <w:t>-/</w:t>
      </w:r>
    </w:p>
    <w:p>
      <w:r>
        <w:t>-9</w:t>
      </w:r>
    </w:p>
    <w:p>
      <w:r>
        <w:t>H</w:t>
      </w:r>
    </w:p>
    <w:p>
      <w:r>
        <w:t>-</w:t>
      </w:r>
    </w:p>
    <w:p>
      <w:r>
        <w:t>9- @</w:t>
      </w:r>
    </w:p>
    <w:p>
      <w:r>
        <w:t>5-</w:t>
      </w:r>
    </w:p>
    <w:p>
      <w:r>
        <w:t>?</w:t>
      </w:r>
    </w:p>
    <w:p>
      <w:r>
        <w:t>6-0</w:t>
        <w:tab/>
        <w:t>7 $</w:t>
      </w:r>
    </w:p>
    <w:p>
      <w:r>
        <w:t>- 65</w:t>
      </w:r>
    </w:p>
    <w:p>
      <w:r>
        <w:t>9</w:t>
        <w:tab/>
        <w:t>8</w:t>
      </w:r>
    </w:p>
    <w:p>
      <w:r>
        <w:t>- -0 -&gt; M</w:t>
      </w:r>
    </w:p>
    <w:p>
      <w:r>
        <w:t>5</w:t>
      </w:r>
    </w:p>
    <w:p>
      <w:r>
        <w:t>-</w:t>
      </w:r>
    </w:p>
    <w:p>
      <w:r>
        <w:t>&lt;0 8</w:t>
      </w:r>
    </w:p>
    <w:p>
      <w:r>
        <w:t>- )6</w:t>
        <w:tab/>
        <w:t>-</w:t>
      </w:r>
    </w:p>
    <w:p>
      <w:r>
        <w:t>? 8</w:t>
      </w:r>
    </w:p>
    <w:p>
      <w:r>
        <w:t>-8 -</w:t>
      </w:r>
    </w:p>
    <w:p>
      <w:r>
        <w:t>&lt;7</w:t>
      </w:r>
    </w:p>
    <w:p>
      <w:r>
        <w:t>/#/# %</w:t>
      </w:r>
    </w:p>
    <w:p>
      <w:r>
        <w:t>5-</w:t>
      </w:r>
    </w:p>
    <w:p>
      <w:r>
        <w:t>9</w:t>
      </w:r>
    </w:p>
    <w:p>
      <w:r>
        <w:t>- &gt; H -</w:t>
      </w:r>
    </w:p>
    <w:p>
      <w:r>
        <w:t>5--</w:t>
      </w:r>
    </w:p>
    <w:p>
      <w:r>
        <w:t>P 5P</w:t>
      </w:r>
    </w:p>
    <w:p>
      <w:r>
        <w:t>-@ -/7 %</w:t>
      </w:r>
    </w:p>
    <w:p>
      <w:r>
        <w:t>6</w:t>
      </w:r>
    </w:p>
    <w:p>
      <w:r>
        <w:t>- ? &gt; -</w:t>
      </w:r>
    </w:p>
    <w:p>
      <w:r>
        <w:t>5-</w:t>
      </w:r>
    </w:p>
    <w:p>
      <w:r>
        <w:t>&gt;</w:t>
      </w:r>
    </w:p>
    <w:p>
      <w:r>
        <w:t>-</w:t>
      </w:r>
    </w:p>
    <w:p>
      <w:r>
        <w:t>-8 -</w:t>
      </w:r>
    </w:p>
    <w:p>
      <w:r>
        <w:t>9H8 B</w:t>
      </w:r>
    </w:p>
    <w:p>
      <w:r>
        <w:t>&lt;</w:t>
      </w:r>
    </w:p>
    <w:p>
      <w:r>
        <w:t>9</w:t>
      </w:r>
    </w:p>
    <w:p>
      <w:r>
        <w:t>B 097 #</w:t>
      </w:r>
    </w:p>
    <w:p>
      <w:r>
        <w:t>- 4-8</w:t>
      </w:r>
    </w:p>
    <w:p>
      <w:r>
        <w:t>&gt;</w:t>
      </w:r>
    </w:p>
    <w:p>
      <w:r>
        <w:t>-@0 0-6- H 9 -@</w:t>
        <w:tab/>
        <w:t>90</w:t>
      </w:r>
    </w:p>
    <w:p>
      <w:r>
        <w:t>-@</w:t>
        <w:tab/>
        <w:t>99</w:t>
      </w:r>
    </w:p>
    <w:p>
      <w:r>
        <w:t>-@ E",$ )8</w:t>
      </w:r>
    </w:p>
    <w:p>
      <w:r>
        <w:t>8 7</w:t>
      </w:r>
    </w:p>
    <w:p>
      <w:r>
        <w:t>C F</w:t>
      </w:r>
    </w:p>
    <w:p>
      <w:r>
        <w:t>7 FG L</w:t>
      </w:r>
    </w:p>
    <w:p>
      <w:r>
        <w:t>$1+$%8</w:t>
      </w:r>
    </w:p>
    <w:p>
      <w:r>
        <w:t>8</w:t>
      </w:r>
    </w:p>
    <w:p>
      <w:r>
        <w:t>978 7 G</w:t>
      </w:r>
    </w:p>
    <w:p>
      <w:r>
        <w:t>GL UV%$ 8 !</w:t>
      </w:r>
    </w:p>
    <w:p>
      <w:r>
        <w:t>5-8 7</w:t>
      </w:r>
    </w:p>
    <w:p>
      <w:r>
        <w:t>L .)"$&amp;$%3123.&amp;$ 8</w:t>
      </w:r>
    </w:p>
    <w:p>
      <w:r>
        <w:t>J8 7 FA</w:t>
      </w:r>
    </w:p>
    <w:p>
      <w:r>
        <w:t>7 FG L $&amp;,31!$ 8</w:t>
      </w:r>
    </w:p>
    <w:p>
      <w:r>
        <w:t>6</w:t>
        <w:tab/>
        <w:t>8 7</w:t>
      </w:r>
    </w:p>
    <w:p>
      <w:r>
        <w:t>C</w:t>
      </w:r>
    </w:p>
    <w:p>
      <w:r>
        <w:t>7 FG</w:t>
      </w:r>
    </w:p>
    <w:p>
      <w:r>
        <w:rPr>
          <w:b/>
        </w:rPr>
        <w:t>E. 10</w:t>
      </w:r>
    </w:p>
    <w:p>
      <w:r>
        <w:t>!"##$%</w:t>
      </w:r>
    </w:p>
    <w:p>
      <w:r>
        <w:t>L , 11$ ,W&amp;%$ U"$,$ 8</w:t>
      </w:r>
    </w:p>
    <w:p>
      <w:r>
        <w:t>5-8</w:t>
      </w:r>
    </w:p>
    <w:p>
      <w:r>
        <w:t>978 7 G C L 23.&amp;$ 8 %</w:t>
      </w:r>
    </w:p>
    <w:p>
      <w:r>
        <w:t>5-8 )!#. 2338388 7 F</w:t>
      </w:r>
    </w:p>
    <w:p>
      <w:r>
        <w:t>F8</w:t>
      </w:r>
    </w:p>
    <w:p>
      <w:r>
        <w:t>7 F L , W&amp;U3%$ 8 T J $</w:t>
        <w:tab/>
        <w:t>J-6508</w:t>
      </w:r>
    </w:p>
    <w:p>
      <w:r>
        <w:t>978 7</w:t>
      </w:r>
    </w:p>
    <w:p>
      <w:r>
        <w:t>7 FG '7 !? H - 5 &gt;-</w:t>
      </w:r>
    </w:p>
    <w:p>
      <w:r>
        <w:t>-@6&lt;</w:t>
      </w:r>
    </w:p>
    <w:p>
      <w:r>
        <w:t>-@0</w:t>
      </w:r>
    </w:p>
    <w:p>
      <w:r>
        <w:t>5-</w:t>
      </w:r>
    </w:p>
    <w:p>
      <w:r>
        <w:t>H@--</w:t>
      </w:r>
    </w:p>
    <w:p>
      <w:r>
        <w:t>4-</w:t>
      </w:r>
    </w:p>
    <w:p>
      <w:r>
        <w:t>-</w:t>
      </w:r>
    </w:p>
    <w:p>
      <w:r>
        <w:t>H</w:t>
      </w:r>
    </w:p>
    <w:p>
      <w:r>
        <w:t>- 8 - @0 @</w:t>
      </w:r>
    </w:p>
    <w:p>
      <w:r>
        <w:t>5- EUV%$ 8 7 78</w:t>
      </w:r>
    </w:p>
    <w:p>
      <w:r>
        <w:t>7 F</w:t>
      </w:r>
    </w:p>
    <w:p>
      <w:r>
        <w:t>'7</w:t>
      </w:r>
    </w:p>
    <w:p>
      <w:r>
        <w:t>/#9#!@ 8 - H - - @ 9-</w:t>
      </w:r>
    </w:p>
    <w:p>
      <w:r>
        <w:t>098 - 9</w:t>
      </w:r>
    </w:p>
    <w:p>
      <w:r>
        <w:t>5</w:t>
      </w:r>
    </w:p>
    <w:p>
      <w:r>
        <w:t>-</w:t>
      </w:r>
    </w:p>
    <w:p>
      <w:r>
        <w:t>0 - 5</w:t>
      </w:r>
    </w:p>
    <w:p>
      <w:r>
        <w:t>B</w:t>
      </w:r>
    </w:p>
    <w:p>
      <w:r>
        <w:t>- H-&gt;</w:t>
      </w:r>
    </w:p>
    <w:p>
      <w:r>
        <w:t>5-7</w:t>
      </w:r>
    </w:p>
    <w:p>
      <w:r>
        <w:t>'$ - ?8 -@ -</w:t>
      </w:r>
    </w:p>
    <w:p>
      <w:r>
        <w:t>H</w:t>
      </w:r>
    </w:p>
    <w:p>
      <w:r>
        <w:t>- 5</w:t>
      </w:r>
    </w:p>
    <w:p>
      <w:r>
        <w:t>8 H @</w:t>
      </w:r>
    </w:p>
    <w:p>
      <w:r>
        <w:t>9</w:t>
        <w:tab/>
        <w:t>9</w:t>
      </w:r>
    </w:p>
    <w:p>
      <w:r>
        <w:t>-@9/</w:t>
      </w:r>
    </w:p>
    <w:p>
      <w:r>
        <w:t>-</w:t>
      </w:r>
    </w:p>
    <w:p>
      <w:r>
        <w:t>C -@9</w:t>
      </w:r>
    </w:p>
    <w:p>
      <w:r>
        <w:t>- 9997</w:t>
      </w:r>
    </w:p>
    <w:p>
      <w:r>
        <w:t>%@ - @</w:t>
      </w:r>
    </w:p>
    <w:p>
      <w:r>
        <w:t>-</w:t>
      </w:r>
    </w:p>
    <w:p>
      <w:r>
        <w:t>@ - 9 9 -</w:t>
      </w:r>
    </w:p>
    <w:p>
      <w:r>
        <w:t>7 3- @0 &gt; @ 6 @</w:t>
      </w:r>
    </w:p>
    <w:p>
      <w:r>
        <w:t>5</w:t>
      </w:r>
    </w:p>
    <w:p>
      <w:r>
        <w:t>. - H@- 5 9 9</w:t>
      </w:r>
    </w:p>
    <w:p>
      <w:r>
        <w:t>7 #5</w:t>
      </w:r>
    </w:p>
    <w:p>
      <w:r>
        <w:t>@</w:t>
      </w:r>
    </w:p>
    <w:p>
      <w:r>
        <w:t>H</w:t>
      </w:r>
    </w:p>
    <w:p>
      <w:r>
        <w:t>HB @ 5 8 H</w:t>
      </w:r>
    </w:p>
    <w:p>
      <w:r>
        <w:t>-@&gt;&gt; -</w:t>
      </w:r>
    </w:p>
    <w:p>
      <w:r>
        <w:t>-@ -8 - #$</w:t>
      </w:r>
    </w:p>
    <w:p>
      <w:r>
        <w:t>- )6</w:t>
        <w:tab/>
        <w:t>- &gt;99-8 8 @ 8 H@-- 9 /9</w:t>
      </w:r>
    </w:p>
    <w:p>
      <w:r>
        <w:t>&gt;</w:t>
      </w:r>
    </w:p>
    <w:p>
      <w:r>
        <w:t>5- H 9 66- 909</w:t>
      </w:r>
    </w:p>
    <w:p>
      <w:r>
        <w:t>- 8 H@- &gt; 9 @ 59</w:t>
      </w:r>
    </w:p>
    <w:p>
      <w:r>
        <w:t>O @4-</w:t>
      </w:r>
    </w:p>
    <w:p>
      <w:r>
        <w:t>@</w:t>
      </w:r>
    </w:p>
    <w:p>
      <w:r>
        <w:t>0</w:t>
      </w:r>
    </w:p>
    <w:p>
      <w:r>
        <w:t>GGG</w:t>
      </w:r>
    </w:p>
    <w:p>
      <w:r>
        <w:t>5</w:t>
      </w:r>
    </w:p>
    <w:p>
      <w:r>
        <w:t>$***********8 5</w:t>
      </w:r>
    </w:p>
    <w:p>
      <w:r>
        <w:t>5 M 5M &gt;8 C - 9</w:t>
      </w:r>
    </w:p>
    <w:p>
      <w:r>
        <w:t>C - 0</w:t>
      </w:r>
    </w:p>
    <w:p>
      <w:r>
        <w:t>8 C - 0</w:t>
      </w:r>
    </w:p>
    <w:p>
      <w:r>
        <w:t>&gt;?</w:t>
      </w:r>
    </w:p>
    <w:p>
      <w:r>
        <w:t>9</w:t>
        <w:tab/>
        <w:t>0?8</w:t>
      </w:r>
    </w:p>
    <w:p>
      <w:r>
        <w:t>5</w:t>
      </w:r>
    </w:p>
    <w:p>
      <w:r>
        <w:t>9&lt;</w:t>
        <w:tab/>
        <w:t>8 - H8</w:t>
      </w:r>
    </w:p>
    <w:p>
      <w:r>
        <w:t>-@5 B</w:t>
      </w:r>
    </w:p>
    <w:p>
      <w:r>
        <w:t>-@ -</w:t>
        <w:tab/>
        <w:t>8 -</w:t>
      </w:r>
    </w:p>
    <w:p>
      <w:r>
        <w:t>-</w:t>
      </w:r>
    </w:p>
    <w:p>
      <w:r>
        <w:t>&gt; H-H 8</w:t>
      </w:r>
    </w:p>
    <w:p>
      <w:r>
        <w:t>P5-P</w:t>
      </w:r>
    </w:p>
    <w:p>
      <w:r>
        <w:t>@9</w:t>
      </w:r>
    </w:p>
    <w:p>
      <w:r>
        <w:t>H@</w:t>
      </w:r>
    </w:p>
    <w:p>
      <w:r>
        <w:t>E&gt;7</w:t>
      </w:r>
    </w:p>
    <w:p>
      <w:r>
        <w:t>'7 3- @ H</w:t>
      </w:r>
    </w:p>
    <w:p>
      <w:r>
        <w:t>8</w:t>
      </w:r>
    </w:p>
    <w:p>
      <w:r>
        <w:t>- ? H -@ 0</w:t>
        <w:tab/>
        <w:tab/>
        <w:t>8</w:t>
      </w:r>
    </w:p>
    <w:p>
      <w:r>
        <w:t>-</w:t>
      </w:r>
    </w:p>
    <w:p>
      <w:r>
        <w:t>@</w:t>
      </w:r>
    </w:p>
    <w:p>
      <w:r>
        <w:t>C 9 - 5-</w:t>
        <w:tab/>
        <w:t>9</w:t>
      </w:r>
    </w:p>
    <w:p>
      <w:r>
        <w:t>-@</w:t>
        <w:tab/>
        <w:t>9</w:t>
      </w:r>
    </w:p>
    <w:p>
      <w:r>
        <w:t>5 -</w:t>
      </w:r>
    </w:p>
    <w:p>
      <w:r>
        <w:t>H-</w:t>
        <w:tab/>
        <w:t>H -</w:t>
      </w:r>
    </w:p>
    <w:p>
      <w:r>
        <w:t>5-7</w:t>
      </w:r>
    </w:p>
    <w:p>
      <w:r>
        <w:t>" -8 -@ - &gt;&gt; 5 9-- 5--9 C -</w:t>
      </w:r>
    </w:p>
    <w:p>
      <w:r>
        <w:rPr>
          <w:b/>
        </w:rPr>
        <w:t>E. 11</w:t>
      </w:r>
    </w:p>
    <w:p>
      <w:r>
        <w:t>!"##$%</w:t>
      </w:r>
    </w:p>
    <w:p>
      <w:r>
        <w:t>5</w:t>
      </w:r>
    </w:p>
    <w:p>
      <w:r>
        <w:t>$***********8 &gt;</w:t>
      </w:r>
    </w:p>
    <w:p>
      <w:r>
        <w:t>H@- @</w:t>
      </w:r>
    </w:p>
    <w:p>
      <w:r>
        <w:t>96- C</w:t>
      </w:r>
    </w:p>
    <w:p>
      <w:r>
        <w:t>&lt;7 "</w:t>
        <w:tab/>
        <w:t>8 - &gt;&gt; 5 &gt; C 0 C</w:t>
      </w:r>
    </w:p>
    <w:p>
      <w:r>
        <w:t>-/8 - H -</w:t>
      </w:r>
    </w:p>
    <w:p>
      <w:r>
        <w:t>9 - /9H @ &gt;0 5</w:t>
      </w:r>
    </w:p>
    <w:p>
      <w:r>
        <w:t>H</w:t>
      </w:r>
    </w:p>
    <w:p>
      <w:r>
        <w:t>-@ 5 &gt; - 7 ! B8 -</w:t>
      </w:r>
    </w:p>
    <w:p>
      <w:r>
        <w:t>5 &gt; - 9</w:t>
        <w:tab/>
        <w:t>08</w:t>
      </w:r>
    </w:p>
    <w:p>
      <w:r>
        <w:t>-@ 5 X5</w:t>
      </w:r>
    </w:p>
    <w:p>
      <w:r>
        <w:t>- 8 - -</w:t>
      </w:r>
    </w:p>
    <w:p>
      <w:r>
        <w:t>! &amp;********8 -@ 9 -8</w:t>
      </w:r>
    </w:p>
    <w:p>
      <w:r>
        <w:t>H 9 H - 9</w:t>
        <w:tab/>
        <w:t>0 &gt; &gt;7 Y - 8 -@ - 9 5 5--9 H</w:t>
        <w:tab/>
        <w:tab/>
        <w:tab/>
        <w:t>8 ? 5- 8</w:t>
      </w:r>
    </w:p>
    <w:p>
      <w:r>
        <w:t>5</w:t>
      </w:r>
    </w:p>
    <w:p>
      <w:r>
        <w:t>$***********8</w:t>
      </w:r>
    </w:p>
    <w:p>
      <w:r>
        <w:t>-H</w:t>
      </w:r>
    </w:p>
    <w:p>
      <w:r>
        <w:t>?</w:t>
      </w:r>
    </w:p>
    <w:p>
      <w:r>
        <w:t>K B -9</w:t>
      </w:r>
    </w:p>
    <w:p>
      <w:r>
        <w:t>M &gt;</w:t>
      </w:r>
    </w:p>
    <w:p>
      <w:r>
        <w:t>8 ? 5</w:t>
      </w:r>
    </w:p>
    <w:p>
      <w:r>
        <w:t>-8</w:t>
      </w:r>
    </w:p>
    <w:p>
      <w:r>
        <w:t>@</w:t>
      </w:r>
    </w:p>
    <w:p>
      <w:r>
        <w:t>- H -@ 598</w:t>
      </w:r>
    </w:p>
    <w:p>
      <w:r>
        <w:t>H</w:t>
      </w:r>
    </w:p>
    <w:p>
      <w:r>
        <w:t>6</w:t>
      </w:r>
    </w:p>
    <w:p>
      <w:r>
        <w:t>-M H@-</w:t>
      </w:r>
    </w:p>
    <w:p>
      <w:r>
        <w:t>5</w:t>
      </w:r>
    </w:p>
    <w:p>
      <w:r>
        <w:t>&gt;9H K</w:t>
        <w:tab/>
        <w:t>7 $</w:t>
        <w:tab/>
        <w:t>&gt;</w:t>
        <w:tab/>
        <w:t>8 5-- C -</w:t>
      </w:r>
    </w:p>
    <w:p>
      <w:r>
        <w:t>-</w:t>
      </w:r>
    </w:p>
    <w:p>
      <w:r>
        <w:t>@</w:t>
      </w:r>
    </w:p>
    <w:p>
      <w:r>
        <w:t>H</w:t>
      </w:r>
    </w:p>
    <w:p>
      <w:r>
        <w:t>-9</w:t>
      </w:r>
    </w:p>
    <w:p>
      <w:r>
        <w:t>5-</w:t>
      </w:r>
    </w:p>
    <w:p>
      <w:r>
        <w:t>&lt;</w:t>
      </w:r>
    </w:p>
    <w:p>
      <w:r>
        <w:t>M-8</w:t>
      </w:r>
    </w:p>
    <w:p>
      <w:r>
        <w:t>&gt;</w:t>
      </w:r>
    </w:p>
    <w:p>
      <w:r>
        <w:t>-H</w:t>
      </w:r>
    </w:p>
    <w:p>
      <w:r>
        <w:t>-C8 9</w:t>
      </w:r>
    </w:p>
    <w:p>
      <w:r>
        <w:t>&gt;?8</w:t>
      </w:r>
    </w:p>
    <w:p>
      <w:r>
        <w:t>0</w:t>
      </w:r>
    </w:p>
    <w:p>
      <w:r>
        <w:t>C -8</w:t>
      </w:r>
    </w:p>
    <w:p>
      <w:r>
        <w:t>H</w:t>
      </w:r>
    </w:p>
    <w:p>
      <w:r>
        <w:t>B 99</w:t>
      </w:r>
    </w:p>
    <w:p>
      <w:r>
        <w:t>5</w:t>
        <w:tab/>
        <w:tab/>
        <w:t>7</w:t>
      </w:r>
    </w:p>
    <w:p>
      <w:r>
        <w:t>90- -@</w:t>
        <w:tab/>
        <w:t>00 C -</w:t>
      </w:r>
    </w:p>
    <w:p>
      <w:r>
        <w:t>-@ - ? 5-</w:t>
      </w:r>
    </w:p>
    <w:p>
      <w:r>
        <w:t>$*********** - &gt; H@-</w:t>
      </w:r>
    </w:p>
    <w:p>
      <w:r>
        <w:t>-9 - B</w:t>
      </w:r>
    </w:p>
    <w:p>
      <w:r>
        <w:t>-</w:t>
      </w:r>
    </w:p>
    <w:p>
      <w:r>
        <w:t>H-9</w:t>
      </w:r>
    </w:p>
    <w:p>
      <w:r>
        <w:t>5--</w:t>
      </w:r>
    </w:p>
    <w:p>
      <w:r>
        <w:t>7</w:t>
      </w:r>
    </w:p>
    <w:p>
      <w:r>
        <w:t>=</w:t>
        <w:tab/>
        <w:t>-</w:t>
        <w:tab/>
        <w:t>8</w:t>
      </w:r>
    </w:p>
    <w:p>
      <w:r>
        <w:t>@</w:t>
      </w:r>
    </w:p>
    <w:p>
      <w:r>
        <w:t>-</w:t>
      </w:r>
    </w:p>
    <w:p>
      <w:r>
        <w:t>0</w:t>
        <w:tab/>
        <w:t>8</w:t>
      </w:r>
    </w:p>
    <w:p>
      <w:r>
        <w:t>C</w:t>
      </w:r>
    </w:p>
    <w:p>
      <w:r>
        <w:t>- &gt;6-9 9</w:t>
        <w:tab/>
        <w:t>H</w:t>
      </w:r>
    </w:p>
    <w:p>
      <w:r>
        <w:t>5- --909</w:t>
      </w:r>
    </w:p>
    <w:p>
      <w:r>
        <w:t>-@ -</w:t>
        <w:tab/>
        <w:t>8 H</w:t>
      </w:r>
    </w:p>
    <w:p>
      <w:r>
        <w:t>99 9</w:t>
        <w:tab/>
        <w:t>99 @ &gt;7 6</w:t>
      </w:r>
    </w:p>
    <w:p>
      <w:r>
        <w:t>8</w:t>
      </w:r>
    </w:p>
    <w:p>
      <w:r>
        <w:t>H -H</w:t>
      </w:r>
    </w:p>
    <w:p>
      <w:r>
        <w:t>96 9</w:t>
      </w:r>
    </w:p>
    <w:p>
      <w:r>
        <w:t>-@ -/8</w:t>
      </w:r>
    </w:p>
    <w:p>
      <w:r>
        <w:t>H</w:t>
      </w:r>
    </w:p>
    <w:p>
      <w:r>
        <w:t>&gt; &gt; C -@</w:t>
        <w:tab/>
        <w:t>6-</w:t>
      </w:r>
    </w:p>
    <w:p>
      <w:r>
        <w:t>08 /</w:t>
      </w:r>
    </w:p>
    <w:p>
      <w:r>
        <w:t>-/8 5</w:t>
      </w:r>
    </w:p>
    <w:p>
      <w:r>
        <w:t>5</w:t>
      </w:r>
    </w:p>
    <w:p>
      <w:r>
        <w:t>@ &gt;7</w:t>
      </w:r>
    </w:p>
    <w:p>
      <w:r>
        <w:t>"</w:t>
        <w:tab/>
        <w:t>8 - 8 - ?</w:t>
      </w:r>
    </w:p>
    <w:p>
      <w:r>
        <w:t>- 90</w:t>
        <w:tab/>
        <w:t>0 -- 9 H -59</w:t>
      </w:r>
    </w:p>
    <w:p>
      <w:r>
        <w:t>-@ -</w:t>
      </w:r>
    </w:p>
    <w:p>
      <w:r>
        <w:t>98</w:t>
      </w:r>
    </w:p>
    <w:p>
      <w:r>
        <w:t>5 6-8 C</w:t>
      </w:r>
    </w:p>
    <w:p>
      <w:r>
        <w:t>-</w:t>
      </w:r>
    </w:p>
    <w:p>
      <w:r>
        <w:t>$***********</w:t>
      </w:r>
    </w:p>
    <w:p>
      <w:r>
        <w:t>C &gt;&gt; 5</w:t>
      </w:r>
    </w:p>
    <w:p>
      <w:r>
        <w:t>--8</w:t>
      </w:r>
    </w:p>
    <w:p>
      <w:r>
        <w:t>-</w:t>
      </w:r>
    </w:p>
    <w:p>
      <w:r>
        <w:t>C</w:t>
      </w:r>
    </w:p>
    <w:p>
      <w:r>
        <w:t>0 @ 68</w:t>
      </w:r>
    </w:p>
    <w:p>
      <w:r>
        <w:t>GGG C 8</w:t>
      </w:r>
    </w:p>
    <w:p>
      <w:r>
        <w:t>H@- @/</w:t>
      </w:r>
    </w:p>
    <w:p>
      <w:r>
        <w:t>&lt;</w:t>
      </w:r>
    </w:p>
    <w:p>
      <w:r>
        <w:t>6</w:t>
        <w:tab/>
        <w:tab/>
        <w:t>7</w:t>
      </w:r>
    </w:p>
    <w:p>
      <w:r>
        <w:t>% - 9-9</w:t>
      </w:r>
    </w:p>
    <w:p>
      <w:r>
        <w:t>95 -</w:t>
      </w:r>
    </w:p>
    <w:p>
      <w:r>
        <w:t>-</w:t>
      </w:r>
    </w:p>
    <w:p>
      <w:r>
        <w:t>- 9 9 -</w:t>
      </w:r>
    </w:p>
    <w:p>
      <w:r>
        <w:t>&gt;5</w:t>
      </w:r>
    </w:p>
    <w:p>
      <w:r>
        <w:t>-</w:t>
      </w:r>
    </w:p>
    <w:p>
      <w:r>
        <w:t>&gt;</w:t>
        <w:tab/>
        <w:t>8 69</w:t>
      </w:r>
    </w:p>
    <w:p>
      <w:r>
        <w:t>9</w:t>
        <w:tab/>
        <w:t>0</w:t>
      </w:r>
    </w:p>
    <w:p>
      <w:r>
        <w:t>8</w:t>
      </w:r>
    </w:p>
    <w:p>
      <w:r>
        <w:t>-0 9</w:t>
      </w:r>
    </w:p>
    <w:p>
      <w:r>
        <w:t>0 C</w:t>
      </w:r>
    </w:p>
    <w:p>
      <w:r>
        <w:rPr>
          <w:b/>
        </w:rPr>
        <w:t>E. 12</w:t>
      </w:r>
    </w:p>
    <w:p>
      <w:r>
        <w:t>!"##$%</w:t>
      </w:r>
    </w:p>
    <w:p>
      <w:r>
        <w:t>-@ -</w:t>
      </w:r>
    </w:p>
    <w:p>
      <w:r>
        <w:t>5 58 H</w:t>
      </w:r>
    </w:p>
    <w:p>
      <w:r>
        <w:t>C</w:t>
      </w:r>
    </w:p>
    <w:p>
      <w:r>
        <w:t>5 -- 99</w:t>
      </w:r>
    </w:p>
    <w:p>
      <w:r>
        <w:t>8</w:t>
      </w:r>
    </w:p>
    <w:p>
      <w:r>
        <w:t>H -@</w:t>
        <w:tab/>
        <w:t>M @</w:t>
      </w:r>
    </w:p>
    <w:p>
      <w:r>
        <w:t>5-</w:t>
      </w:r>
    </w:p>
    <w:p>
      <w:r>
        <w:t>599</w:t>
      </w:r>
    </w:p>
    <w:p>
      <w:r>
        <w:t>H - 9</w:t>
      </w:r>
    </w:p>
    <w:p>
      <w:r>
        <w:t>&lt;0</w:t>
      </w:r>
    </w:p>
    <w:p>
      <w:r>
        <w:t>B &gt;97</w:t>
      </w:r>
    </w:p>
    <w:p>
      <w:r>
        <w:t>(</w:t>
      </w:r>
    </w:p>
    <w:p>
      <w:r>
        <w:t>9-</w:t>
      </w:r>
    </w:p>
    <w:p>
      <w:r>
        <w:t>- -8 -9- Q</w:t>
      </w:r>
    </w:p>
    <w:p>
      <w:r>
        <w:t>H C -$7</w:t>
      </w:r>
    </w:p>
    <w:p>
      <w:r>
        <w:t>)*$)</w:t>
      </w:r>
    </w:p>
    <w:p>
      <w:r>
        <w:t>%</w:t>
      </w:r>
    </w:p>
    <w:p>
      <w:r>
        <w:t>@ -</w:t>
      </w:r>
    </w:p>
    <w:p>
      <w:r>
        <w:t>@8 0 8</w:t>
      </w:r>
    </w:p>
    <w:p>
      <w:r>
        <w:t>N</w:t>
      </w:r>
    </w:p>
    <w:p>
      <w:r>
        <w:t>!9- 56- -@ - &lt;9</w:t>
      </w:r>
    </w:p>
    <w:p>
      <w:r>
        <w:t>)********</w:t>
      </w:r>
    </w:p>
    <w:p>
      <w:r>
        <w:t>- &lt;0</w:t>
      </w:r>
    </w:p>
    <w:p>
      <w:r>
        <w:t>)6</w:t>
        <w:tab/>
        <w:t>-</w:t>
      </w:r>
    </w:p>
    <w:p>
      <w:r>
        <w:t>@</w:t>
      </w:r>
    </w:p>
    <w:p>
      <w:r>
        <w:t>&lt;--</w:t>
      </w:r>
    </w:p>
    <w:p>
      <w:r>
        <w:t>-</w:t>
      </w:r>
    </w:p>
    <w:p>
      <w:r>
        <w:t>ZL</w:t>
      </w:r>
    </w:p>
    <w:p>
      <w:r>
        <w:t>N</w:t>
      </w:r>
    </w:p>
    <w:p>
      <w:r>
        <w:t>&gt; - &lt;0 L</w:t>
      </w:r>
    </w:p>
    <w:p>
      <w:r>
        <w:t>!96 -</w:t>
      </w:r>
    </w:p>
    <w:p>
      <w:r>
        <w:t>-</w:t>
        <w:tab/>
        <w:t>L</w:t>
      </w:r>
    </w:p>
    <w:p>
      <w:r>
        <w:t>% 0&gt;&gt;?</w:t>
      </w:r>
    </w:p>
    <w:p>
      <w:r>
        <w:t>&lt;</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