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CAPH/218/2004 vom 25. Oktober 2004</w:t>
      </w:r>
    </w:p>
    <w:p>
      <w:r>
        <w:t>GE Cour de justice, 2004-10-25, DE</w:t>
      </w:r>
    </w:p>
    <w:p>
      <w:r>
        <w:rPr>
          <w:b/>
        </w:rPr>
        <w:t xml:space="preserve">Quelle: </w:t>
      </w:r>
      <w:r>
        <w:t>https://mcp.opencaselaw.ch/entscheid/ge_gerichte_CAPH_218_2004</w:t>
      </w:r>
    </w:p>
    <w:p>
      <w:r>
        <w:t>FR: GE_GERICHTE CAPH/218/2004 du 25 octobre 2004</w:t>
      </w:r>
    </w:p>
    <w:p>
      <w:r>
        <w:t>IT: GE_GERICHTE CAPH/218/2004 del 25 ottobre 2004</w:t>
      </w:r>
    </w:p>
    <w:p>
      <w:pPr>
        <w:pStyle w:val="Heading2"/>
      </w:pPr>
      <w:r>
        <w:t>Regeste</w:t>
      </w:r>
    </w:p>
    <w:p>
      <w:r>
        <w:t>Résumé: T est engagé en tant qu'administrateur délégué de E, société sise aux Bahamas mais exploitant une succursale à Genève. T cesse de travailler au motif que la rémunération promise ne lui est pas versée. La Cour est compétente ratione loci, dès lors qu'à partir de l'an 2000, E a concentré ses activités à Genève, que T y communiquait ses instructions, disposait d'un permis de travail en Suisse pour séjour de courte durée, d'un logement et d'une voiture à Genève. Il importe peu que T ait continué pendant cette période à voyager ou qu'il ait, vers la fin de son emploi, déménagé en Russie.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!!"#</w:t>
      </w:r>
    </w:p>
    <w:p>
      <w:r>
        <w:rPr>
          <w:b/>
        </w:rPr>
        <w:t>E. 3</w:t>
      </w:r>
    </w:p>
    <w:p>
      <w:r>
        <w:t>;</w:t>
      </w:r>
    </w:p>
    <w:p>
      <w:r>
        <w:t>/776 , ?= @ 1</w:t>
        <w:tab/>
        <w:t>A &gt;;;</w:t>
      </w:r>
    </w:p>
    <w:p>
      <w:r>
        <w:t>? B 5: "%%%%%%%%%%%%%%%%%%</w:t>
      </w:r>
    </w:p>
    <w:p>
      <w:r>
        <w:t>&gt;--</w:t>
      </w:r>
    </w:p>
    <w:p>
      <w:r>
        <w:t>- ;; ;=A "/%%%%%%%%%%%%%%%%%%%%%%: --C D-;</w:t>
      </w:r>
    </w:p>
    <w:p>
      <w:r>
        <w:t>%%%%%%%%%%%%%</w:t>
      </w:r>
    </w:p>
    <w:p>
      <w:r>
        <w:t>5%%%%%%%%%%%%%%%%%%%%%3 "--</w:t>
      </w:r>
    </w:p>
    <w:p>
      <w:r>
        <w:t>8 - ;= -</w:t>
      </w:r>
    </w:p>
    <w:p>
      <w:r>
        <w:t>? ?:</w:t>
      </w:r>
    </w:p>
    <w:p>
      <w:r>
        <w:t>-</w:t>
      </w:r>
    </w:p>
    <w:p>
      <w:r>
        <w:t>E;3</w:t>
      </w:r>
    </w:p>
    <w:p>
      <w:r>
        <w:t>3.3 3 F ?</w:t>
      </w:r>
    </w:p>
    <w:p>
      <w:r>
        <w:rPr>
          <w:b/>
        </w:rPr>
        <w:t>E. 6</w:t>
      </w:r>
    </w:p>
    <w:p>
      <w:r>
        <w:t>3 0</w:t>
      </w:r>
    </w:p>
    <w:p>
      <w:r>
        <w:t>3 0 3G3</w:t>
      </w:r>
    </w:p>
    <w:p>
      <w:r>
        <w:t>"%%%%%%%%%%%%%%%%%%</w:t>
      </w:r>
    </w:p>
    <w:p>
      <w:r>
        <w:t>B -</w:t>
      </w:r>
    </w:p>
    <w:p>
      <w:r>
        <w:t>- @ '%%%%:</w:t>
      </w:r>
    </w:p>
    <w:p>
      <w:r>
        <w:t>H :</w:t>
      </w:r>
    </w:p>
    <w:p>
      <w:r>
        <w:t>I@ %%%3 "--</w:t>
      </w:r>
    </w:p>
    <w:p>
      <w:r>
        <w:t>&gt;--: "%%%%%%%%%%%% =; @ %%%%%EG</w:t>
      </w:r>
    </w:p>
    <w:p>
      <w:r>
        <w:t>E ? .: . 3G3</w:t>
      </w:r>
    </w:p>
    <w:p>
      <w:r>
        <w:t>53</w:t>
      </w:r>
    </w:p>
    <w:p>
      <w:r>
        <w:t>8 /776: "%%%%%%%%%%%%%%%%%%</w:t>
      </w:r>
    </w:p>
    <w:p>
      <w:r>
        <w:t>J - ,</w:t>
      </w:r>
    </w:p>
    <w:p>
      <w:r>
        <w:t>$%%%%%%%%%%:</w:t>
      </w:r>
    </w:p>
    <w:p>
      <w:r>
        <w:t>;</w:t>
      </w:r>
    </w:p>
    <w:p>
      <w:r>
        <w:t>/7.6</w:t>
      </w:r>
    </w:p>
    <w:p>
      <w:r>
        <w:t>- &gt;--</w:t>
      </w:r>
    </w:p>
    <w:p>
      <w:r>
        <w:t>-; @ &lt;%%%% E&lt;</w:t>
        <w:tab/>
        <w:t>G:</w:t>
      </w:r>
    </w:p>
    <w:p>
      <w:r>
        <w:t>I ;-;=;: ;=</w:t>
      </w:r>
    </w:p>
    <w:p>
      <w:r>
        <w:t>-</w:t>
      </w:r>
    </w:p>
    <w:p>
      <w:r>
        <w:t>- ;; B D; %%%%%%%%%%%%%</w:t>
      </w:r>
    </w:p>
    <w:p>
      <w:r>
        <w:t>5%%%%%%%%%%%%%%%%%%%%% E ? / F</w:t>
      </w:r>
    </w:p>
    <w:p>
      <w:r>
        <w:t>;&gt;3G3</w:t>
      </w:r>
    </w:p>
    <w:p>
      <w:r>
        <w:t>;</w:t>
      </w:r>
    </w:p>
    <w:p>
      <w:r>
        <w:t>,-</w:t>
      </w:r>
    </w:p>
    <w:p>
      <w:r>
        <w:t>8-- ;; ;8-3 # ;-;=;</w:t>
      </w:r>
    </w:p>
    <w:p>
      <w:r>
        <w:t>,</w:t>
      </w:r>
    </w:p>
    <w:p>
      <w:r>
        <w:t>;</w:t>
        <w:tab/>
        <w:t>; -- 8</w:t>
      </w:r>
    </w:p>
    <w:p>
      <w:r>
        <w:t>/K *L: -</w:t>
      </w:r>
    </w:p>
    <w:p>
      <w:r>
        <w:t>M</w:t>
      </w:r>
    </w:p>
    <w:p>
      <w:r>
        <w:t>= &gt; N ;=- @ /O</w:t>
      </w:r>
    </w:p>
    <w:p>
      <w:r>
        <w:t>8;</w:t>
        <w:tab/>
        <w:t>;&gt;</w:t>
      </w:r>
    </w:p>
    <w:p>
      <w:r>
        <w:t>- ;;:</w:t>
      </w:r>
    </w:p>
    <w:p>
      <w:r>
        <w:t>I - ,</w:t>
      </w:r>
    </w:p>
    <w:p>
      <w:r>
        <w:t>, &gt; - I : ,;-</w:t>
      </w:r>
    </w:p>
    <w:p>
      <w:r>
        <w:t>-</w:t>
      </w:r>
    </w:p>
    <w:p>
      <w:r>
        <w:t>E;3</w:t>
      </w:r>
    </w:p>
    <w:p>
      <w:r>
        <w:t>3.3 3 F</w:t>
      </w:r>
    </w:p>
    <w:p>
      <w:r>
        <w:t>33 3 G3</w:t>
      </w:r>
    </w:p>
    <w:p>
      <w:r>
        <w:t>83</w:t>
      </w:r>
    </w:p>
    <w:p>
      <w:r>
        <w:t>"%%%%%%%%%%%%%%%%%% : $%%%%%%%%%%</w:t>
      </w:r>
    </w:p>
    <w:p>
      <w:r>
        <w:t>8 ;; M 8; N @ %%%: P -</w:t>
      </w:r>
    </w:p>
    <w:p>
      <w:r>
        <w:t>,-:</w:t>
      </w:r>
    </w:p>
    <w:p>
      <w:r>
        <w:t>I</w:t>
      </w:r>
    </w:p>
    <w:p>
      <w:r>
        <w:t>&gt;; E;3</w:t>
      </w:r>
    </w:p>
    <w:p>
      <w:r>
        <w:t>33 3 //F ,</w:t>
      </w:r>
    </w:p>
    <w:p>
      <w:r>
        <w:t>.373 3 F</w:t>
      </w:r>
    </w:p>
    <w:p>
      <w:r>
        <w:t>? 6 ;&gt;3G3</w:t>
      </w:r>
    </w:p>
    <w:p>
      <w:r>
        <w:t>A ,</w:t>
      </w:r>
    </w:p>
    <w:p>
      <w:r>
        <w:t>- @ '%%%%: - ;;</w:t>
      </w:r>
    </w:p>
    <w:p>
      <w:r>
        <w:t>==;</w:t>
      </w:r>
    </w:p>
    <w:p>
      <w:r>
        <w:t>-- I -A; :</w:t>
      </w:r>
    </w:p>
    <w:p>
      <w:r>
        <w:t>, ; B --8 B 5 &gt;&gt;; @</w:t>
      </w:r>
    </w:p>
    <w:p>
      <w:r>
        <w:t>,B</w:t>
      </w:r>
    </w:p>
    <w:p>
      <w:r>
        <w:t>8-;3</w:t>
      </w:r>
    </w:p>
    <w:p>
      <w:r>
        <w:t>; I: - ;</w:t>
      </w:r>
    </w:p>
    <w:p>
      <w:r>
        <w:t>- ;;</w:t>
      </w:r>
    </w:p>
    <w:p>
      <w:r>
        <w:t>;</w:t>
      </w:r>
    </w:p>
    <w:p>
      <w:r>
        <w:t>-</w:t>
      </w:r>
    </w:p>
    <w:p>
      <w:r>
        <w:t>1</w:t>
        <w:tab/>
        <w:t>?,3 # -A; ,</w:t>
      </w:r>
    </w:p>
    <w:p>
      <w:r>
        <w:t>- ;=-?</w:t>
      </w:r>
    </w:p>
    <w:p>
      <w:r>
        <w:t>-</w:t>
      </w:r>
    </w:p>
    <w:p>
      <w:r>
        <w:t>;-;=;: I- ;</w:t>
      </w:r>
    </w:p>
    <w:p>
      <w:r>
        <w:t>-</w:t>
      </w:r>
    </w:p>
    <w:p>
      <w:r>
        <w:t>E ,</w:t>
      </w:r>
    </w:p>
    <w:p>
      <w:r>
        <w:t>.373 3 /: : .G3</w:t>
      </w:r>
    </w:p>
    <w:p>
      <w:r>
        <w:t># / ,8 : - ;;</w:t>
      </w:r>
    </w:p>
    <w:p>
      <w:r>
        <w:t>8</w:t>
      </w:r>
    </w:p>
    <w:p>
      <w:r>
        <w:t>&gt;</w:t>
      </w:r>
    </w:p>
    <w:p>
      <w:r>
        <w:t>$%%%%%%%%%%</w:t>
      </w:r>
    </w:p>
    <w:p>
      <w:r>
        <w:t>;J #: -; ,-;: - @ C ;</w:t>
      </w:r>
    </w:p>
    <w:p>
      <w:r>
        <w:t>*</w:t>
      </w:r>
    </w:p>
    <w:p>
      <w:r>
        <w:t>-</w:t>
      </w:r>
    </w:p>
    <w:p>
      <w:r>
        <w:t>/ J</w:t>
      </w:r>
    </w:p>
    <w:p>
      <w:r>
        <w:t>E ? 0: // F .0 ;&gt;3G3 Q</w:t>
      </w:r>
    </w:p>
    <w:p>
      <w:r>
        <w:t>- : --</w:t>
      </w:r>
    </w:p>
    <w:p>
      <w:r>
        <w:t>= @</w:t>
      </w:r>
    </w:p>
    <w:p>
      <w:r>
        <w:t>? @ -, 1%%%%:</w:t>
      </w:r>
    </w:p>
    <w:p>
      <w:r>
        <w:t>-I- -</w:t>
      </w:r>
    </w:p>
    <w:p>
      <w:r>
        <w:t>;</w:t>
        <w:tab/>
        <w:t>=; ,</w:t>
      </w:r>
    </w:p>
    <w:p>
      <w:r>
        <w:t>; :</w:t>
      </w:r>
    </w:p>
    <w:p>
      <w:r>
        <w:t>I - &gt; ; - =</w:t>
      </w:r>
    </w:p>
    <w:p>
      <w:r>
        <w:t>-8- E ? 0 ;&gt;F ,</w:t>
      </w:r>
    </w:p>
    <w:p>
      <w:r>
        <w:t>.373 3 G3</w:t>
      </w:r>
    </w:p>
    <w:p>
      <w:r>
        <w:t>3</w:t>
      </w:r>
    </w:p>
    <w:p>
      <w:r>
        <w:t>!!"#</w:t>
      </w:r>
    </w:p>
    <w:p>
      <w:r>
        <w:t>3 I : - -</w:t>
      </w:r>
    </w:p>
    <w:p>
      <w:r>
        <w:t>"%%%%%%%%%%%%%%%%%%</w:t>
      </w:r>
    </w:p>
    <w:p>
      <w:r>
        <w:t>;</w:t>
      </w:r>
    </w:p>
    <w:p>
      <w:r>
        <w:t>,</w:t>
      </w:r>
    </w:p>
    <w:p>
      <w:r>
        <w:t>8</w:t>
      </w:r>
    </w:p>
    <w:p>
      <w:r>
        <w:t>&lt; I "=A 3 #</w:t>
      </w:r>
    </w:p>
    <w:p>
      <w:r>
        <w:rPr>
          <w:b/>
        </w:rPr>
        <w:t>E. 7</w:t>
      </w:r>
    </w:p>
    <w:p>
      <w:r>
        <w:t>3G3</w:t>
      </w:r>
    </w:p>
    <w:p>
      <w:r>
        <w:t>3</w:t>
      </w:r>
    </w:p>
    <w:p>
      <w:r>
        <w:t>-</w:t>
      </w:r>
    </w:p>
    <w:p>
      <w:r>
        <w:t>- C ;: - -</w:t>
      </w:r>
    </w:p>
    <w:p>
      <w:r>
        <w:t>%%%%%%%%%%%%%:</w:t>
      </w:r>
    </w:p>
    <w:p>
      <w:r>
        <w:t>5%%%%%%%%%%%%%%%%%%%%%:</w:t>
      </w:r>
    </w:p>
    <w:p>
      <w:r>
        <w:t>$%%%%%%%%%%</w:t>
      </w:r>
    </w:p>
    <w:p>
      <w:r>
        <w:t>;;;3</w:t>
      </w:r>
    </w:p>
    <w:p>
      <w:r>
        <w:t>;; ,; @ ;8- @ %%%%%:</w:t>
      </w:r>
    </w:p>
    <w:p>
      <w:r>
        <w:t>I-</w:t>
      </w:r>
    </w:p>
    <w:p>
      <w:r>
        <w:t>&gt;</w:t>
      </w:r>
    </w:p>
    <w:p>
      <w:r>
        <w:t>J</w:t>
        <w:tab/>
        <w:t>, 3 #</w:t>
      </w:r>
    </w:p>
    <w:p>
      <w:r>
        <w:t>,</w:t>
        <w:tab/>
        <w:t>:</w:t>
      </w:r>
    </w:p>
    <w:p>
      <w:r>
        <w:t>,</w:t>
      </w:r>
    </w:p>
    <w:p>
      <w:r>
        <w:t>I</w:t>
      </w:r>
    </w:p>
    <w:p>
      <w:r>
        <w:t>=;</w:t>
        <w:tab/>
        <w:t>;-</w:t>
      </w:r>
    </w:p>
    <w:p>
      <w:r>
        <w:t>- &gt;-- "%%%%%%%%%%%%</w:t>
      </w:r>
    </w:p>
    <w:p>
      <w:r>
        <w:t>;; ; E ? / 8: /7 3G3</w:t>
      </w:r>
    </w:p>
    <w:p>
      <w:r>
        <w:t>"</w:t>
      </w:r>
    </w:p>
    <w:p>
      <w:r>
        <w:t>: $%%%%%%%%%%</w:t>
      </w:r>
    </w:p>
    <w:p>
      <w:r>
        <w:t>&gt; , @ %%%%%%%%%%%%%</w:t>
      </w:r>
    </w:p>
    <w:p>
      <w:r>
        <w:t>@ 5%%%%%%%%%%%%%%%%%%%%% I-</w:t>
      </w:r>
    </w:p>
    <w:p>
      <w:r>
        <w:t>- ,--</w:t>
      </w:r>
    </w:p>
    <w:p>
      <w:r>
        <w:t>- : ? - I - ;</w:t>
        <w:tab/>
        <w:t>;</w:t>
      </w:r>
    </w:p>
    <w:p>
      <w:r>
        <w:t>- , ;-; - , ,</w:t>
      </w:r>
    </w:p>
    <w:p>
      <w:r>
        <w:t>;;</w:t>
      </w:r>
    </w:p>
    <w:p>
      <w:r>
        <w:t>I;3 4</w:t>
        <w:tab/>
        <w:t>,I - -;=-</w:t>
      </w:r>
    </w:p>
    <w:p>
      <w:r>
        <w:t>5:</w:t>
      </w:r>
    </w:p>
    <w:p>
      <w:r>
        <w:t>- =</w:t>
        <w:tab/>
        <w:t>,</w:t>
      </w:r>
    </w:p>
    <w:p>
      <w:r>
        <w:t>; I-</w:t>
      </w:r>
    </w:p>
    <w:p>
      <w:r>
        <w:t>,; - . ,-</w:t>
      </w:r>
    </w:p>
    <w:p>
      <w:r>
        <w:t>E ? / ;&gt;3G3</w:t>
      </w:r>
    </w:p>
    <w:p>
      <w:r>
        <w:t>3 ! IC</w:t>
      </w:r>
    </w:p>
    <w:p>
      <w:r>
        <w:t>.</w:t>
      </w:r>
    </w:p>
    <w:p>
      <w:r>
        <w:t>: $%%%%%%%%%%</w:t>
      </w:r>
    </w:p>
    <w:p>
      <w:r>
        <w:t>,</w:t>
      </w:r>
    </w:p>
    <w:p>
      <w:r>
        <w:t>, - $8</w:t>
        <w:tab/>
        <w:t>-</w:t>
      </w:r>
    </w:p>
    <w:p>
      <w:r>
        <w:t>1</w:t>
        <w:tab/>
        <w:t>?,</w:t>
      </w:r>
    </w:p>
    <w:p>
      <w:r>
        <w:t>"%%%%%%%%%%%%%%%%%% :</w:t>
      </w:r>
    </w:p>
    <w:p>
      <w:r>
        <w:t>,</w:t>
      </w:r>
    </w:p>
    <w:p>
      <w:r>
        <w:t>- - - ; E..K &gt;3G</w:t>
      </w:r>
    </w:p>
    <w:p>
      <w:r>
        <w:t>;J #:</w:t>
      </w:r>
    </w:p>
    <w:p>
      <w:r>
        <w:t>I - M = &gt; N 3</w:t>
      </w:r>
    </w:p>
    <w:p>
      <w:r>
        <w:t>"</w:t>
      </w:r>
    </w:p>
    <w:p>
      <w:r>
        <w:t>B</w:t>
      </w:r>
    </w:p>
    <w:p>
      <w:r>
        <w:t>I</w:t>
      </w:r>
    </w:p>
    <w:p>
      <w:r>
        <w:t>- -=B: - ;&gt;</w:t>
      </w:r>
    </w:p>
    <w:p>
      <w:r>
        <w:t>; - ; M</w:t>
      </w:r>
    </w:p>
    <w:p>
      <w:r>
        <w:t>- N</w:t>
      </w:r>
    </w:p>
    <w:p>
      <w:r>
        <w:t>J -3 *8</w:t>
        <w:tab/>
        <w:t>: --</w:t>
      </w:r>
    </w:p>
    <w:p>
      <w:r>
        <w:t>; @ -</w:t>
      </w:r>
    </w:p>
    <w:p>
      <w:r>
        <w:t>;</w:t>
        <w:tab/>
        <w:t>;</w:t>
      </w:r>
    </w:p>
    <w:p>
      <w:r>
        <w:t>- ,</w:t>
        <w:tab/>
        <w:tab/>
        <w:tab/>
        <w:t>--3</w:t>
      </w:r>
    </w:p>
    <w:p>
      <w:r>
        <w:t># $8</w:t>
        <w:tab/>
        <w:t>-</w:t>
      </w:r>
    </w:p>
    <w:p>
      <w:r>
        <w:t>I ;</w:t>
        <w:tab/>
        <w:t>:</w:t>
      </w:r>
    </w:p>
    <w:p>
      <w:r>
        <w:t>- ;</w:t>
      </w:r>
    </w:p>
    <w:p>
      <w:r>
        <w:t>;J@ ;; ;,I;3 * - / J</w:t>
        <w:tab/>
        <w:t>, .: -</w:t>
      </w:r>
    </w:p>
    <w:p>
      <w:r>
        <w:t>-B ; I</w:t>
      </w:r>
    </w:p>
    <w:p>
      <w:r>
        <w:t>-</w:t>
      </w:r>
    </w:p>
    <w:p>
      <w:r>
        <w:t>;-; -</w:t>
      </w:r>
    </w:p>
    <w:p>
      <w:r>
        <w:t>,8-3</w:t>
      </w:r>
    </w:p>
    <w:p>
      <w:r>
        <w:t>3 $%%%%%%%%%% --</w:t>
      </w:r>
    </w:p>
    <w:p>
      <w:r>
        <w:t>J=</w:t>
        <w:tab/>
        <w:t>3 4- - ;</w:t>
      </w:r>
    </w:p>
    <w:p>
      <w:r>
        <w:t>; @ /.K &gt;3 ;</w:t>
      </w:r>
    </w:p>
    <w:p>
      <w:r>
        <w:t>- - ;</w:t>
      </w:r>
    </w:p>
    <w:p>
      <w:r>
        <w:t>-</w:t>
      </w:r>
    </w:p>
    <w:p>
      <w:r>
        <w:t>;J #</w:t>
      </w:r>
    </w:p>
    <w:p>
      <w:r>
        <w:t>- ;</w:t>
      </w:r>
    </w:p>
    <w:p>
      <w:r>
        <w:t>@</w:t>
      </w:r>
    </w:p>
    <w:p>
      <w:r>
        <w:t>:</w:t>
      </w:r>
    </w:p>
    <w:p>
      <w:r>
        <w:t>I - M = &gt; N</w:t>
      </w:r>
    </w:p>
    <w:p>
      <w:r>
        <w:t>- B /</w:t>
      </w:r>
    </w:p>
    <w:p>
      <w:r>
        <w:t>:</w:t>
      </w:r>
    </w:p>
    <w:p>
      <w:r>
        <w:t>/.K00 *L 3</w:t>
      </w:r>
    </w:p>
    <w:p>
      <w:r>
        <w:t>#</w:t>
        <w:tab/>
        <w:t>; - @ - &gt;</w:t>
      </w:r>
    </w:p>
    <w:p>
      <w:r>
        <w:t>- ; I;3 "--</w:t>
      </w:r>
    </w:p>
    <w:p>
      <w:r>
        <w:t>@ , - -</w:t>
      </w:r>
    </w:p>
    <w:p>
      <w:r>
        <w:t>,3</w:t>
      </w:r>
    </w:p>
    <w:p>
      <w:r>
        <w:t>4</w:t>
      </w:r>
    </w:p>
    <w:p>
      <w:r>
        <w:t>!!"#</w:t>
      </w:r>
    </w:p>
    <w:p>
      <w:r>
        <w:t>/3 # -</w:t>
      </w:r>
    </w:p>
    <w:p>
      <w:r>
        <w:t>,8-: A ;; J;</w:t>
      </w:r>
    </w:p>
    <w:p>
      <w:r>
        <w:t>- ;-</w:t>
      </w:r>
    </w:p>
    <w:p>
      <w:r>
        <w:t>, - &gt; ;,</w:t>
      </w:r>
    </w:p>
    <w:p>
      <w:r>
        <w:t>- - E3 0 -3 : 7 #!G3</w:t>
      </w:r>
    </w:p>
    <w:p>
      <w:r>
        <w:t># ;</w:t>
      </w:r>
    </w:p>
    <w:p>
      <w:r>
        <w:t>C ;</w:t>
      </w:r>
    </w:p>
    <w:p>
      <w:r>
        <w:t>- !;</w:t>
      </w:r>
    </w:p>
    <w:p>
      <w:r>
        <w:t>-</w:t>
      </w:r>
    </w:p>
    <w:p>
      <w:r>
        <w:t>E3</w:t>
      </w:r>
    </w:p>
    <w:p>
      <w:r>
        <w:t>-3 / #!G3</w:t>
      </w:r>
    </w:p>
    <w:p>
      <w:r>
        <w:t>? ,--</w:t>
      </w:r>
    </w:p>
    <w:p>
      <w:r>
        <w:t>- - R &gt;</w:t>
      </w:r>
    </w:p>
    <w:p>
      <w:r>
        <w:t>-:</w:t>
      </w:r>
    </w:p>
    <w:p>
      <w:r>
        <w:t>-;3</w:t>
      </w:r>
    </w:p>
    <w:p>
      <w:r>
        <w:t>3 # $8</w:t>
        <w:tab/>
        <w:t>-</w:t>
      </w:r>
    </w:p>
    <w:p>
      <w:r>
        <w:t>@ J</w:t>
      </w:r>
    </w:p>
    <w:p>
      <w:r>
        <w:t>=; - I-;</w:t>
      </w:r>
    </w:p>
    <w:p>
      <w:r>
        <w:t>-</w:t>
        <w:tab/>
        <w:t>;</w:t>
      </w:r>
    </w:p>
    <w:p>
      <w:r>
        <w:t>;; I -</w:t>
      </w:r>
    </w:p>
    <w:p>
      <w:r>
        <w:t>,</w:t>
      </w:r>
    </w:p>
    <w:p>
      <w:r>
        <w:t>,-8- ;; A;</w:t>
      </w:r>
    </w:p>
    <w:p>
      <w:r>
        <w:t>D-3</w:t>
      </w:r>
    </w:p>
    <w:p>
      <w:r>
        <w:t>3 #</w:t>
      </w:r>
    </w:p>
    <w:p>
      <w:r>
        <w:t>, ;; -;</w:t>
      </w:r>
    </w:p>
    <w:p>
      <w:r>
        <w:t>,-3 !-- -</w:t>
      </w:r>
    </w:p>
    <w:p>
      <w:r>
        <w:t>&gt;&gt;,</w:t>
        <w:tab/>
        <w:t>: C</w:t>
      </w:r>
    </w:p>
    <w:p>
      <w:r>
        <w:t>- -</w:t>
      </w:r>
    </w:p>
    <w:p>
      <w:r>
        <w:t>B; - &gt;</w:t>
      </w:r>
    </w:p>
    <w:p>
      <w:r>
        <w:t>;-;=;</w:t>
      </w:r>
    </w:p>
    <w:p>
      <w:r>
        <w:t>- - E*$ "("#4):</w:t>
      </w:r>
    </w:p>
    <w:p>
      <w:r>
        <w:t>S: 3 .</w:t>
      </w:r>
    </w:p>
    <w:p>
      <w:r>
        <w:t>3 /7 G:</w:t>
      </w:r>
    </w:p>
    <w:p>
      <w:r>
        <w:t>I-</w:t>
      </w:r>
    </w:p>
    <w:p>
      <w:r>
        <w:t>; @</w:t>
      </w:r>
    </w:p>
    <w:p>
      <w:r>
        <w:t>- I</w:t>
      </w:r>
    </w:p>
    <w:p>
      <w:r>
        <w:t>-8-3</w:t>
      </w:r>
    </w:p>
    <w:p>
      <w:r>
        <w:t>.3/3 # ;</w:t>
      </w:r>
    </w:p>
    <w:p>
      <w:r>
        <w:t>J -</w:t>
      </w:r>
    </w:p>
    <w:p>
      <w:r>
        <w:t>C ;;</w:t>
      </w:r>
    </w:p>
    <w:p>
      <w:r>
        <w:t>- ? @ - -?</w:t>
      </w:r>
    </w:p>
    <w:p>
      <w:r>
        <w:t>- #4!3</w:t>
      </w:r>
    </w:p>
    <w:p>
      <w:r>
        <w:t>.3</w:t>
      </w:r>
    </w:p>
    <w:p>
      <w:r>
        <w:t>&gt;;</w:t>
      </w:r>
    </w:p>
    <w:p>
      <w:r>
        <w:t>@ -3 // -3 / #4!: - 8</w:t>
        <w:tab/>
        <w:t>B</w:t>
      </w:r>
    </w:p>
    <w:p>
      <w:r>
        <w:t>-</w:t>
      </w:r>
    </w:p>
    <w:p>
      <w:r>
        <w:t>; &gt;</w:t>
      </w:r>
    </w:p>
    <w:p>
      <w:r>
        <w:t>-</w:t>
      </w:r>
    </w:p>
    <w:p>
      <w:r>
        <w:t>-I- - ,-- - 8--</w:t>
      </w:r>
    </w:p>
    <w:p>
      <w:r>
        <w:t>,-</w:t>
      </w:r>
    </w:p>
    <w:p>
      <w:r>
        <w:t>;</w:t>
      </w:r>
    </w:p>
    <w:p>
      <w:r>
        <w:t>R</w:t>
      </w:r>
    </w:p>
    <w:p>
      <w:r>
        <w:t>-,</w:t>
      </w:r>
    </w:p>
    <w:p>
      <w:r>
        <w:t>,-3</w:t>
      </w:r>
    </w:p>
    <w:p>
      <w:r>
        <w:t>- $8</w:t>
        <w:tab/>
        <w:t>- &gt;;;- - ; -;: -3 // -3</w:t>
      </w:r>
    </w:p>
    <w:p>
      <w:r>
        <w:t>#4!</w:t>
      </w:r>
    </w:p>
    <w:p>
      <w:r>
        <w:t>- ?</w:t>
      </w:r>
    </w:p>
    <w:p>
      <w:r>
        <w:t>&gt; -</w:t>
        <w:tab/>
        <w:t>&gt;:</w:t>
      </w:r>
    </w:p>
    <w:p>
      <w:r>
        <w:t>-</w:t>
      </w:r>
    </w:p>
    <w:p>
      <w:r>
        <w:t>- -</w:t>
      </w:r>
    </w:p>
    <w:p>
      <w:r>
        <w:t>-</w:t>
      </w:r>
    </w:p>
    <w:p>
      <w:r>
        <w:t>-I-- ,-- - -A; E $&lt; /7 444 / 3 3</w:t>
      </w:r>
    </w:p>
    <w:p>
      <w:r>
        <w:t>&gt;</w:t>
        <w:tab/>
        <w:t>G3</w:t>
      </w:r>
    </w:p>
    <w:p>
      <w:r>
        <w:t>#3</w:t>
      </w:r>
    </w:p>
    <w:p>
      <w:r>
        <w:t>3 / #</w:t>
      </w:r>
    </w:p>
    <w:p>
      <w:r>
        <w:t>-=:</w:t>
      </w:r>
    </w:p>
    <w:p>
      <w:r>
        <w:t>-</w:t>
      </w:r>
    </w:p>
    <w:p>
      <w:r>
        <w:t>- ;&gt;; @ -;8- A M 8; N - ,--3</w:t>
      </w:r>
    </w:p>
    <w:p>
      <w:r>
        <w:t>- -</w:t>
      </w:r>
    </w:p>
    <w:p>
      <w:r>
        <w:t>,-</w:t>
      </w:r>
    </w:p>
    <w:p>
      <w:r>
        <w:t>8- - P</w:t>
      </w:r>
    </w:p>
    <w:p>
      <w:r>
        <w:t>, -</w:t>
      </w:r>
    </w:p>
    <w:p>
      <w:r>
        <w:t>-,;</w:t>
      </w:r>
    </w:p>
    <w:p>
      <w:r>
        <w:t>- -A; E* /776 3 ../ 3 8F +"##"+") +*$+4"T4U:</w:t>
      </w:r>
    </w:p>
    <w:p>
      <w:r>
        <w:t>S</w:t>
      </w:r>
    </w:p>
    <w:p>
      <w:r>
        <w:t>- #4!: 3</w:t>
      </w:r>
    </w:p>
    <w:p>
      <w:r>
        <w:t>3 // #4!G3</w:t>
      </w:r>
    </w:p>
    <w:p>
      <w:r>
        <w:t>-</w:t>
      </w:r>
    </w:p>
    <w:p>
      <w:r>
        <w:t>; @ B</w:t>
      </w:r>
    </w:p>
    <w:p>
      <w:r>
        <w:t>,;</w:t>
      </w:r>
    </w:p>
    <w:p>
      <w:r>
        <w:t>&gt;</w:t>
        <w:tab/>
        <w:tab/>
        <w:t>--</w:t>
      </w:r>
    </w:p>
    <w:p>
      <w:r>
        <w:t>- A: -</w:t>
      </w:r>
    </w:p>
    <w:p>
      <w:r>
        <w:t>-</w:t>
      </w:r>
    </w:p>
    <w:p>
      <w:r>
        <w:t>,</w:t>
      </w:r>
    </w:p>
    <w:p>
      <w:r>
        <w:t>- 8-</w:t>
      </w:r>
    </w:p>
    <w:p>
      <w:r>
        <w:t>,-:</w:t>
      </w:r>
    </w:p>
    <w:p>
      <w:r>
        <w:t>? @ ;,</w:t>
      </w:r>
    </w:p>
    <w:p>
      <w:r>
        <w:t>;; JI</w:t>
      </w:r>
    </w:p>
    <w:p>
      <w:r>
        <w:t>&gt;- E+!(##": " V U,- S: 0? ;: 3 /</w:t>
      </w:r>
    </w:p>
    <w:p>
      <w:r>
        <w:t>3</w:t>
      </w:r>
    </w:p>
    <w:p>
      <w:r>
        <w:t>#G3</w:t>
      </w:r>
    </w:p>
    <w:p>
      <w:r>
        <w:t>;</w:t>
      </w:r>
    </w:p>
    <w:p>
      <w:r>
        <w:t>,</w:t>
      </w:r>
    </w:p>
    <w:p>
      <w:r>
        <w:t>,</w:t>
      </w:r>
    </w:p>
    <w:p>
      <w:r>
        <w:t>-</w:t>
        <w:tab/>
        <w:t>=-</w:t>
      </w:r>
    </w:p>
    <w:p>
      <w:r>
        <w:t>-3 // -3 / #4!3 # #</w:t>
      </w:r>
    </w:p>
    <w:p>
      <w:r>
        <w:t>&gt;&gt;</w:t>
      </w:r>
    </w:p>
    <w:p>
      <w:r>
        <w:t>,</w:t>
      </w:r>
    </w:p>
    <w:p>
      <w:r>
        <w:t>- ?=-</w:t>
      </w:r>
    </w:p>
    <w:p>
      <w:r>
        <w:t>5</w:t>
      </w:r>
    </w:p>
    <w:p>
      <w:r>
        <w:t>!!"#</w:t>
      </w:r>
    </w:p>
    <w:p>
      <w:r>
        <w:t>&gt;</w:t>
      </w:r>
    </w:p>
    <w:p>
      <w:r>
        <w:t>&gt;- -</w:t>
      </w:r>
    </w:p>
    <w:p>
      <w:r>
        <w:t>J=</w:t>
      </w:r>
    </w:p>
    <w:p>
      <w:r>
        <w:t>- " =</w:t>
        <w:tab/>
        <w:t>: - I - #4!</w:t>
      </w:r>
    </w:p>
    <w:p>
      <w:r>
        <w:t>8J&gt; &gt;&gt;;</w:t>
        <w:tab/>
        <w:t>3</w:t>
      </w:r>
    </w:p>
    <w:p>
      <w:r>
        <w:t>3</w:t>
      </w:r>
    </w:p>
    <w:p>
      <w:r>
        <w:t>-</w:t>
        <w:tab/>
        <w:tab/>
        <w:t>; : -</w:t>
        <w:tab/>
        <w:t>;</w:t>
      </w:r>
    </w:p>
    <w:p>
      <w:r>
        <w:t>;</w:t>
      </w:r>
    </w:p>
    <w:p>
      <w:r>
        <w:t>,;</w:t>
      </w:r>
    </w:p>
    <w:p>
      <w:r>
        <w:t>-</w:t>
      </w:r>
    </w:p>
    <w:p>
      <w:r>
        <w:t>1</w:t>
        <w:tab/>
        <w:t>?,</w:t>
      </w:r>
    </w:p>
    <w:p>
      <w:r>
        <w:t>,; I B --8 B 5 &gt;&gt;; @</w:t>
      </w:r>
    </w:p>
    <w:p>
      <w:r>
        <w:t>W</w:t>
      </w:r>
    </w:p>
    <w:p>
      <w:r>
        <w:t>8-F --</w:t>
      </w:r>
    </w:p>
    <w:p>
      <w:r>
        <w:t>-- -; ; @ - ,3 # -</w:t>
      </w:r>
    </w:p>
    <w:p>
      <w:r>
        <w:t>'%%%%</w:t>
      </w:r>
    </w:p>
    <w:p>
      <w:r>
        <w:t>, -</w:t>
      </w:r>
    </w:p>
    <w:p>
      <w:r>
        <w:t>;</w:t>
        <w:tab/>
        <w:tab/>
        <w:t>-</w:t>
      </w:r>
    </w:p>
    <w:p>
      <w:r>
        <w:t>= :</w:t>
      </w:r>
    </w:p>
    <w:p>
      <w:r>
        <w:t>- &gt;; - ; 3 # I --8 ==;</w:t>
      </w:r>
    </w:p>
    <w:p>
      <w:r>
        <w:t>?</w:t>
      </w:r>
    </w:p>
    <w:p>
      <w:r>
        <w:t>@ 1</w:t>
        <w:tab/>
        <w:t>?, ; - -</w:t>
      </w:r>
    </w:p>
    <w:p>
      <w:r>
        <w:t>-</w:t>
      </w:r>
    </w:p>
    <w:p>
      <w:r>
        <w:t>- - I ;=-?</w:t>
      </w:r>
    </w:p>
    <w:p>
      <w:r>
        <w:t>3</w:t>
      </w:r>
    </w:p>
    <w:p>
      <w:r>
        <w:t>!--?-</w:t>
        <w:tab/>
        <w:t>: -</w:t>
        <w:tab/>
        <w:t>;</w:t>
      </w:r>
    </w:p>
    <w:p>
      <w:r>
        <w:t>8</w:t>
      </w:r>
    </w:p>
    <w:p>
      <w:r>
        <w:t>;J #</w:t>
      </w:r>
    </w:p>
    <w:p>
      <w:r>
        <w:t>;-;=;: - @ C ;</w:t>
      </w:r>
    </w:p>
    <w:p>
      <w:r>
        <w:t>*</w:t>
      </w:r>
    </w:p>
    <w:p>
      <w:r>
        <w:t>B</w:t>
      </w:r>
    </w:p>
    <w:p>
      <w:r>
        <w:t>/ J</w:t>
      </w:r>
    </w:p>
    <w:p>
      <w:r>
        <w:t>3 "--</w:t>
      </w:r>
    </w:p>
    <w:p>
      <w:r>
        <w:t>@</w:t>
      </w:r>
    </w:p>
    <w:p>
      <w:r>
        <w:t>-=</w:t>
      </w:r>
    </w:p>
    <w:p>
      <w:r>
        <w:t>&gt; @ -, 1%%%%:</w:t>
      </w:r>
    </w:p>
    <w:p>
      <w:r>
        <w:t>-I-</w:t>
      </w:r>
    </w:p>
    <w:p>
      <w:r>
        <w:t>-</w:t>
      </w:r>
    </w:p>
    <w:p>
      <w:r>
        <w:t>;</w:t>
        <w:tab/>
        <w:t>=; ,</w:t>
      </w:r>
    </w:p>
    <w:p>
      <w:r>
        <w:t>; :</w:t>
      </w:r>
    </w:p>
    <w:p>
      <w:r>
        <w:t>I ,;- 8-3 # -</w:t>
      </w:r>
    </w:p>
    <w:p>
      <w:r>
        <w:t>;</w:t>
      </w:r>
    </w:p>
    <w:p>
      <w:r>
        <w:t>,A= @ -;</w:t>
        <w:tab/>
        <w:t>=:</w:t>
      </w:r>
    </w:p>
    <w:p>
      <w:r>
        <w:t>-</w:t>
      </w:r>
    </w:p>
    <w:p>
      <w:r>
        <w:t>@ %%%3 #</w:t>
      </w:r>
    </w:p>
    <w:p>
      <w:r>
        <w:t>;</w:t>
      </w:r>
    </w:p>
    <w:p>
      <w:r>
        <w:t>;</w:t>
      </w:r>
    </w:p>
    <w:p>
      <w:r>
        <w:t>&gt; @ 1</w:t>
        <w:tab/>
        <w:t>?,: &gt;</w:t>
        <w:tab/>
        <w:t>;</w:t>
      </w:r>
    </w:p>
    <w:p>
      <w:r>
        <w:t>8</w:t>
      </w:r>
    </w:p>
    <w:p>
      <w:r>
        <w:t>-3 // -3</w:t>
      </w:r>
    </w:p>
    <w:p>
      <w:r>
        <w:t>I</w:t>
      </w:r>
    </w:p>
    <w:p>
      <w:r>
        <w:t>-3 // #4!3</w:t>
      </w:r>
    </w:p>
    <w:p>
      <w:r>
        <w:t>*8-8- -A</w:t>
      </w:r>
    </w:p>
    <w:p>
      <w:r>
        <w:t>J&gt;</w:t>
      </w:r>
    </w:p>
    <w:p>
      <w:r>
        <w:t>- I - - - ;</w:t>
      </w:r>
    </w:p>
    <w:p>
      <w:r>
        <w:t>; ; @ - ;</w:t>
      </w:r>
    </w:p>
    <w:p>
      <w:r>
        <w:t>-</w:t>
        <w:tab/>
        <w:tab/>
        <w:t>; 3 * ;;</w:t>
        <w:tab/>
        <w:t>=</w:t>
      </w:r>
    </w:p>
    <w:p>
      <w:r>
        <w:t>@ %%%%%</w:t>
      </w:r>
    </w:p>
    <w:p>
      <w:r>
        <w:t>J</w:t>
        <w:tab/>
        <w:t>,</w:t>
      </w:r>
    </w:p>
    <w:p>
      <w:r>
        <w:t>F I-I</w:t>
      </w:r>
    </w:p>
    <w:p>
      <w:r>
        <w:t>- : -</w:t>
      </w:r>
    </w:p>
    <w:p>
      <w:r>
        <w:t>&gt;&gt; I; B B</w:t>
      </w:r>
    </w:p>
    <w:p>
      <w:r>
        <w:t>- -</w:t>
        <w:tab/>
        <w:t>=</w:t>
      </w:r>
    </w:p>
    <w:p>
      <w:r>
        <w:t>,-</w:t>
        <w:tab/>
        <w:t>;</w:t>
      </w:r>
    </w:p>
    <w:p>
      <w:r>
        <w:t>@</w:t>
      </w:r>
    </w:p>
    <w:p>
      <w:r>
        <w:t>--8</w:t>
        <w:tab/>
        <w:t>3</w:t>
      </w:r>
    </w:p>
    <w:p>
      <w:r>
        <w:t># J= I;</w:t>
      </w:r>
    </w:p>
    <w:p>
      <w:r>
        <w:t>;&gt;;</w:t>
      </w:r>
    </w:p>
    <w:p>
      <w:r>
        <w:t>-</w:t>
      </w:r>
    </w:p>
    <w:p>
      <w:r>
        <w:t>;-; ,8-3</w:t>
      </w:r>
    </w:p>
    <w:p>
      <w:r>
        <w:t>3 ! &gt;B -</w:t>
      </w:r>
    </w:p>
    <w:p>
      <w:r>
        <w:t>- ;:</w:t>
      </w:r>
    </w:p>
    <w:p>
      <w:r>
        <w:t>--</w:t>
      </w:r>
    </w:p>
    <w:p>
      <w:r>
        <w:t>-</w:t>
      </w:r>
    </w:p>
    <w:p>
      <w:r>
        <w:t>R ;</w:t>
      </w:r>
    </w:p>
    <w:p>
      <w:r>
        <w:t># !;</w:t>
      </w:r>
    </w:p>
    <w:p>
      <w:r>
        <w:t>-</w:t>
      </w:r>
    </w:p>
    <w:p>
      <w:r>
        <w:t>-</w:t>
      </w:r>
    </w:p>
    <w:p>
      <w:r>
        <w:t>K: = :</w:t>
      </w:r>
    </w:p>
    <w:p>
      <w:r>
        <w:t>- &gt; &amp;</w:t>
      </w:r>
    </w:p>
    <w:p>
      <w:r>
        <w:t>X - -</w:t>
      </w:r>
    </w:p>
    <w:p>
      <w:r>
        <w:t>J=</w:t>
      </w:r>
    </w:p>
    <w:p>
      <w:r>
        <w:t>- / J</w:t>
        <w:tab/>
        <w:t>, .</w:t>
      </w:r>
    </w:p>
    <w:p>
      <w:r>
        <w:t>- $8</w:t>
        <w:tab/>
        <w:t>-</w:t>
      </w:r>
    </w:p>
    <w:p>
      <w:r>
        <w:t>3</w:t>
      </w:r>
    </w:p>
    <w:p>
      <w:r>
        <w:t>&gt; &amp;</w:t>
      </w:r>
    </w:p>
    <w:p>
      <w:r>
        <w:t>-</w:t>
      </w:r>
    </w:p>
    <w:p>
      <w:r>
        <w:t>J= :</w:t>
      </w:r>
    </w:p>
    <w:p>
      <w:r>
        <w:t>@ , &amp;</w:t>
      </w:r>
    </w:p>
    <w:p>
      <w:r>
        <w:t>- ;</w:t>
      </w:r>
    </w:p>
    <w:p>
      <w:r>
        <w:t>-</w:t>
      </w:r>
    </w:p>
    <w:p>
      <w:r>
        <w:t>;- ,8- -</w:t>
      </w:r>
    </w:p>
    <w:p>
      <w:r>
        <w:t>6</w:t>
      </w:r>
    </w:p>
    <w:p>
      <w:r>
        <w:t>!!"#</w:t>
      </w:r>
    </w:p>
    <w:p>
      <w:r>
        <w:t>-</w:t>
      </w:r>
    </w:p>
    <w:p>
      <w:r>
        <w:t>$%%%%%%%%%% @ -</w:t>
      </w:r>
    </w:p>
    <w:p>
      <w:r>
        <w:t>"%%%%%%%%%%%%%%%%%% 3</w:t>
      </w:r>
    </w:p>
    <w:p>
      <w:r>
        <w:t>!; &amp;</w:t>
      </w:r>
    </w:p>
    <w:p>
      <w:r>
        <w:t>-</w:t>
      </w:r>
    </w:p>
    <w:p>
      <w:r>
        <w:t>-</w:t>
      </w:r>
    </w:p>
    <w:p>
      <w:r>
        <w:t>=&gt;&gt;</w:t>
      </w:r>
    </w:p>
    <w:p>
      <w:r>
        <w:t>-</w:t>
      </w:r>
    </w:p>
    <w:p>
      <w:r>
        <w:t>J -</w:t>
      </w:r>
    </w:p>
    <w:p>
      <w:r>
        <w:t>/0 ,8 . @ // 3</w:t>
      </w:r>
    </w:p>
    <w:p>
      <w:r>
        <w:t># =&gt;&gt;?</w:t>
      </w:r>
    </w:p>
    <w:p>
      <w:r>
        <w:t>J #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