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CAPH/217/2006 vom 15. November 2006</w:t>
      </w:r>
    </w:p>
    <w:p>
      <w:r>
        <w:t>GE Cour de justice, 2006-11-15, DE</w:t>
      </w:r>
    </w:p>
    <w:p>
      <w:r>
        <w:rPr>
          <w:b/>
        </w:rPr>
        <w:t xml:space="preserve">Quelle: </w:t>
      </w:r>
      <w:r>
        <w:t>https://mcp.opencaselaw.ch/entscheid/ge_gerichte_CAPH_217_2006</w:t>
      </w:r>
    </w:p>
    <w:p>
      <w:r>
        <w:t>FR: GE_GERICHTE CAPH/217/2006 du 15 novembre 2006</w:t>
      </w:r>
    </w:p>
    <w:p>
      <w:r>
        <w:t>IT: GE_GERICHTE CAPH/217/2006 del 15 novembre 2006</w:t>
      </w:r>
    </w:p>
    <w:p>
      <w:pPr>
        <w:pStyle w:val="Heading2"/>
      </w:pPr>
      <w:r>
        <w:t>Regeste</w:t>
      </w:r>
    </w:p>
    <w:p>
      <w:r>
        <w:t>Résumé: T, téléphoniste, demande à prendre 1 mois de vacances, partiellement non payées, ce qui est accepté par E. Quelques jours avant son départ, E lui adresse une lettre lui indiquant n'accepter plus qu'une semaine de vacances. T part néanmoins en vacances et E la licencie avec effet immédiat pour abandon de poste. Ce licenciement est injustifié, E ne pouvant, sauf circonstances exceptionnelles, revenir sur l'autorisation donnée. De plus, E ne pouvait considérer l'absence de T comme un abandon d'emploi; il lui aurait le cas échéant appartenu d'envoyer une lettre de mise en demeure assortie de la menace d'un licenciement immédiat. L'indemnité due par E pour résiliation immédiate injustifiée de 4'000.- est confirmée, compte tenu du fait que les rapports de travail n'ont duré que 7 mois, que T n'est pas crédible à faire état de problèmes financiers alors qu'elle a sollicité 5 mois seulement après l'engagement un congé partiellement non payé, et qu'elle a retrouvé du travail rapidement.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= BEC..5 . . &lt; ?</w:t>
        <w:tab/>
        <w:t xml:space="preserve"> 9 &lt; </w:t>
        <w:tab/>
        <w:t xml:space="preserve"> ?.. 4 ,--------------= 9=F .9..(?..&lt; 7</w:t>
      </w:r>
    </w:p>
    <w:p>
      <w:r>
        <w:t>!"##$%</w:t>
      </w:r>
    </w:p>
    <w:p>
      <w:r>
        <w:t>F == 7</w:t>
      </w:r>
    </w:p>
    <w:p>
      <w:r>
        <w:t>C . $------------ =NF . EC N4</w:t>
      </w:r>
    </w:p>
    <w:p>
      <w:r>
        <w:t>,--------------55&lt; E..=: 5</w:t>
        <w:tab/>
        <w:t>..</w:t>
      </w:r>
    </w:p>
    <w:p>
      <w:r>
        <w:t>=&lt; 9</w:t>
        <w:tab/>
        <w:t>&lt;.?..&lt; ="------------L..9 CG</w:t>
      </w:r>
    </w:p>
    <w:p>
      <w:r>
        <w:t>G L/--------=.</w:t>
        <w:tab/>
        <w:t>7 2 B9 .. C9 =F 6-----------4</w:t>
      </w:r>
    </w:p>
    <w:p>
      <w:r>
        <w:t>%?..&lt;..</w:t>
      </w:r>
    </w:p>
    <w:p>
      <w:r>
        <w:t>@C</w:t>
        <w:tab/>
        <w:t>: &lt; 9</w:t>
      </w:r>
    </w:p>
    <w:p>
      <w:r>
        <w:t>5..4 !</w:t>
      </w:r>
    </w:p>
    <w:p>
      <w:r>
        <w:t>=?</w:t>
        <w:tab/>
        <w:t>&lt; .. CG =:.B</w:t>
      </w:r>
    </w:p>
    <w:p>
      <w:r>
        <w:t>E B "------------ 9</w:t>
      </w:r>
    </w:p>
    <w:p>
      <w:r>
        <w:t>== =&lt;E C9 ==.4</w:t>
      </w:r>
    </w:p>
    <w:p>
      <w:r>
        <w:t>64 #.</w:t>
        <w:tab/>
        <w:t>I&lt;$------------=.=. 9.955 =&lt; F,-------------- 7</w:t>
      </w:r>
    </w:p>
    <w:p>
      <w:r>
        <w:t>4</w:t>
      </w:r>
    </w:p>
    <w:p>
      <w:r>
        <w:t>$.. 54(4..</w:t>
        <w:tab/>
        <w:t>?..&lt;FC</w:t>
      </w:r>
    </w:p>
    <w:p>
      <w:r>
        <w:t>= 7</w:t>
      </w:r>
    </w:p>
    <w:p>
      <w:r>
        <w:t>4</w:t>
      </w:r>
    </w:p>
    <w:p>
      <w:r>
        <w:t>#</w:t>
        <w:tab/>
        <w:t>=7&lt;,-------------- =.9.=. =.</w:t>
      </w:r>
    </w:p>
    <w:p>
      <w:r>
        <w:t>=.=. 54(C4F. @=&lt;</w:t>
      </w:r>
    </w:p>
    <w:p>
      <w:r>
        <w:t>= =. = ?5= C .=</w:t>
      </w:r>
    </w:p>
    <w:p>
      <w:r>
        <w:t>@=4$------------ = 5</w:t>
      </w:r>
    </w:p>
    <w:p>
      <w:r>
        <w:t>9</w:t>
        <w:tab/>
        <w:t>F =</w:t>
      </w:r>
    </w:p>
    <w:p>
      <w:r>
        <w:t>4</w:t>
      </w:r>
    </w:p>
    <w:p>
      <w:r>
        <w:t>24 %</w:t>
        <w:tab/>
        <w:tab/>
        <w:t>7&lt;,--------------== ::=</w:t>
        <w:tab/>
        <w:t>D.&lt; .&lt; P---------4</w:t>
        <w:tab/>
        <w:t>== .</w:t>
        <w:tab/>
        <w:t>5 5=9.E 9.4! =7&lt;.. M</w:t>
      </w:r>
    </w:p>
    <w:p>
      <w:r>
        <w:t>=Q:&lt;</w:t>
      </w:r>
    </w:p>
    <w:p>
      <w:r>
        <w:t>: BP---------=</w:t>
      </w:r>
    </w:p>
    <w:p>
      <w:r>
        <w:t>== :</w:t>
      </w:r>
    </w:p>
    <w:p>
      <w:r>
        <w:t>=&lt; C M = . 7&lt;</w:t>
        <w:tab/>
        <w:tab/>
        <w:t>7 974</w:t>
      </w:r>
    </w:p>
    <w:p>
      <w:r>
        <w:t>'4 # = = :55 . C</w:t>
        <w:tab/>
        <w:t xml:space="preserve"> . 8&lt;,--------------</w:t>
      </w:r>
    </w:p>
    <w:p>
      <w:r>
        <w:t>=F$------------. =</w:t>
      </w:r>
    </w:p>
    <w:p>
      <w:r>
        <w:t>. 9 K</w:t>
      </w:r>
    </w:p>
    <w:p>
      <w:r>
        <w:t>548C&lt; 9 4FHB.484&amp;.</w:t>
        <w:tab/>
        <w:t>I 7&lt;</w:t>
      </w:r>
    </w:p>
    <w:p>
      <w:r>
        <w:t>@ .</w:t>
      </w:r>
    </w:p>
    <w:p>
      <w:r>
        <w:t>=9 54&lt;*</w:t>
      </w:r>
    </w:p>
    <w:p>
      <w:r>
        <w:t>!"##$%</w:t>
      </w:r>
    </w:p>
    <w:p>
      <w:r>
        <w:t>54(C4 9 4HB.44&amp;</w:t>
        <w:tab/>
        <w:t>..?..*</w:t>
      </w:r>
    </w:p>
    <w:p>
      <w:r>
        <w:t>54)4 9 4H.C B.484&amp;&lt; .= *</w:t>
      </w:r>
    </w:p>
    <w:p>
      <w:r>
        <w:t>54C4 9 4H B . 484 &amp;</w:t>
      </w:r>
    </w:p>
    <w:p>
      <w:r>
        <w:t>= .</w:t>
      </w:r>
    </w:p>
    <w:p>
      <w:r>
        <w:t>= ?5=*4</w:t>
      </w:r>
    </w:p>
    <w:p>
      <w:r>
        <w:t>$------------ C = F . &lt; 5 9.</w:t>
        <w:tab/>
        <w:t xml:space="preserve"> E . 9</w:t>
      </w:r>
    </w:p>
    <w:p>
      <w:r>
        <w:t>C@ ==</w:t>
        <w:tab/>
        <w:t>=.F?..&lt;..</w:t>
      </w:r>
    </w:p>
    <w:p>
      <w:r>
        <w:t>= I=5 =?</w:t>
        <w:tab/>
        <w:t>5&lt;E?5. . 54(C4 == I4$ 5 &lt;F 9</w:t>
      </w:r>
    </w:p>
    <w:p>
      <w:r>
        <w:t>.&lt;.. 9= .F,--------------54C4&lt; =</w:t>
      </w:r>
    </w:p>
    <w:p>
      <w:r>
        <w:t>.</w:t>
        <w:tab/>
        <w:t>I .</w:t>
      </w:r>
    </w:p>
    <w:p>
      <w:r>
        <w:t>..</w:t>
        <w:tab/>
        <w:t>==O---4</w:t>
      </w:r>
    </w:p>
    <w:p>
      <w:r>
        <w:t>&gt;4 %?:</w:t>
      </w:r>
    </w:p>
    <w:p>
      <w:r>
        <w:t>7 EK</w:t>
      </w:r>
    </w:p>
    <w:p>
      <w:r>
        <w:t>% .</w:t>
      </w:r>
    </w:p>
    <w:p>
      <w:r>
        <w:t>: 9 &lt; =7. "------------&lt; CG I =9</w:t>
        <w:tab/>
        <w:t>@E.C .</w:t>
      </w:r>
    </w:p>
    <w:p>
      <w:r>
        <w:t>9 ?..</w:t>
        <w:tab/>
        <w:t>I L .C</w:t>
        <w:tab/>
        <w:t>7? .C =&lt; F .E.. ..</w:t>
      </w:r>
    </w:p>
    <w:p>
      <w:r>
        <w:t>= =</w:t>
        <w:tab/>
        <w:tab/>
        <w:t>@ .E.</w:t>
        <w:tab/>
        <w:t>D9 .</w:t>
      </w:r>
    </w:p>
    <w:p>
      <w:r>
        <w:t>9 G==4%=. = /----- 9G K .955=F 7 C9 : 9</w:t>
      </w:r>
    </w:p>
    <w:p>
      <w:r>
        <w:t>.55 =</w:t>
        <w:tab/>
        <w:t>: : = D "------------ ------------&lt;. .E..C . 97 7 .C</w:t>
        <w:tab/>
        <w:t>C7</w:t>
      </w:r>
    </w:p>
    <w:p>
      <w:r>
        <w:t>9 4"------------9. = . D 9 &lt; E. 9 5 9 5= .CD</w:t>
      </w:r>
    </w:p>
    <w:p>
      <w:r>
        <w:t>C /-------- . .= 4&gt;.9 G</w:t>
      </w:r>
    </w:p>
    <w:p>
      <w:r>
        <w:t>EC .9?..&lt;.C . 9==</w:t>
        <w:tab/>
        <w:t>=F</w:t>
      </w:r>
    </w:p>
    <w:p>
      <w:r>
        <w:t>9 ?..</w:t>
        <w:tab/>
        <w:t>I4</w:t>
      </w:r>
    </w:p>
    <w:p>
      <w:r>
        <w:t>$------------ C .</w:t>
        <w:tab/>
        <w:t>@ E E .&lt; E B :.C</w:t>
        <w:tab/>
        <w:t>9. .?</w:t>
        <w:tab/>
        <w:t>9 :E 9 :E4 ------------------ 9 55= E 9 E .7</w:t>
      </w:r>
    </w:p>
    <w:p>
      <w:r>
        <w:t>.</w:t>
        <w:tab/>
        <w:t>@=. . J</w:t>
      </w:r>
    </w:p>
    <w:p>
      <w:r>
        <w:t>:9.E</w:t>
      </w:r>
    </w:p>
    <w:p>
      <w:r>
        <w:t>7.BF. .&lt;. E</w:t>
        <w:tab/>
        <w:t>?</w:t>
      </w:r>
    </w:p>
    <w:p>
      <w:r>
        <w:t>&lt;E9== 5= !-------------4%C .</w:t>
      </w:r>
    </w:p>
    <w:p>
      <w:r>
        <w:t>E</w:t>
      </w:r>
    </w:p>
    <w:p>
      <w:r>
        <w:t>E</w:t>
      </w:r>
    </w:p>
    <w:p>
      <w:r>
        <w:t>.&lt;5E=</w:t>
      </w:r>
    </w:p>
    <w:p>
      <w:r>
        <w:t>R.</w:t>
      </w:r>
    </w:p>
    <w:p>
      <w:r>
        <w:t>9</w:t>
      </w:r>
    </w:p>
    <w:p>
      <w:r>
        <w:t xml:space="preserve">= 9 == </w:t>
        <w:tab/>
        <w:tab/>
        <w:t xml:space="preserve">@=4 +G D </w:t>
        <w:tab/>
        <w:t>..7 9</w:t>
      </w:r>
    </w:p>
    <w:p>
      <w:r>
        <w:t>=. :=F5 ? &lt;E =</w:t>
      </w:r>
    </w:p>
    <w:p>
      <w:r>
        <w:t>D</w:t>
      </w:r>
    </w:p>
    <w:p>
      <w:r>
        <w:t>.. . &lt;D9 =</w:t>
        <w:tab/>
        <w:t>:</w:t>
      </w:r>
    </w:p>
    <w:p>
      <w:r>
        <w:t>5</w:t>
      </w:r>
    </w:p>
    <w:p>
      <w:r>
        <w:t>.</w:t>
      </w:r>
    </w:p>
    <w:p>
      <w:r>
        <w:t>4</w:t>
      </w:r>
    </w:p>
    <w:p>
      <w:r>
        <w:t>)</w:t>
      </w:r>
    </w:p>
    <w:p>
      <w:r>
        <w:t>!"##$%</w:t>
      </w:r>
    </w:p>
    <w:p>
      <w:r>
        <w:t>6 7 : =9. E ?5.=9</w:t>
      </w:r>
    </w:p>
    <w:p>
      <w:r>
        <w:t>.C 9 E.E. 9 .= .C</w:t>
      </w:r>
    </w:p>
    <w:p>
      <w:r>
        <w:t>= 9 &lt; .C .</w:t>
      </w:r>
    </w:p>
    <w:p>
      <w:r>
        <w:t>9 =9.</w:t>
        <w:tab/>
        <w:t xml:space="preserve"> 5 E .</w:t>
        <w:tab/>
        <w:t>@= 9 =</w:t>
      </w:r>
    </w:p>
    <w:p>
      <w:r>
        <w:t>. 9 ?5..</w:t>
      </w:r>
    </w:p>
    <w:p>
      <w:r>
        <w:t>=</w:t>
      </w:r>
    </w:p>
    <w:p>
      <w:r>
        <w:t>5=.</w:t>
        <w:tab/>
        <w:t>I&lt; .C =9</w:t>
      </w:r>
    </w:p>
    <w:p>
      <w:r>
        <w:t>.Q .</w:t>
        <w:tab/>
        <w:t>I&lt;F 9 4$.. C9 =. 9 C 7</w:t>
      </w:r>
    </w:p>
    <w:p>
      <w:r>
        <w:t>&lt; &lt; 9=.D</w:t>
      </w:r>
    </w:p>
    <w:p>
      <w:r>
        <w:t>?</w:t>
        <w:tab/>
        <w:t>5=.</w:t>
      </w:r>
    </w:p>
    <w:p>
      <w:r>
        <w:t>= 4</w:t>
      </w:r>
    </w:p>
    <w:p>
      <w:r>
        <w:t>%C = 9 = 9</w:t>
        <w:tab/>
        <w:t>&lt; . =</w:t>
        <w:tab/>
        <w:tab/>
        <w:t>I 7&lt;54C)8474".C?</w:t>
        <w:tab/>
        <w:t>C .</w:t>
      </w:r>
    </w:p>
    <w:p>
      <w:r>
        <w:t>.</w:t>
      </w:r>
    </w:p>
    <w:p>
      <w:r>
        <w:t>?5=..?..&lt;</w:t>
        <w:tab/>
        <w:t>54(C47&lt;C .</w:t>
      </w:r>
    </w:p>
    <w:p>
      <w:r>
        <w:t>.C . = = .= &lt; 54)474</w:t>
      </w:r>
    </w:p>
    <w:p>
      <w:r>
        <w:t>$</w:t>
      </w:r>
    </w:p>
    <w:p>
      <w:r>
        <w:t>.</w:t>
        <w:tab/>
        <w:t>= 9.&amp; *5EC..</w:t>
      </w:r>
    </w:p>
    <w:p>
      <w:r>
        <w:t>9 : 7.B5</w:t>
      </w:r>
    </w:p>
    <w:p>
      <w:r>
        <w:t>&lt;.C = 9 =</w:t>
      </w:r>
    </w:p>
    <w:p>
      <w:r>
        <w:t>F</w:t>
      </w:r>
    </w:p>
    <w:p>
      <w:r>
        <w:t>= .C4).4</w:t>
      </w:r>
    </w:p>
    <w:p>
      <w:r>
        <w:t>F</w:t>
      </w:r>
    </w:p>
    <w:p>
      <w:r>
        <w:t>.&lt;</w:t>
        <w:tab/>
        <w:t>54C4 4</w:t>
      </w:r>
    </w:p>
    <w:p>
      <w:r>
        <w:t>B ?5= .</w:t>
      </w:r>
    </w:p>
    <w:p>
      <w:r>
        <w:t>=&lt; .</w:t>
      </w:r>
    </w:p>
    <w:p>
      <w:r>
        <w:t>9</w:t>
      </w:r>
    </w:p>
    <w:p>
      <w:r>
        <w:t>.. C= 5 5 =4</w:t>
      </w:r>
    </w:p>
    <w:p>
      <w:r>
        <w:t>4 !9 .</w:t>
        <w:tab/>
        <w:t>&lt;.C . &lt; ...DE. .9=. ?:&lt; .B ?5=.</w:t>
      </w:r>
    </w:p>
    <w:p>
      <w:r>
        <w:t>=</w:t>
        <w:tab/>
        <w:t>I 4</w:t>
      </w:r>
    </w:p>
    <w:p>
      <w:r>
        <w:t>%C =&lt;E F..&lt; 55 .C</w:t>
      </w:r>
    </w:p>
    <w:p>
      <w:r>
        <w:t>=E.==..</w:t>
        <w:tab/>
        <w:t>=</w:t>
      </w:r>
    </w:p>
    <w:p>
      <w:r>
        <w:t>. .C4).44</w:t>
      </w:r>
    </w:p>
    <w:p>
      <w:r>
        <w:t>%C ..C .</w:t>
      </w:r>
    </w:p>
    <w:p>
      <w:r>
        <w:t>==5</w:t>
        <w:tab/>
        <w:t>= .=..=:.9 .5 4&gt;. B.</w:t>
        <w:tab/>
        <w:t>97.4</w:t>
      </w:r>
    </w:p>
    <w:p>
      <w:r>
        <w:t>8</w:t>
      </w:r>
    </w:p>
    <w:p>
      <w:r>
        <w:t>!"##$%</w:t>
      </w:r>
    </w:p>
    <w:p>
      <w:r>
        <w:t>% C :</w:t>
      </w:r>
    </w:p>
    <w:p>
      <w:r>
        <w:t>.B4</w:t>
      </w:r>
    </w:p>
    <w:p>
      <w:r>
        <w:t>4 %C .</w:t>
      </w:r>
    </w:p>
    <w:p>
      <w:r>
        <w:t>.B ?5=.=. =</w:t>
        <w:tab/>
        <w:t>I &lt;E E</w:t>
        <w:tab/>
        <w:t>G=</w:t>
        <w:tab/>
        <w:t>. .4</w:t>
      </w:r>
    </w:p>
    <w:p>
      <w:r>
        <w:t>$..5 .=. .5E.C = . :=9</w:t>
      </w:r>
    </w:p>
    <w:p>
      <w:r>
        <w:t>.F?..&lt;</w:t>
      </w:r>
    </w:p>
    <w:p>
      <w:r>
        <w:t>7 . EC. ..&amp;</w:t>
        <w:tab/>
        <w:t>*?..4</w:t>
      </w:r>
    </w:p>
    <w:p>
      <w:r>
        <w:t>4(%C .</w:t>
        <w:tab/>
        <w:t>@.9.. 9 =.= .</w:t>
      </w:r>
    </w:p>
    <w:p>
      <w:r>
        <w:t>?</w:t>
        <w:tab/>
        <w:t>5&lt; 5E&lt; 9B:..</w:t>
      </w:r>
    </w:p>
    <w:p>
      <w:r>
        <w:rPr>
          <w:b/>
        </w:rPr>
        <w:t>E. 7</w:t>
      </w:r>
    </w:p>
    <w:p>
      <w:r>
        <w:t>5</w:t>
        <w:tab/>
        <w:t>&lt;</w:t>
      </w:r>
    </w:p>
    <w:p>
      <w:r>
        <w:t>CD:.E</w:t>
      </w:r>
    </w:p>
    <w:p>
      <w:r>
        <w:t>. :=.</w:t>
      </w:r>
    </w:p>
    <w:p>
      <w:r>
        <w:t>9.&amp;4)*4</w:t>
      </w:r>
    </w:p>
    <w:p>
      <w:r>
        <w:t>% E 9..</w:t>
        <w:tab/>
        <w:t>G</w:t>
        <w:tab/>
        <w:t>7?9</w:t>
      </w:r>
    </w:p>
    <w:p>
      <w:r>
        <w:t>F .</w:t>
      </w:r>
    </w:p>
    <w:p>
      <w:r>
        <w:t>5 E 7 .. 9.&lt;F</w:t>
      </w:r>
    </w:p>
    <w:p>
      <w:r>
        <w:t>.&lt;EC</w:t>
      </w:r>
    </w:p>
    <w:p>
      <w:r>
        <w:t>D: .C .</w:t>
        <w:tab/>
        <w:t>@ .</w:t>
      </w:r>
    </w:p>
    <w:p>
      <w:r>
        <w:t>9. ?ECF .C==</w:t>
      </w:r>
    </w:p>
    <w:p>
      <w:r>
        <w:t>C</w:t>
      </w:r>
    </w:p>
    <w:p>
      <w:r>
        <w:t>== =</w:t>
        <w:tab/>
        <w:t>?EC .</w:t>
      </w:r>
    </w:p>
    <w:p>
      <w:r>
        <w:t>:=</w:t>
      </w:r>
    </w:p>
    <w:p>
      <w:r>
        <w:t>= = =&amp;",6((&gt;&gt;(L ((&gt;&gt;*4</w:t>
      </w:r>
    </w:p>
    <w:p>
      <w:r>
        <w:t>;.</w:t>
      </w:r>
    </w:p>
    <w:p>
      <w:r>
        <w:t>.B :99.. =.</w:t>
      </w:r>
    </w:p>
    <w:p>
      <w:r>
        <w:t>=L.</w:t>
        <w:tab/>
        <w:t>E.</w:t>
      </w:r>
    </w:p>
    <w:p>
      <w:r>
        <w:t>:9&lt;.</w:t>
        <w:tab/>
        <w:t>G === 9 9 .C .</w:t>
        <w:tab/>
        <w:t>@&lt;</w:t>
      </w:r>
    </w:p>
    <w:p>
      <w:r>
        <w:t>CD=</w:t>
      </w:r>
    </w:p>
    <w:p>
      <w:r>
        <w:t>. &lt;</w:t>
        <w:tab/>
        <w:t>.5D C =. 9 7.CD=</w:t>
      </w:r>
    </w:p>
    <w:p>
      <w:r>
        <w:t>.C4()&lt; = =&lt;5C.</w:t>
        <w:tab/>
        <w:t>.C =7E</w:t>
      </w:r>
    </w:p>
    <w:p>
      <w:r>
        <w:t>55&amp;4(84(L"G, 7 .5==.4)*4</w:t>
      </w:r>
    </w:p>
    <w:p>
      <w:r>
        <w:t>%</w:t>
        <w:tab/>
        <w:t>E..D ?</w:t>
        <w:tab/>
        <w:t>5&lt;.?:SE F=:</w:t>
      </w:r>
    </w:p>
    <w:p>
      <w:r>
        <w:t>.: 9 =</w:t>
      </w:r>
    </w:p>
    <w:p>
      <w:r>
        <w:t>F..B</w:t>
        <w:tab/>
        <w:t>.</w:t>
      </w:r>
    </w:p>
    <w:p>
      <w:r>
        <w:t>4</w:t>
      </w:r>
    </w:p>
    <w:p>
      <w:r>
        <w:t>B = . &lt;.:9=&lt;.5=E</w:t>
      </w:r>
    </w:p>
    <w:p>
      <w:r>
        <w:t>.= E =9..&lt; 5D ?</w:t>
      </w:r>
    </w:p>
    <w:p>
      <w:r>
        <w:t>&lt; 9</w:t>
      </w:r>
    </w:p>
    <w:p>
      <w:r>
        <w:t>5</w:t>
        <w:tab/>
        <w:t>.= . .</w:t>
        <w:tab/>
        <w:t>@4</w:t>
      </w:r>
    </w:p>
    <w:p>
      <w:r>
        <w:t>.9</w:t>
      </w:r>
    </w:p>
    <w:p>
      <w:r>
        <w:t>&lt;5I.</w:t>
      </w:r>
    </w:p>
    <w:p>
      <w:r>
        <w:t>.</w:t>
      </w:r>
    </w:p>
    <w:p>
      <w:r>
        <w:t>=&lt;E ?5..</w:t>
      </w:r>
    </w:p>
    <w:p>
      <w:r>
        <w:t>&lt;.5E. =9.. &lt; . .B:..7</w:t>
      </w:r>
    </w:p>
    <w:p>
      <w:r>
        <w:t>5</w:t>
        <w:tab/>
        <w:t>&lt;D:. .</w:t>
        <w:tab/>
        <w:t>@.</w:t>
      </w:r>
    </w:p>
    <w:p>
      <w:r>
        <w:t>!"##$%</w:t>
      </w:r>
    </w:p>
    <w:p>
      <w:r>
        <w:t>9.?EF.D =. :=&amp;"G,7 .5==. (44(&lt; 48&lt; 4(*4 4" E.C .=. ?:&lt;5</w:t>
      </w:r>
    </w:p>
    <w:p>
      <w:r>
        <w:t>.B&lt;. 9 =</w:t>
      </w:r>
    </w:p>
    <w:p>
      <w:r>
        <w:t>.=.9.. = C 5 .C .</w:t>
        <w:tab/>
        <w:t>@&lt; =7 . B=5 9. 5 .C .</w:t>
        <w:tab/>
        <w:t>@</w:t>
      </w:r>
    </w:p>
    <w:p>
      <w:r>
        <w:t>BF?5 =. = 9.</w:t>
      </w:r>
    </w:p>
    <w:p>
      <w:r>
        <w:t>&amp;",6(8&gt;&gt;*4$ .C7 C 5.C .</w:t>
        <w:tab/>
        <w:t>@&lt; 9 = .7.C &lt;</w:t>
        <w:tab/>
        <w:t>=9D</w:t>
      </w:r>
    </w:p>
    <w:p>
      <w:r>
        <w:t>.. :9&amp;"#'(4)4 &gt;((&lt;;'3$&gt;!$ &lt;%=. = 9.&lt;% 9. E&lt;9</w:t>
        <w:tab/>
        <w:t>.48 4L;, $&gt;6613T"$3$%&lt;"79 :&lt; 84*4</w:t>
      </w:r>
    </w:p>
    <w:p>
      <w:r>
        <w:t>.B 9 5</w:t>
        <w:tab/>
        <w:t>= 55.: 9=.C D.</w:t>
      </w:r>
    </w:p>
    <w:p>
      <w:r>
        <w:t>5 E</w:t>
      </w:r>
    </w:p>
    <w:p>
      <w:r>
        <w:t>.=. 9 4,...</w:t>
        <w:tab/>
        <w:t>E.C .</w:t>
        <w:tab/>
        <w:t>@&lt;955 Q&lt;</w:t>
      </w:r>
    </w:p>
    <w:p>
      <w:r>
        <w:t>=.=:9...</w:t>
        <w:tab/>
        <w:t>E. =G.C</w:t>
      </w:r>
    </w:p>
    <w:p>
      <w:r>
        <w:t>:B &lt;</w:t>
      </w:r>
    </w:p>
    <w:p>
      <w:r>
        <w:t>5</w:t>
        <w:tab/>
        <w:t>B. F.C .C4.4 &amp;",6(8&gt;&gt;L"#' " ( 4*4!G&lt;.</w:t>
        <w:tab/>
        <w:t>E.9</w:t>
      </w:r>
    </w:p>
    <w:p>
      <w:r>
        <w:t>==5D=&lt;.. .G</w:t>
        <w:tab/>
        <w:t>5=F..=:B&lt;F.. 9 . .</w:t>
        <w:tab/>
        <w:t>@&lt;.9..9 9</w:t>
        <w:tab/>
        <w:t>5F</w:t>
      </w:r>
    </w:p>
    <w:p>
      <w:r>
        <w:t>&amp;" ( 4((*4;.7 : =9. 9</w:t>
      </w:r>
    </w:p>
    <w:p>
      <w:r>
        <w:t>F . 9 &lt;E</w:t>
        <w:tab/>
        <w:t>.</w:t>
        <w:tab/>
        <w:t>G E=9..</w:t>
      </w:r>
    </w:p>
    <w:p>
      <w:r>
        <w:t>. .75=.4%</w:t>
        <w:tab/>
        <w:t>E. .</w:t>
        <w:tab/>
        <w:t>@=9</w:t>
        <w:tab/>
        <w:t>E.9 5D=</w:t>
      </w:r>
    </w:p>
    <w:p>
      <w:r>
        <w:t>5</w:t>
      </w:r>
    </w:p>
    <w:p>
      <w:r>
        <w:t>9.7.E.9..7 .:=</w:t>
        <w:tab/>
        <w:t>&lt;. G 5 = .</w:t>
      </w:r>
    </w:p>
    <w:p>
      <w:r>
        <w:t>= 5&amp;" ( 4(*</w:t>
      </w:r>
    </w:p>
    <w:p>
      <w:r>
        <w:t>4$ .C B&lt;. ?:</w:t>
      </w:r>
    </w:p>
    <w:p>
      <w:r>
        <w:t>==.=</w:t>
        <w:tab/>
        <w:t>: : ..</w:t>
      </w:r>
    </w:p>
    <w:p>
      <w:r>
        <w:t>E.C . 9</w:t>
        <w:tab/>
        <w:t>7 .C</w:t>
      </w:r>
    </w:p>
    <w:p>
      <w:r>
        <w:t>.</w:t>
        <w:tab/>
        <w:t>@ C7</w:t>
      </w:r>
    </w:p>
    <w:p>
      <w:r>
        <w:t>9 &amp; ..</w:t>
      </w:r>
    </w:p>
    <w:p>
      <w:r>
        <w:t>@=*?..</w:t>
        <w:tab/>
        <w:t>I 4"--------- 55 5= EC.9=</w:t>
      </w:r>
    </w:p>
    <w:p>
      <w:r>
        <w:t>=F.C . D 9 &lt;E= 4&gt;.= . =</w:t>
        <w:tab/>
        <w:t>: :"-------------&lt;</w:t>
      </w:r>
    </w:p>
    <w:p>
      <w:r>
        <w:t>&lt; E/--------&lt;5</w:t>
      </w:r>
    </w:p>
    <w:p>
      <w:r>
        <w:t>.&lt;9</w:t>
        <w:tab/>
        <w:t>=F.C . .</w:t>
      </w:r>
    </w:p>
    <w:p>
      <w:r>
        <w:t>.= ..=&lt; B 9</w:t>
        <w:tab/>
        <w:t>=9..4;.?&lt;.=.</w:t>
      </w:r>
    </w:p>
    <w:p>
      <w:r>
        <w:t>9: /--------</w:t>
      </w:r>
    </w:p>
    <w:p>
      <w:r>
        <w:t>G 4&gt;. ..</w:t>
      </w:r>
    </w:p>
    <w:p>
      <w:r>
        <w:t>EC B:.:= =.&lt;. .</w:t>
        <w:tab/>
        <w:t>@=.C = 9 7= = 5E =</w:t>
        <w:tab/>
        <w:t>9 K</w:t>
      </w:r>
    </w:p>
    <w:p>
      <w:r>
        <w:t>CD. 55 7. D FB:.:= =.&lt;</w:t>
        <w:tab/>
        <w:t>.5</w:t>
        <w:tab/>
        <w:t>C</w:t>
      </w:r>
    </w:p>
    <w:p>
      <w:r>
        <w:t>:=</w:t>
      </w:r>
    </w:p>
    <w:p>
      <w:r>
        <w:t>@=</w:t>
      </w:r>
    </w:p>
    <w:p>
      <w:r>
        <w:t>4</w:t>
      </w:r>
    </w:p>
    <w:p>
      <w:r>
        <w:t>(</w:t>
      </w:r>
    </w:p>
    <w:p>
      <w:r>
        <w:t>!"##$%</w:t>
      </w:r>
    </w:p>
    <w:p>
      <w:r>
        <w:t>&gt;.=.G=</w:t>
        <w:tab/>
        <w:t>: :"-------------E. .</w:t>
      </w:r>
    </w:p>
    <w:p>
      <w:r>
        <w:t>.C .</w:t>
      </w:r>
    </w:p>
    <w:p>
      <w:r>
        <w:t>7 ==K 55D</w:t>
      </w:r>
    </w:p>
    <w:p>
      <w:r>
        <w:t>9 &lt; 9 E.C</w:t>
        <w:tab/>
        <w:t>/--------</w:t>
      </w:r>
    </w:p>
    <w:p>
      <w:r>
        <w:t>=&lt; =55=.55. = &lt;EC.9</w:t>
      </w:r>
    </w:p>
    <w:p>
      <w:r>
        <w:t>= ? =?F&lt;(</w:t>
        <w:tab/>
        <w:t>I&lt; . F.C7 .C .</w:t>
      </w:r>
    </w:p>
    <w:p>
      <w:r>
        <w:t>4 %C .</w:t>
      </w:r>
    </w:p>
    <w:p>
      <w:r>
        <w:t>C 5 =7.E</w:t>
      </w:r>
    </w:p>
    <w:p>
      <w:r>
        <w:t>9..</w:t>
      </w:r>
    </w:p>
    <w:p>
      <w:r>
        <w:t>9</w:t>
      </w:r>
    </w:p>
    <w:p>
      <w:r>
        <w:t>?..&lt;E.C</w:t>
      </w:r>
    </w:p>
    <w:p>
      <w:r>
        <w:t>&lt; =59&lt;F=</w:t>
      </w:r>
    </w:p>
    <w:p>
      <w:r>
        <w:rPr>
          <w:b/>
        </w:rPr>
        <w:t>E. 9</w:t>
      </w:r>
    </w:p>
    <w:p>
      <w:r>
        <w:t>E&lt; ?..&lt;.C</w:t>
      </w:r>
    </w:p>
    <w:p>
      <w:r>
        <w:t>=F.C . C7</w:t>
      </w:r>
    </w:p>
    <w:p>
      <w:r>
        <w:t>?..</w:t>
        <w:tab/>
        <w:t>I .</w:t>
      </w:r>
    </w:p>
    <w:p>
      <w:r>
        <w:t>9.. (?..4 ".C?</w:t>
        <w:tab/>
        <w:t>EC =&lt;.C = 9 9 ?EC I .&lt; ?</w:t>
        <w:tab/>
        <w:t>9</w:t>
      </w:r>
    </w:p>
    <w:p>
      <w:r>
        <w:t>:=DE.... 9 = F .</w:t>
      </w:r>
    </w:p>
    <w:p>
      <w:r>
        <w:t>:=7. ="------4 !I</w:t>
      </w:r>
    </w:p>
    <w:p>
      <w:r>
        <w:t>=E.C . = &lt;.?..&lt;</w:t>
        <w:tab/>
        <w:t>.C</w:t>
      </w:r>
    </w:p>
    <w:p>
      <w:r>
        <w:t>=</w:t>
      </w:r>
    </w:p>
    <w:p>
      <w:r>
        <w:t>9.B.(?..&lt;EC.. 9 = E 7 &lt;B&lt;</w:t>
      </w:r>
    </w:p>
    <w:p>
      <w:r>
        <w:t>7</w:t>
      </w:r>
    </w:p>
    <w:p>
      <w:r>
        <w:t>C .</w:t>
        <w:tab/>
        <w:t>?5</w:t>
      </w:r>
    </w:p>
    <w:p>
      <w:r>
        <w:t>= . = 9.4</w:t>
      </w:r>
    </w:p>
    <w:p>
      <w:r>
        <w:t>7 9.&lt;..</w:t>
      </w:r>
    </w:p>
    <w:p>
      <w:r>
        <w:t>55 5..EC..F.C =</w:t>
      </w:r>
    </w:p>
    <w:p>
      <w:r>
        <w:t>B .. &lt; I C</w:t>
      </w:r>
    </w:p>
    <w:p>
      <w:r>
        <w:t>.</w:t>
      </w:r>
    </w:p>
    <w:p>
      <w:r>
        <w:t>=&lt;EC.. C 54 !</w:t>
      </w:r>
    </w:p>
    <w:p>
      <w:r>
        <w:t>&lt;.=. = 9.</w:t>
      </w:r>
    </w:p>
    <w:p>
      <w:r>
        <w:t>I C= ?5=4</w:t>
      </w:r>
    </w:p>
    <w:p>
      <w:r>
        <w:t>4 %</w:t>
      </w:r>
    </w:p>
    <w:p>
      <w:r>
        <w:t>..DE. ==. ?: GF54C47.</w:t>
      </w:r>
    </w:p>
    <w:p>
      <w:r>
        <w:t>DE..C . = &lt;F ..&lt;= = .= C</w:t>
      </w:r>
    </w:p>
    <w:p>
      <w:r>
        <w:t>= .C4).4(4</w:t>
      </w:r>
    </w:p>
    <w:p>
      <w:r>
        <w:t>%</w:t>
      </w:r>
    </w:p>
    <w:p>
      <w:r>
        <w:t>=9</w:t>
        <w:tab/>
        <w:t>E .?: E=</w:t>
      </w:r>
    </w:p>
    <w:p>
      <w:r>
        <w:t>5= 4</w:t>
      </w:r>
    </w:p>
    <w:p>
      <w:r>
        <w:t>1. B ?5=.=. =&lt;.</w:t>
      </w:r>
    </w:p>
    <w:p>
      <w:r>
        <w:t>9</w:t>
      </w:r>
    </w:p>
    <w:p>
      <w:r>
        <w:t>...C .</w:t>
        <w:tab/>
        <w:t>@ 9= 5</w:t>
      </w:r>
    </w:p>
    <w:p>
      <w:r>
        <w:t>==?=F?4</w:t>
      </w:r>
    </w:p>
    <w:p>
      <w:r>
        <w:t>4 %C = E F...E</w:t>
        <w:tab/>
        <w:t>=.C</w:t>
      </w:r>
    </w:p>
    <w:p>
      <w:r>
        <w:t>=E.==..</w:t>
        <w:tab/>
        <w:t>=</w:t>
      </w:r>
    </w:p>
    <w:p>
      <w:r>
        <w:t>. .C4).4&lt;EC.. 55 4 %C</w:t>
      </w:r>
    </w:p>
    <w:p>
      <w:r>
        <w:t>= .C4 ) .4 = :</w:t>
      </w:r>
    </w:p>
    <w:p>
      <w:r>
        <w:t>=G .E&lt; .. G . 9 7</w:t>
      </w:r>
    </w:p>
    <w:p>
      <w:r>
        <w:t>:L .. 9G B : C</w:t>
      </w:r>
    </w:p>
    <w:p>
      <w:r>
        <w:t>F .</w:t>
      </w:r>
    </w:p>
    <w:p>
      <w:r>
        <w:t>((</w:t>
      </w:r>
    </w:p>
    <w:p>
      <w:r>
        <w:t>!"##$%</w:t>
      </w:r>
    </w:p>
    <w:p>
      <w:r>
        <w:t>9</w:t>
      </w:r>
    </w:p>
    <w:p>
      <w:r>
        <w:t>..4%?:</w:t>
        <w:tab/>
        <w:t>.5D =E=&amp;4*&lt;F9</w:t>
      </w:r>
    </w:p>
    <w:p>
      <w:r>
        <w:t>=</w:t>
      </w:r>
    </w:p>
    <w:p>
      <w:r>
        <w:t>.</w:t>
      </w:r>
    </w:p>
    <w:p>
      <w:r>
        <w:t>&lt; .E...= 9.&lt; .CU:9..&lt; .&lt;=</w:t>
      </w:r>
    </w:p>
    <w:p>
      <w:r>
        <w:t>5</w:t>
      </w:r>
    </w:p>
    <w:p>
      <w:r>
        <w:t>..&lt; 5 .</w:t>
      </w:r>
    </w:p>
    <w:p>
      <w:r>
        <w:t>=E = E.</w:t>
      </w:r>
    </w:p>
    <w:p>
      <w:r>
        <w:t>&amp;",6(&gt;&gt;&gt;(*4</w:t>
      </w:r>
    </w:p>
    <w:p>
      <w:r>
        <w:t>$ .C B&lt; . 9.</w:t>
      </w:r>
    </w:p>
    <w:p>
      <w:r>
        <w:t>= E 4 +G ,--------------55G</w:t>
      </w:r>
    </w:p>
    <w:p>
      <w:r>
        <w:t>5</w:t>
      </w:r>
    </w:p>
    <w:p>
      <w:r>
        <w:t>B</w:t>
        <w:tab/>
        <w:t>9 .</w:t>
      </w:r>
    </w:p>
    <w:p>
      <w:r>
        <w:t>5 &lt;. &lt;F.C ?:&lt;EC.. C = =&lt; B E</w:t>
        <w:tab/>
        <w:t>C :: =?F&lt;F</w:t>
        <w:tab/>
        <w:t>..</w:t>
      </w:r>
    </w:p>
    <w:p>
      <w:r>
        <w:t>:=D= .:</w:t>
      </w:r>
    </w:p>
    <w:p>
      <w:r>
        <w:t>D9</w:t>
      </w:r>
    </w:p>
    <w:p>
      <w:r>
        <w:t>M</w:t>
      </w:r>
    </w:p>
    <w:p>
      <w:r>
        <w:t>F . . =</w:t>
        <w:tab/>
        <w:t>D=</w:t>
      </w:r>
    </w:p>
    <w:p>
      <w:r>
        <w:t>4"9=.= &lt;. ?: 9</w:t>
      </w:r>
    </w:p>
    <w:p>
      <w:r>
        <w:t>EC..</w:t>
      </w:r>
    </w:p>
    <w:p>
      <w:r>
        <w:t>9 9 :9 7.B5</w:t>
      </w:r>
    </w:p>
    <w:p>
      <w:r>
        <w:t>4" B .</w:t>
      </w:r>
    </w:p>
    <w:p>
      <w:r>
        <w:t>&lt; ...9</w:t>
      </w:r>
    </w:p>
    <w:p>
      <w:r>
        <w:t>9=9.&lt; EC 7=?F&lt;.. == ::= P---------</w:t>
        <w:tab/>
        <w:t>D. .&lt;G.. C&lt;.</w:t>
      </w:r>
    </w:p>
    <w:p>
      <w:r>
        <w:t>&lt; M.9 E.E</w:t>
        <w:tab/>
        <w:t>&lt; .E... . . 7= =5= Q:4</w:t>
      </w:r>
    </w:p>
    <w:p>
      <w:r>
        <w:t>!</w:t>
      </w:r>
    </w:p>
    <w:p>
      <w:r>
        <w:t>&lt;.C</w:t>
      </w:r>
    </w:p>
    <w:p>
      <w:r>
        <w:t>=..</w:t>
        <w:tab/>
        <w:t>==E 5=4</w:t>
      </w:r>
    </w:p>
    <w:p>
      <w:r>
        <w:t>4 % = E =B</w:t>
      </w:r>
    </w:p>
    <w:p>
      <w:r>
        <w:t>F. 5 ?: E=4</w:t>
      </w:r>
    </w:p>
    <w:p>
      <w:r>
        <w:t>1.C.:&lt;.C .</w:t>
      </w:r>
    </w:p>
    <w:p>
      <w:r>
        <w:t>=F7</w:t>
        <w:tab/>
        <w:t>F.C =.C=</w:t>
        <w:tab/>
        <w:t>.</w:t>
      </w:r>
    </w:p>
    <w:p>
      <w:r>
        <w:t>C .EC..D =&lt;</w:t>
        <w:tab/>
        <w:t>544</w:t>
      </w:r>
    </w:p>
    <w:p>
      <w:r>
        <w:t>&gt;. C@ . . .F5D = &lt;</w:t>
      </w:r>
    </w:p>
    <w:p>
      <w:r>
        <w:t>C@</w:t>
      </w:r>
    </w:p>
    <w:p>
      <w:r>
        <w:t>.= B==4</w:t>
      </w:r>
    </w:p>
    <w:p>
      <w:r>
        <w:t>! " # $ # % # $ &amp; % ' ( )</w:t>
      </w:r>
    </w:p>
    <w:p>
      <w:r>
        <w:t>*</w:t>
      </w:r>
    </w:p>
    <w:p>
      <w:r>
        <w:t>. .C</w:t>
      </w:r>
    </w:p>
    <w:p>
      <w:r>
        <w:t>4</w:t>
      </w:r>
    </w:p>
    <w:p>
      <w:r>
        <w:t>(</w:t>
      </w:r>
    </w:p>
    <w:p>
      <w:r>
        <w:t>!"##$%</w:t>
      </w:r>
    </w:p>
    <w:p>
      <w:r>
        <w:t>+ !=. 97. .C . ?= $------------ 5.. .C .</w:t>
      </w:r>
    </w:p>
    <w:p>
      <w:r>
        <w:t>5</w:t>
        <w:tab/>
        <w:t>= ,-------------- . ?:</w:t>
      </w:r>
    </w:p>
    <w:p>
      <w:r>
        <w:t>. . ,7 . # C .4</w:t>
      </w:r>
    </w:p>
    <w:p>
      <w:r>
        <w:t>+#</w:t>
      </w:r>
    </w:p>
    <w:p>
      <w:r>
        <w:t>5?: 4</w:t>
      </w:r>
    </w:p>
    <w:p>
      <w:r>
        <w:t>$------------ 5..F7</w:t>
        <w:tab/>
        <w:t>F,--------------.C=</w:t>
        <w:tab/>
        <w:t>.</w:t>
      </w:r>
    </w:p>
    <w:p>
      <w:r>
        <w:t>C .9= &lt;</w:t>
        <w:tab/>
        <w:t>5444 !=7</w:t>
        <w:tab/>
        <w:t>. . 4</w:t>
      </w:r>
    </w:p>
    <w:p>
      <w:r>
        <w:t>%:55B? % 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