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CAPH/214/2006 vom 27. Oktober 2006</w:t>
      </w:r>
    </w:p>
    <w:p>
      <w:r>
        <w:t>GE Cour de justice, 2006-10-27, DE</w:t>
      </w:r>
    </w:p>
    <w:p>
      <w:r>
        <w:rPr>
          <w:b/>
        </w:rPr>
        <w:t xml:space="preserve">Quelle: </w:t>
      </w:r>
      <w:r>
        <w:t>https://mcp.opencaselaw.ch/entscheid/ge_gerichte_CAPH_214_2006</w:t>
      </w:r>
    </w:p>
    <w:p>
      <w:r>
        <w:t>FR: GE_GERICHTE CAPH/214/2006 du 27 octobre 2006</w:t>
      </w:r>
    </w:p>
    <w:p>
      <w:r>
        <w:t>IT: GE_GERICHTE CAPH/214/2006 del 27 ottobre 2006</w:t>
      </w:r>
    </w:p>
    <w:p>
      <w:pPr>
        <w:pStyle w:val="Heading2"/>
      </w:pPr>
      <w:r>
        <w:t>Regeste</w:t>
      </w:r>
    </w:p>
    <w:p>
      <w:r>
        <w:t>Résumé: La Cour d'appel considère que, lorsqu'un employeur continue de garder à son service un employé au-delà du terme de résiliation fixé, il convient de retenir que les parties sont tacitement convenues de renouveler le contrat de travail pour une durée indéterminée, aux mêmes conditions que celles qui prévalaient jusque là. Une nouvelle résiliation est alors nécessaire, si l'une d'elles entend mettre fin au rapport contractuel. T. a donc droit au versement de son salaire pendant le délai de congé qui commence à courir après le deuxième avis de résiliation des rapports de travail. D'autre part, une résiliation d'un commun accord peut uniquement être admise dans des circonstances exceptionnelles, lorsque la volonté des intéressé de se départir du contrat est établie sans équivoque.</w:t>
      </w:r>
    </w:p>
    <w:p>
      <w:pPr>
        <w:pStyle w:val="Heading2"/>
      </w:pPr>
      <w:r>
        <w:t>Erwägungen</w:t>
      </w:r>
    </w:p>
    <w:p>
      <w:r>
        <w:rPr>
          <w:b/>
        </w:rPr>
        <w:t>E. 2</w:t>
      </w:r>
    </w:p>
    <w:p>
      <w:r>
        <w:t>? =*2 &amp;!8 ?</w:t>
      </w:r>
    </w:p>
    <w:p>
      <w:r>
        <w:t>1 !""""""" #</w:t>
      </w:r>
    </w:p>
    <w:p>
      <w:r>
        <w:t>!""""""" #5 @ A +</w:t>
      </w:r>
    </w:p>
    <w:p>
      <w:r>
        <w:t>++</w:t>
      </w:r>
    </w:p>
    <w:p>
      <w:r>
        <w:t>6 B )</w:t>
        <w:tab/>
        <w:t>CD5</w:t>
      </w:r>
    </w:p>
    <w:p>
      <w:r>
        <w:t>::6 $""""""""" B</w:t>
      </w:r>
    </w:p>
    <w:p>
      <w:r>
        <w:t>E</w:t>
      </w:r>
    </w:p>
    <w:p>
      <w:r>
        <w:t>@+6</w:t>
      </w:r>
    </w:p>
    <w:p>
      <w:r>
        <w:t>+7D+</w:t>
        <w:tab/>
        <w:t>5</w:t>
      </w:r>
    </w:p>
    <w:p>
      <w:r>
        <w:t>B</w:t>
      </w:r>
    </w:p>
    <w:p>
      <w:r>
        <w:t>D</w:t>
      </w:r>
    </w:p>
    <w:p>
      <w:r>
        <w:t>+ + 0</w:t>
      </w:r>
    </w:p>
    <w:p>
      <w:r>
        <w:t>F &gt;1</w:t>
      </w:r>
    </w:p>
    <w:p>
      <w:r>
        <w:t>6</w:t>
      </w:r>
    </w:p>
    <w:p>
      <w:r>
        <w:t>+</w:t>
      </w:r>
    </w:p>
    <w:p>
      <w:r>
        <w:t>,F, &gt;1</w:t>
      </w:r>
    </w:p>
    <w:p>
      <w:r>
        <w:t>1</w:t>
      </w:r>
    </w:p>
    <w:p>
      <w:r>
        <w:t>31</w:t>
      </w:r>
    </w:p>
    <w:p>
      <w:r>
        <w:t>8#%</w:t>
      </w:r>
    </w:p>
    <w:p>
      <w:r>
        <w:t>, D+ 5 !""""""" #</w:t>
      </w:r>
    </w:p>
    <w:p>
      <w:r>
        <w:t>&gt; D B $""""""""" @F++ + +</w:t>
      </w:r>
    </w:p>
    <w:p>
      <w:r>
        <w:t>+ , 9++</w:t>
      </w:r>
    </w:p>
    <w:p>
      <w:r>
        <w:t>+ G 65</w:t>
      </w:r>
    </w:p>
    <w:p>
      <w:r>
        <w:t>0 D6 D</w:t>
      </w:r>
    </w:p>
    <w:p>
      <w:r>
        <w:t>0 +:6 D D</w:t>
        <w:tab/>
        <w:t>1</w:t>
      </w:r>
    </w:p>
    <w:p>
      <w:r>
        <w:t>.F7</w:t>
      </w:r>
    </w:p>
    <w:p>
      <w:r>
        <w:t>D6</w:t>
      </w:r>
    </w:p>
    <w:p>
      <w:r>
        <w:t>D+ +5 $"""""""""</w:t>
      </w:r>
    </w:p>
    <w:p>
      <w:r>
        <w:t>6</w:t>
      </w:r>
    </w:p>
    <w:p>
      <w:r>
        <w:t>D++</w:t>
      </w:r>
    </w:p>
    <w:p>
      <w:r>
        <w:t>+</w:t>
      </w:r>
    </w:p>
    <w:p>
      <w:r>
        <w:t>!""""""" #</w:t>
      </w:r>
    </w:p>
    <w:p>
      <w:r>
        <w:t>!""""""" # +B</w:t>
      </w:r>
    </w:p>
    <w:p>
      <w:r>
        <w:t>&gt;A65 D +F</w:t>
      </w:r>
    </w:p>
    <w:p>
      <w:r>
        <w:t>"""""""""5</w:t>
      </w:r>
    </w:p>
    <w:p>
      <w:r>
        <w:t>6</w:t>
      </w:r>
    </w:p>
    <w:p>
      <w:r>
        <w:t>A 661</w:t>
      </w:r>
    </w:p>
    <w:p>
      <w:r>
        <w:t>&amp;</w:t>
      </w:r>
    </w:p>
    <w:p>
      <w:r>
        <w:t>+</w:t>
      </w:r>
    </w:p>
    <w:p>
      <w:r>
        <w:t>, 9</w:t>
        <w:tab/>
        <w:t>D</w:t>
      </w:r>
    </w:p>
    <w:p>
      <w:r>
        <w:t>B +F +76</w:t>
      </w:r>
    </w:p>
    <w:p>
      <w:r>
        <w:t>:</w:t>
        <w:tab/>
        <w:t>6</w:t>
      </w:r>
    </w:p>
    <w:p>
      <w:r>
        <w:t>+5 """"""""" +</w:t>
      </w:r>
    </w:p>
    <w:p>
      <w:r>
        <w:t>&gt;6 @F+</w:t>
      </w:r>
    </w:p>
    <w:p>
      <w:r>
        <w:t>D</w:t>
      </w:r>
    </w:p>
    <w:p>
      <w:r>
        <w:t>+</w:t>
      </w:r>
    </w:p>
    <w:p>
      <w:r>
        <w:t>0</w:t>
      </w:r>
    </w:p>
    <w:p>
      <w:r>
        <w:t>- &gt;6D</w:t>
      </w:r>
    </w:p>
    <w:p>
      <w:r>
        <w:t>6D</w:t>
      </w:r>
    </w:p>
    <w:p>
      <w:r>
        <w:t>9 FD61</w:t>
      </w:r>
    </w:p>
    <w:p>
      <w:r>
        <w:t>01 8F :6</w:t>
        <w:tab/>
        <w:t>6+</w:t>
      </w:r>
    </w:p>
    <w:p>
      <w:r>
        <w:t>D +</w:t>
      </w:r>
    </w:p>
    <w:p>
      <w:r>
        <w:t>&gt;6D</w:t>
      </w:r>
    </w:p>
    <w:p>
      <w:r>
        <w:t>C</w:t>
      </w:r>
    </w:p>
    <w:p>
      <w:r>
        <w:t>A 665 &gt; F0 +</w:t>
      </w:r>
    </w:p>
    <w:p>
      <w:r>
        <w:t>+</w:t>
      </w:r>
    </w:p>
    <w:p>
      <w:r>
        <w:t>B +F +76</w:t>
      </w:r>
    </w:p>
    <w:p>
      <w:r>
        <w:t>+</w:t>
      </w:r>
    </w:p>
    <w:p>
      <w:r>
        <w:t>9</w:t>
        <w:tab/>
        <w:t>D</w:t>
      </w:r>
    </w:p>
    <w:p>
      <w:r>
        <w:t>&gt;6D5</w:t>
      </w:r>
    </w:p>
    <w:p>
      <w:r>
        <w:t>@</w:t>
      </w:r>
    </w:p>
    <w:p>
      <w:r>
        <w:t>&gt;</w:t>
        <w:tab/>
        <w:t>+ @6 +</w:t>
      </w:r>
    </w:p>
    <w:p>
      <w:r>
        <w:t>D+ 1</w:t>
      </w:r>
    </w:p>
    <w:p>
      <w:r>
        <w:t>1 8 - &gt;6D 5 !""""""" #</w:t>
      </w:r>
    </w:p>
    <w:p>
      <w:r>
        <w:t>6 B $"""""""""</w:t>
      </w:r>
    </w:p>
    <w:p>
      <w:r>
        <w:t>+@++ ++ : D E</w:t>
      </w:r>
    </w:p>
    <w:p>
      <w:r>
        <w:t>A +</w:t>
      </w:r>
    </w:p>
    <w:p>
      <w:r>
        <w:t>D+</w:t>
      </w:r>
    </w:p>
    <w:p>
      <w:r>
        <w:t>6</w:t>
        <w:tab/>
        <w:t>@5 + @</w:t>
      </w:r>
    </w:p>
    <w:p>
      <w:r>
        <w:t>++0 D &gt; D</w:t>
      </w:r>
    </w:p>
    <w:p>
      <w:r>
        <w:t>+6</w:t>
      </w:r>
    </w:p>
    <w:p>
      <w:r>
        <w:t>+ , D+ 1</w:t>
      </w:r>
    </w:p>
    <w:p>
      <w:r>
        <w:t>1</w:t>
      </w:r>
    </w:p>
    <w:p>
      <w:r>
        <w:t>+</w:t>
      </w:r>
    </w:p>
    <w:p>
      <w:r>
        <w:t>D+ 5 + 7 #%$</w:t>
      </w:r>
    </w:p>
    <w:p>
      <w:r>
        <w:t>D</w:t>
      </w:r>
    </w:p>
    <w:p>
      <w:r>
        <w:t>+</w:t>
      </w:r>
    </w:p>
    <w:p>
      <w:r>
        <w:t>+F +765</w:t>
      </w:r>
    </w:p>
    <w:p>
      <w:r>
        <w:t>+D @ +F66</w:t>
      </w:r>
    </w:p>
    <w:p>
      <w:r>
        <w:t>D+ D &gt;A6</w:t>
      </w:r>
    </w:p>
    <w:p>
      <w:r>
        <w:t>, 9++</w:t>
      </w:r>
    </w:p>
    <w:p>
      <w:r>
        <w:t>D 66 6</w:t>
      </w:r>
    </w:p>
    <w:p>
      <w:r>
        <w:t>@F</w:t>
      </w:r>
    </w:p>
    <w:p>
      <w:r>
        <w:t>F6 D + , 9</w:t>
        <w:tab/>
        <w:t>D</w:t>
      </w:r>
    </w:p>
    <w:p>
      <w:r>
        <w:t>B + &gt;</w:t>
      </w:r>
    </w:p>
    <w:p>
      <w:r>
        <w:t>D</w:t>
        <w:tab/>
        <w:t>1 8</w:t>
      </w:r>
    </w:p>
    <w:p>
      <w:r>
        <w:rPr>
          <w:b/>
        </w:rPr>
        <w:t>E. 3</w:t>
      </w:r>
    </w:p>
    <w:p>
      <w:r>
        <w:t>? =*2 &amp;!8 ?</w:t>
      </w:r>
    </w:p>
    <w:p>
      <w:r>
        <w:t>+</w:t>
      </w:r>
    </w:p>
    <w:p>
      <w:r>
        <w:t>E</w:t>
      </w:r>
    </w:p>
    <w:p>
      <w:r>
        <w:t>!""""""" # 9@F , D+ 1</w:t>
      </w:r>
    </w:p>
    <w:p>
      <w:r>
        <w:t>+ +5</w:t>
      </w:r>
    </w:p>
    <w:p>
      <w:r>
        <w:t>6+ FD 66 &gt;6</w:t>
      </w:r>
    </w:p>
    <w:p>
      <w:r>
        <w:t>!""""""" #1</w:t>
      </w:r>
    </w:p>
    <w:p>
      <w:r>
        <w:t>1 8</w:t>
      </w:r>
    </w:p>
    <w:p>
      <w:r>
        <w:t>D+ 5 $"""""""""</w:t>
      </w:r>
    </w:p>
    <w:p>
      <w:r>
        <w:t>+ $0</w:t>
        <w:tab/>
        <w:t>+</w:t>
      </w:r>
    </w:p>
    <w:p>
      <w:r>
        <w:t>F</w:t>
      </w:r>
    </w:p>
    <w:p>
      <w:r>
        <w:t>A @G5 9 +6</w:t>
        <w:tab/>
        <w:t>5 B +F</w:t>
      </w:r>
    </w:p>
    <w:p>
      <w:r>
        <w:t>!""""""" #</w:t>
      </w:r>
    </w:p>
    <w:p>
      <w:r>
        <w:t>!""""""" #5</w:t>
      </w:r>
    </w:p>
    <w:p>
      <w:r>
        <w:t>6+ B</w:t>
      </w:r>
    </w:p>
    <w:p>
      <w:r>
        <w:t>F++</w:t>
      </w:r>
    </w:p>
    <w:p>
      <w:r>
        <w:t>+</w:t>
      </w:r>
    </w:p>
    <w:p>
      <w:r>
        <w:t>D+ 5</w:t>
      </w:r>
    </w:p>
    <w:p>
      <w:r>
        <w:t>@ +F</w:t>
      </w:r>
    </w:p>
    <w:p>
      <w:r>
        <w:t>9 &gt;66</w:t>
      </w:r>
    </w:p>
    <w:p>
      <w:r>
        <w:t>B D+ 5 6</w:t>
      </w:r>
    </w:p>
    <w:p>
      <w:r>
        <w:t>+</w:t>
      </w:r>
    </w:p>
    <w:p>
      <w:r>
        <w:t>-F, &gt;1 1</w:t>
      </w:r>
    </w:p>
    <w:p>
      <w:r>
        <w:t>8 6&gt;</w:t>
      </w:r>
    </w:p>
    <w:p>
      <w:r>
        <w:t>6 A 5</w:t>
      </w:r>
    </w:p>
    <w:p>
      <w:r>
        <w:t>+ 0 &gt;</w:t>
        <w:tab/>
        <w:t>61 !++</w:t>
      </w:r>
    </w:p>
    <w:p>
      <w:r>
        <w:t>A 6</w:t>
      </w:r>
    </w:p>
    <w:p>
      <w:r>
        <w:t>F: F</w:t>
      </w:r>
    </w:p>
    <w:p>
      <w:r>
        <w:t>6 +D A 9 &gt;66</w:t>
      </w:r>
    </w:p>
    <w:p>
      <w:r>
        <w:t>6+6 D</w:t>
        <w:tab/>
        <w:tab/>
        <w:tab/>
        <w:t>++ F &gt;1</w:t>
      </w:r>
    </w:p>
    <w:p>
      <w:r>
        <w:t>+ 76</w:t>
      </w:r>
    </w:p>
    <w:p>
      <w:r>
        <w:t>+ 6</w:t>
      </w:r>
    </w:p>
    <w:p>
      <w:r>
        <w:t>9 @ +F +76 FD</w:t>
      </w:r>
    </w:p>
    <w:p>
      <w:r>
        <w:t>6</w:t>
      </w:r>
    </w:p>
    <w:p>
      <w:r>
        <w:t>9</w:t>
        <w:tab/>
        <w:t>D</w:t>
      </w:r>
    </w:p>
    <w:p>
      <w:r>
        <w:t>B 60 1 8</w:t>
      </w:r>
    </w:p>
    <w:p>
      <w:r>
        <w:t>6</w:t>
      </w:r>
    </w:p>
    <w:p>
      <w:r>
        <w:t>6</w:t>
        <w:tab/>
        <w:tab/>
        <w:t>1</w:t>
      </w:r>
    </w:p>
    <w:p>
      <w:r>
        <w:t>8 %##! &amp;! '()! &amp;* #%$</w:t>
      </w:r>
    </w:p>
    <w:p>
      <w:r>
        <w:t>D B + 6</w:t>
      </w:r>
    </w:p>
    <w:p>
      <w:r>
        <w:t>+ D</w:t>
      </w:r>
    </w:p>
    <w:p>
      <w:r>
        <w:t>++ D6</w:t>
      </w:r>
    </w:p>
    <w:p>
      <w:r>
        <w:t>D+ 1</w:t>
      </w:r>
    </w:p>
    <w:p>
      <w:r>
        <w:t>9:</w:t>
      </w:r>
    </w:p>
    <w:p>
      <w:r>
        <w:t>0 5 + $0</w:t>
        <w:tab/>
        <w:t>+</w:t>
      </w:r>
    </w:p>
    <w:p>
      <w:r>
        <w:t>66 @ +</w:t>
      </w:r>
    </w:p>
    <w:p>
      <w:r>
        <w:t>, 9</w:t>
        <w:tab/>
        <w:t>D 66 F</w:t>
      </w:r>
    </w:p>
    <w:p>
      <w:r>
        <w:t>6+ :</w:t>
        <w:tab/>
        <w:t>&gt;6</w:t>
      </w:r>
    </w:p>
    <w:p>
      <w:r>
        <w:t>+ A 66 6&gt;</w:t>
        <w:tab/>
        <w:t>5</w:t>
      </w:r>
    </w:p>
    <w:p>
      <w:r>
        <w:t>@F 6D</w:t>
      </w:r>
    </w:p>
    <w:p>
      <w:r>
        <w:t>E G 6 B</w:t>
      </w:r>
    </w:p>
    <w:p>
      <w:r>
        <w:t>H + + 6</w:t>
      </w:r>
    </w:p>
    <w:p>
      <w:r>
        <w:t>A:0+ 9@F , D+ 1 8F +76 D</w:t>
      </w:r>
    </w:p>
    <w:p>
      <w:r>
        <w:t>++ 6</w:t>
      </w:r>
    </w:p>
    <w:p>
      <w:r>
        <w:t>9 &gt;66 D++6</w:t>
      </w:r>
    </w:p>
    <w:p>
      <w:r>
        <w:t>B 5 6</w:t>
        <w:tab/>
        <w:tab/>
        <w:t>5 B</w:t>
      </w:r>
    </w:p>
    <w:p>
      <w:r>
        <w:t>9</w:t>
      </w:r>
    </w:p>
    <w:p>
      <w:r>
        <w:t>65</w:t>
      </w:r>
    </w:p>
    <w:p>
      <w:r>
        <w:t>95</w:t>
      </w:r>
    </w:p>
    <w:p>
      <w:r>
        <w:t>I +</w:t>
      </w:r>
    </w:p>
    <w:p>
      <w:r>
        <w:t>,F &gt;1</w:t>
      </w:r>
    </w:p>
    <w:p>
      <w:r>
        <w:t>0 J A J,F, K 5L K LI1 8 6 D</w:t>
        <w:tab/>
        <w:tab/>
        <w:tab/>
        <w:t>++</w:t>
      </w:r>
    </w:p>
    <w:p>
      <w:r>
        <w:t>6&gt;</w:t>
      </w:r>
    </w:p>
    <w:p>
      <w:r>
        <w:t>66 665 + + 7 66 D6 D+</w:t>
      </w:r>
    </w:p>
    <w:p>
      <w:r>
        <w:t>+ 6</w:t>
      </w:r>
    </w:p>
    <w:p>
      <w:r>
        <w:t>@</w:t>
        <w:tab/>
        <w:t>1 !""""""" #</w:t>
      </w:r>
    </w:p>
    <w:p>
      <w:r>
        <w:t>!""""""" #</w:t>
      </w:r>
    </w:p>
    <w:p>
      <w:r>
        <w:t>66 6 B 7</w:t>
      </w:r>
    </w:p>
    <w:p>
      <w:r>
        <w:t>B + %##! &amp;! '()! &amp;* #%$ +</w:t>
      </w:r>
    </w:p>
    <w:p>
      <w:r>
        <w:t>F,- &gt;1 -</w:t>
      </w:r>
    </w:p>
    <w:p>
      <w:r>
        <w:t>B +F +76 +</w:t>
      </w:r>
    </w:p>
    <w:p>
      <w:r>
        <w:t>0</w:t>
      </w:r>
    </w:p>
    <w:p>
      <w:r>
        <w:t>F &gt;1 5</w:t>
      </w:r>
    </w:p>
    <w:p>
      <w:r>
        <w:t>+</w:t>
      </w:r>
    </w:p>
    <w:p>
      <w:r>
        <w:t>F,- &gt;1 -5 +</w:t>
      </w:r>
    </w:p>
    <w:p>
      <w:r>
        <w:t>96 F</w:t>
        <w:tab/>
        <w:t>6G</w:t>
      </w:r>
    </w:p>
    <w:p>
      <w:r>
        <w:t>B</w:t>
      </w:r>
    </w:p>
    <w:p>
      <w:r>
        <w:t>D+ 1 !++</w:t>
      </w:r>
    </w:p>
    <w:p>
      <w:r>
        <w:t>&gt; 66 6 B 60+</w:t>
      </w:r>
    </w:p>
    <w:p>
      <w:r>
        <w:t>6</w:t>
      </w:r>
    </w:p>
    <w:p>
      <w:r>
        <w:t>+</w:t>
      </w:r>
    </w:p>
    <w:p>
      <w:r>
        <w:t>9</w:t>
        <w:tab/>
        <w:t>D B D+</w:t>
      </w:r>
    </w:p>
    <w:p>
      <w:r>
        <w:t>B 6+D B +F +76</w:t>
      </w:r>
    </w:p>
    <w:p>
      <w:r>
        <w:t>&gt;</w:t>
      </w:r>
    </w:p>
    <w:p>
      <w:r>
        <w:t>D+1</w:t>
      </w:r>
    </w:p>
    <w:p>
      <w:r>
        <w:rPr>
          <w:b/>
        </w:rPr>
        <w:t>E. 4</w:t>
      </w:r>
    </w:p>
    <w:p>
      <w:r>
        <w:t>? =*2 &amp;!8 ?</w:t>
      </w:r>
    </w:p>
    <w:p>
      <w:r>
        <w:t>&amp;1 !""""""" #</w:t>
      </w:r>
    </w:p>
    <w:p>
      <w:r>
        <w:t>!""""""" # ++</w:t>
      </w:r>
    </w:p>
    <w:p>
      <w:r>
        <w:t>9:</w:t>
        <w:tab/>
        <w:t>1 !++</w:t>
      </w:r>
    </w:p>
    <w:p>
      <w:r>
        <w:t>+ :</w:t>
      </w:r>
    </w:p>
    <w:p>
      <w:r>
        <w:t>&gt; @ +</w:t>
      </w:r>
    </w:p>
    <w:p>
      <w:r>
        <w:t>+</w:t>
      </w:r>
    </w:p>
    <w:p>
      <w:r>
        <w:t>&gt; + - &gt;6D</w:t>
      </w:r>
    </w:p>
    <w:p>
      <w:r>
        <w:t>6</w:t>
      </w:r>
    </w:p>
    <w:p>
      <w:r>
        <w:t>++</w:t>
      </w:r>
    </w:p>
    <w:p>
      <w:r>
        <w:t>+ 6</w:t>
      </w:r>
    </w:p>
    <w:p>
      <w:r>
        <w:t>+&gt; A 9 &gt;665 +F</w:t>
        <w:tab/>
        <w:t>0+</w:t>
      </w:r>
    </w:p>
    <w:p>
      <w:r>
        <w:t>A F7</w:t>
      </w:r>
    </w:p>
    <w:p>
      <w:r>
        <w:t>66 D++61 8 + &gt;+ &gt; F @ @</w:t>
      </w:r>
    </w:p>
    <w:p>
      <w:r>
        <w:t>+76</w:t>
      </w:r>
    </w:p>
    <w:p>
      <w:r>
        <w:t>+ 5</w:t>
      </w:r>
    </w:p>
    <w:p>
      <w:r>
        <w:t>+</w:t>
      </w:r>
    </w:p>
    <w:p>
      <w:r>
        <w:t>M ++</w:t>
      </w:r>
    </w:p>
    <w:p>
      <w:r>
        <w:t>6DC+ 1</w:t>
      </w:r>
    </w:p>
    <w:p>
      <w:r>
        <w:t>2 6</w:t>
        <w:tab/>
        <w:t>6</w:t>
      </w:r>
    </w:p>
    <w:p>
      <w:r>
        <w:t>+ #%$5 $""""""""" + B + &gt;</w:t>
      </w:r>
    </w:p>
    <w:p>
      <w:r>
        <w:t>9: @61</w:t>
      </w:r>
    </w:p>
    <w:p>
      <w:r>
        <w:t>8</w:t>
      </w:r>
    </w:p>
    <w:p>
      <w:r>
        <w:t>+</w:t>
      </w:r>
    </w:p>
    <w:p>
      <w:r>
        <w:t>B +F</w:t>
      </w:r>
    </w:p>
    <w:p>
      <w:r>
        <w:t>- 9 1 ++</w:t>
      </w:r>
    </w:p>
    <w:p>
      <w:r>
        <w:t>+ &gt;6 @ +</w:t>
      </w:r>
    </w:p>
    <w:p>
      <w:r>
        <w:t>6+ D 66 65</w:t>
      </w:r>
    </w:p>
    <w:p>
      <w:r>
        <w:t>+F</w:t>
        <w:tab/>
        <w:t>6</w:t>
      </w:r>
    </w:p>
    <w:p>
      <w:r>
        <w:t>D</w:t>
      </w:r>
    </w:p>
    <w:p>
      <w:r>
        <w:t>B D</w:t>
      </w:r>
    </w:p>
    <w:p>
      <w:r>
        <w:t>D+ +1</w:t>
      </w:r>
    </w:p>
    <w:p>
      <w:r>
        <w:t>1 8 +5 @F+ D</w:t>
      </w:r>
    </w:p>
    <w:p>
      <w:r>
        <w:t>9</w:t>
      </w:r>
    </w:p>
    <w:p>
      <w:r>
        <w:t>+ A65</w:t>
      </w:r>
    </w:p>
    <w:p>
      <w:r>
        <w:t>D0+5 7 66 96</w:t>
      </w:r>
    </w:p>
    <w:p>
      <w:r>
        <w:t>+ 6+</w:t>
      </w:r>
    </w:p>
    <w:p>
      <w:r>
        <w:t>D + &gt;</w:t>
      </w:r>
    </w:p>
    <w:p>
      <w:r>
        <w:t>J1</w:t>
      </w:r>
    </w:p>
    <w:p>
      <w:r>
        <w:t>+1 5</w:t>
      </w:r>
    </w:p>
    <w:p>
      <w:r>
        <w:t>8L1</w:t>
      </w:r>
    </w:p>
    <w:p>
      <w:r>
        <w:t>11 8F</w:t>
        <w:tab/>
        <w:t>+7</w:t>
      </w:r>
    </w:p>
    <w:p>
      <w:r>
        <w:t>9:5</w:t>
      </w:r>
    </w:p>
    <w:p>
      <w:r>
        <w:t>@ + +</w:t>
      </w:r>
    </w:p>
    <w:p>
      <w:r>
        <w:t>, 9</w:t>
        <w:tab/>
        <w:t>D</w:t>
      </w:r>
    </w:p>
    <w:p>
      <w:r>
        <w:t>:</w:t>
        <w:tab/>
        <w:t>6</w:t>
      </w:r>
    </w:p>
    <w:p>
      <w:r>
        <w:t>"""""""""</w:t>
      </w:r>
    </w:p>
    <w:p>
      <w:r>
        <w:t>!""""""" # D+</w:t>
      </w:r>
    </w:p>
    <w:p>
      <w:r>
        <w:t>B +F6:</w:t>
      </w:r>
    </w:p>
    <w:p>
      <w:r>
        <w:t>!""""""" #5 F</w:t>
      </w:r>
    </w:p>
    <w:p>
      <w:r>
        <w:t>6</w:t>
      </w:r>
    </w:p>
    <w:p>
      <w:r>
        <w:t>N &gt;</w:t>
        <w:tab/>
        <w:t>61</w:t>
      </w:r>
    </w:p>
    <w:p>
      <w:r>
        <w:t>11 8@F +7</w:t>
      </w:r>
    </w:p>
    <w:p>
      <w:r>
        <w:t>: B</w:t>
      </w:r>
    </w:p>
    <w:p>
      <w:r>
        <w:t>D</w:t>
      </w:r>
    </w:p>
    <w:p>
      <w:r>
        <w:t>+76 +B</w:t>
      </w:r>
    </w:p>
    <w:p>
      <w:r>
        <w:t>6+ &gt;A65 + D</w:t>
      </w:r>
    </w:p>
    <w:p>
      <w:r>
        <w:t>@ +</w:t>
      </w:r>
    </w:p>
    <w:p>
      <w:r>
        <w:t>D</w:t>
      </w:r>
    </w:p>
    <w:p>
      <w:r>
        <w:t>D+ +</w:t>
      </w:r>
    </w:p>
    <w:p>
      <w:r>
        <w:t>D+</w:t>
      </w:r>
    </w:p>
    <w:p>
      <w:r>
        <w:t>6 6</w:t>
        <w:tab/>
        <w:t>65 A G</w:t>
      </w:r>
    </w:p>
    <w:p>
      <w:r>
        <w:t>@ ++ @ 6D+ 9@ +B1 * D++ 6+</w:t>
      </w:r>
    </w:p>
    <w:p>
      <w:r>
        <w:t>+ 65</w:t>
      </w:r>
    </w:p>
    <w:p>
      <w:r>
        <w:t>+F F++</w:t>
      </w:r>
    </w:p>
    <w:p>
      <w:r>
        <w:t>&gt;</w:t>
      </w:r>
    </w:p>
    <w:p>
      <w:r>
        <w:t>+ JO2</w:t>
      </w:r>
    </w:p>
    <w:p>
      <w:r>
        <w:t>H #$!!8%.5</w:t>
      </w:r>
    </w:p>
    <w:p>
      <w:r>
        <w:t>P 1</w:t>
      </w:r>
    </w:p>
    <w:p>
      <w:r>
        <w:t>1 ,, =L1</w:t>
      </w:r>
    </w:p>
    <w:p>
      <w:r>
        <w:t>8</w:t>
      </w:r>
    </w:p>
    <w:p>
      <w:r>
        <w:t>+6 F +@</w:t>
      </w:r>
    </w:p>
    <w:p>
      <w:r>
        <w:t>F C1 8 +</w:t>
      </w:r>
    </w:p>
    <w:p>
      <w:r>
        <w:t>6</w:t>
      </w:r>
    </w:p>
    <w:p>
      <w:r>
        <w:t>D +F</w:t>
        <w:tab/>
        <w:t>6</w:t>
      </w:r>
    </w:p>
    <w:p>
      <w:r>
        <w:t>+ +5</w:t>
      </w:r>
    </w:p>
    <w:p>
      <w:r>
        <w:t>+ FD</w:t>
      </w:r>
    </w:p>
    <w:p>
      <w:r>
        <w:t>D6 F +1 8</w:t>
      </w:r>
    </w:p>
    <w:p>
      <w:r>
        <w:t>F 6 +</w:t>
        <w:tab/>
        <w:t>:6</w:t>
      </w:r>
    </w:p>
    <w:p>
      <w:r>
        <w:t>A 5</w:t>
      </w:r>
    </w:p>
    <w:p>
      <w:r>
        <w:rPr>
          <w:b/>
        </w:rPr>
        <w:t>E. 5</w:t>
      </w:r>
    </w:p>
    <w:p>
      <w:r>
        <w:t>? =*2 &amp;!8 ?</w:t>
      </w:r>
    </w:p>
    <w:p>
      <w:r>
        <w:t>E</w:t>
      </w:r>
    </w:p>
    <w:p>
      <w:r>
        <w:t>B 9</w:t>
        <w:tab/>
        <w:t>D 5</w:t>
      </w:r>
    </w:p>
    <w:p>
      <w:r>
        <w:t>@ +F</w:t>
      </w:r>
    </w:p>
    <w:p>
      <w:r>
        <w:t>6&gt;</w:t>
      </w:r>
    </w:p>
    <w:p>
      <w:r>
        <w:t>&gt;+ +</w:t>
      </w:r>
    </w:p>
    <w:p>
      <w:r>
        <w:t>6D 6</w:t>
      </w:r>
    </w:p>
    <w:p>
      <w:r>
        <w:t>+</w:t>
      </w:r>
    </w:p>
    <w:p>
      <w:r>
        <w:t>:6</w:t>
      </w:r>
    </w:p>
    <w:p>
      <w:r>
        <w:t>:</w:t>
        <w:tab/>
        <w:t>&gt;</w:t>
      </w:r>
    </w:p>
    <w:p>
      <w:r>
        <w:t>D++ 6+</w:t>
        <w:tab/>
        <w:t>1 * +</w:t>
      </w:r>
    </w:p>
    <w:p>
      <w:r>
        <w:t>+ 6D</w:t>
      </w:r>
    </w:p>
    <w:p>
      <w:r>
        <w:t>6D</w:t>
      </w:r>
    </w:p>
    <w:p>
      <w:r>
        <w:t>+F1 ,, +1</w:t>
      </w:r>
    </w:p>
    <w:p>
      <w:r>
        <w:t>= D</w:t>
      </w:r>
    </w:p>
    <w:p>
      <w:r>
        <w:t>G &gt;6 + , 9</w:t>
        <w:tab/>
        <w:t>D 5</w:t>
      </w:r>
    </w:p>
    <w:p>
      <w:r>
        <w:t>D+1</w:t>
      </w:r>
    </w:p>
    <w:p>
      <w:r>
        <w:t>1,1 %+</w:t>
      </w:r>
    </w:p>
    <w:p>
      <w:r>
        <w:t>N G @</w:t>
      </w:r>
    </w:p>
    <w:p>
      <w:r>
        <w:t>@ +F</w:t>
        <w:tab/>
        <w:t>6</w:t>
      </w:r>
    </w:p>
    <w:p>
      <w:r>
        <w:t>6</w:t>
      </w:r>
    </w:p>
    <w:p>
      <w:r>
        <w:t>6 D</w:t>
        <w:tab/>
        <w:tab/>
        <w:tab/>
        <w:t>++ 6</w:t>
      </w:r>
    </w:p>
    <w:p>
      <w:r>
        <w:t>+ - &gt;6D 5</w:t>
      </w:r>
    </w:p>
    <w:p>
      <w:r>
        <w:t>: + + @ +</w:t>
      </w:r>
    </w:p>
    <w:p>
      <w:r>
        <w:t>6</w:t>
        <w:tab/>
        <w:t>6 """"""""" + , 9</w:t>
        <w:tab/>
        <w:t>D1 * 6+ F</w:t>
      </w:r>
    </w:p>
    <w:p>
      <w:r>
        <w:t>@ G</w:t>
      </w:r>
    </w:p>
    <w:p>
      <w:r>
        <w:t>A ++5 +@ + D+</w:t>
        <w:tab/>
        <w:t>6</w:t>
      </w:r>
    </w:p>
    <w:p>
      <w:r>
        <w:t>66</w:t>
      </w:r>
    </w:p>
    <w:p>
      <w:r>
        <w:t>6</w:t>
      </w:r>
    </w:p>
    <w:p>
      <w:r>
        <w:t>60+</w:t>
      </w:r>
    </w:p>
    <w:p>
      <w:r>
        <w:t>6@D@ J$;</w:t>
      </w:r>
    </w:p>
    <w:p>
      <w:r>
        <w:t>0+6 1</w:t>
      </w:r>
    </w:p>
    <w:p>
      <w:r>
        <w:t>11 H #$2!%;;/=. &lt;!.!85 0D:5 C 65 1</w:t>
      </w:r>
    </w:p>
    <w:p>
      <w:r>
        <w:t>1 ,, =L1 =5</w:t>
      </w:r>
    </w:p>
    <w:p>
      <w:r>
        <w:t>++</w:t>
      </w:r>
    </w:p>
    <w:p>
      <w:r>
        <w:t>F</w:t>
      </w:r>
    </w:p>
    <w:p>
      <w:r>
        <w:t>+F</w:t>
      </w:r>
    </w:p>
    <w:p>
      <w:r>
        <w:t>66 60+1</w:t>
      </w:r>
    </w:p>
    <w:p>
      <w:r>
        <w:t>8F +76</w:t>
      </w:r>
    </w:p>
    <w:p>
      <w:r>
        <w:t>6</w:t>
      </w:r>
    </w:p>
    <w:p>
      <w:r>
        <w:t>+</w:t>
      </w:r>
    </w:p>
    <w:p>
      <w:r>
        <w:t>D+ 5</w:t>
      </w:r>
    </w:p>
    <w:p>
      <w:r>
        <w:t>,F, &gt;1 0 B :</w:t>
      </w:r>
    </w:p>
    <w:p>
      <w:r>
        <w:t>+</w:t>
        <w:tab/>
        <w:t>1</w:t>
      </w:r>
    </w:p>
    <w:p>
      <w:r>
        <w:t>,1 # 6:+ 6 + 6</w:t>
      </w:r>
    </w:p>
    <w:p>
      <w:r>
        <w:t>+F</w:t>
        <w:tab/>
        <w:t>6 +D A 9 &gt;66 D++61</w:t>
      </w:r>
    </w:p>
    <w:p>
      <w:r>
        <w:t>8 + F</w:t>
      </w:r>
    </w:p>
    <w:p>
      <w:r>
        <w:t>+</w:t>
      </w:r>
    </w:p>
    <w:p>
      <w:r>
        <w:t>6</w:t>
        <w:tab/>
        <w:t>6 @ +F</w:t>
        <w:tab/>
        <w:t>6</w:t>
      </w:r>
    </w:p>
    <w:p>
      <w:r>
        <w:t>66 0 D++6</w:t>
      </w:r>
    </w:p>
    <w:p>
      <w:r>
        <w:t>9 &gt;66</w:t>
      </w:r>
    </w:p>
    <w:p>
      <w:r>
        <w:t>1</w:t>
      </w:r>
    </w:p>
    <w:p>
      <w:r>
        <w:t>6 6</w:t>
      </w:r>
    </w:p>
    <w:p>
      <w:r>
        <w:t>6</w:t>
      </w:r>
    </w:p>
    <w:p>
      <w:r>
        <w:t>D+ &gt;&gt;&gt; F 66 1</w:t>
      </w:r>
    </w:p>
    <w:p>
      <w:r>
        <w:t>&amp; + 6 6 ++</w:t>
      </w:r>
    </w:p>
    <w:p>
      <w:r>
        <w:t>D+</w:t>
      </w:r>
    </w:p>
    <w:p>
      <w:r>
        <w:t>- &gt;6D 5 +F +76</w:t>
      </w:r>
    </w:p>
    <w:p>
      <w:r>
        <w:t>66 6</w:t>
      </w:r>
    </w:p>
    <w:p>
      <w:r>
        <w:t>9 &gt;665</w:t>
      </w:r>
    </w:p>
    <w:p>
      <w:r>
        <w:t>- 9</w:t>
      </w:r>
    </w:p>
    <w:p>
      <w:r>
        <w:t>5 , 9</w:t>
      </w:r>
    </w:p>
    <w:p>
      <w:r>
        <w:t>5 &gt;</w:t>
      </w:r>
    </w:p>
    <w:p>
      <w:r>
        <w:t>9</w:t>
      </w:r>
    </w:p>
    <w:p>
      <w:r>
        <w:t>J2#)!</w:t>
      </w:r>
    </w:p>
    <w:p>
      <w:r>
        <w:t>L1 ! &gt; F + +</w:t>
      </w:r>
    </w:p>
    <w:p>
      <w:r>
        <w:t>F &gt;1 5 +</w:t>
      </w:r>
    </w:p>
    <w:p>
      <w:r>
        <w:t>+ 6 ,F, &gt;1</w:t>
      </w:r>
    </w:p>
    <w:p>
      <w:r>
        <w:t>JF &gt;1</w:t>
      </w:r>
    </w:p>
    <w:p>
      <w:r>
        <w:t>K 5 A L1 # 6D F +6:C &gt;&gt;6</w:t>
        <w:tab/>
        <w:t>5 + ++ + + 9: @6 J 1 L</w:t>
      </w:r>
    </w:p>
    <w:p>
      <w:r>
        <w:t>6DC+</w:t>
      </w:r>
    </w:p>
    <w:p>
      <w:r>
        <w:t>A1</w:t>
      </w:r>
    </w:p>
    <w:p>
      <w:r>
        <w:t>1 8 $0</w:t>
        <w:tab/>
        <w:t>+</w:t>
      </w:r>
    </w:p>
    <w:p>
      <w:r>
        <w:t>66 D</w:t>
      </w:r>
    </w:p>
    <w:p>
      <w:r>
        <w:t>+ 6 D</w:t>
        <w:tab/>
        <w:tab/>
        <w:tab/>
        <w:t>++</w:t>
      </w:r>
    </w:p>
    <w:p>
      <w:r>
        <w:t>6&gt; &gt;</w:t>
        <w:tab/>
        <w:t>6</w:t>
      </w:r>
    </w:p>
    <w:p>
      <w:r>
        <w:t>0</w:t>
      </w:r>
    </w:p>
    <w:p>
      <w:r>
        <w:t>D6 D</w:t>
      </w:r>
    </w:p>
    <w:p>
      <w:r>
        <w:t>+F</w:t>
        <w:tab/>
        <w:t>6</w:t>
      </w:r>
    </w:p>
    <w:p>
      <w:r>
        <w:t>1 8F</w:t>
        <w:tab/>
        <w:t>+7</w:t>
      </w:r>
    </w:p>
    <w:p>
      <w:r>
        <w:t>+ 9:</w:t>
      </w:r>
    </w:p>
    <w:p>
      <w:r>
        <w:t>6DC+ B</w:t>
      </w:r>
    </w:p>
    <w:p>
      <w:r>
        <w:t>6:</w:t>
      </w:r>
    </w:p>
    <w:p>
      <w:r>
        <w:rPr>
          <w:b/>
        </w:rPr>
        <w:t>E. 6</w:t>
      </w:r>
    </w:p>
    <w:p>
      <w:r>
        <w:t>? =*2 &amp;!8 ?</w:t>
      </w:r>
    </w:p>
    <w:p>
      <w:r>
        <w:t>D</w:t>
      </w:r>
    </w:p>
    <w:p>
      <w:r>
        <w:t>+</w:t>
      </w:r>
    </w:p>
    <w:p>
      <w:r>
        <w:t>F + F7 ++1</w:t>
      </w:r>
    </w:p>
    <w:p>
      <w:r>
        <w:t>1 8 6</w:t>
      </w:r>
    </w:p>
    <w:p>
      <w:r>
        <w:t>+ %##! &amp;! =()! &amp;* #%$5 6</w:t>
        <w:tab/>
        <w:t>C 0:65</w:t>
      </w:r>
    </w:p>
    <w:p>
      <w:r>
        <w:t>66 G6</w:t>
      </w:r>
    </w:p>
    <w:p>
      <w:r>
        <w:t>C 6@5</w:t>
      </w:r>
    </w:p>
    <w:p>
      <w:r>
        <w:t>+ 0</w:t>
      </w:r>
    </w:p>
    <w:p>
      <w:r>
        <w:t>6 F++ 5 @ + + D +</w:t>
      </w:r>
    </w:p>
    <w:p>
      <w:r>
        <w:t>+</w:t>
      </w:r>
    </w:p>
    <w:p>
      <w:r>
        <w:t>+</w:t>
      </w:r>
    </w:p>
    <w:p>
      <w:r>
        <w:t>:&gt;&gt;</w:t>
      </w:r>
    </w:p>
    <w:p>
      <w:r>
        <w:t>+</w:t>
      </w:r>
    </w:p>
    <w:p>
      <w:r>
        <w:t>F1</w:t>
      </w:r>
    </w:p>
    <w:p>
      <w:r>
        <w:t>8 +</w:t>
        <w:tab/>
        <w:t>6</w:t>
      </w:r>
    </w:p>
    <w:p>
      <w:r>
        <w:t>&gt;</w:t>
      </w:r>
    </w:p>
    <w:p>
      <w:r>
        <w:t>C + 6&gt;6</w:t>
      </w:r>
    </w:p>
    <w:p>
      <w:r>
        <w:t>+ &gt;</w:t>
      </w:r>
    </w:p>
    <w:p>
      <w:r>
        <w:t>5 D</w:t>
      </w:r>
    </w:p>
    <w:p>
      <w:r>
        <w:t>&gt;+ 6 B 6D @ + +</w:t>
      </w:r>
    </w:p>
    <w:p>
      <w:r>
        <w:t>D F@ B 0+</w:t>
      </w:r>
    </w:p>
    <w:p>
      <w:r>
        <w:t>6G</w:t>
      </w:r>
    </w:p>
    <w:p>
      <w:r>
        <w:t>+F6@D+ 0</w:t>
      </w:r>
    </w:p>
    <w:p>
      <w:r>
        <w:t>+</w:t>
      </w:r>
    </w:p>
    <w:p>
      <w:r>
        <w:t>F,- &gt;1 -1</w:t>
      </w:r>
    </w:p>
    <w:p>
      <w:r>
        <w:t>1 8</w:t>
      </w:r>
    </w:p>
    <w:p>
      <w:r>
        <w:t>B +</w:t>
      </w:r>
    </w:p>
    <w:p>
      <w:r>
        <w:t>6</w:t>
      </w:r>
    </w:p>
    <w:p>
      <w:r>
        <w:t>+</w:t>
      </w:r>
    </w:p>
    <w:p>
      <w:r>
        <w:t>&gt;</w:t>
      </w:r>
    </w:p>
    <w:p>
      <w:r>
        <w:t>D+ F &gt;</w:t>
      </w:r>
    </w:p>
    <w:p>
      <w:r>
        <w:t>66 61</w:t>
      </w:r>
    </w:p>
    <w:p>
      <w:r>
        <w:t>8</w:t>
      </w:r>
    </w:p>
    <w:p>
      <w:r>
        <w:t>+</w:t>
      </w:r>
    </w:p>
    <w:p>
      <w:r>
        <w:t>F5 : 5</w:t>
      </w:r>
    </w:p>
    <w:p>
      <w:r>
        <w:t>+ &gt; K</w:t>
      </w:r>
    </w:p>
    <w:p>
      <w:r>
        <w:t>2Q + +</w:t>
      </w:r>
    </w:p>
    <w:p>
      <w:r>
        <w:t>!""""""" #</w:t>
      </w:r>
    </w:p>
    <w:p>
      <w:r>
        <w:t>!""""""" #</w:t>
      </w:r>
    </w:p>
    <w:p>
      <w:r>
        <w:t>+ 9:</w:t>
      </w:r>
    </w:p>
    <w:p>
      <w:r>
        <w:t>+</w:t>
      </w:r>
    </w:p>
    <w:p>
      <w:r>
        <w:t>0</w:t>
      </w:r>
    </w:p>
    <w:p>
      <w:r>
        <w:t>+ $0</w:t>
        <w:tab/>
        <w:t>+</w:t>
      </w:r>
    </w:p>
    <w:p>
      <w:r>
        <w:t>F</w:t>
      </w:r>
    </w:p>
    <w:p>
      <w:r>
        <w:t>+ 6 1</w:t>
      </w:r>
    </w:p>
    <w:p>
      <w:r>
        <w:t>&gt; K</w:t>
      </w:r>
    </w:p>
    <w:p>
      <w:r>
        <w:t>+ + +</w:t>
        <w:tab/>
        <w:t>6</w:t>
      </w:r>
    </w:p>
    <w:p>
      <w:r>
        <w:t>&gt; 5</w:t>
      </w:r>
    </w:p>
    <w:p>
      <w:r>
        <w:t>B D</w:t>
      </w:r>
    </w:p>
    <w:p>
      <w:r>
        <w:t>K</w:t>
      </w:r>
    </w:p>
    <w:p>
      <w:r>
        <w:t>!""""""" #</w:t>
      </w:r>
    </w:p>
    <w:p>
      <w:r>
        <w:t>!""""""" # B 7</w:t>
      </w:r>
    </w:p>
    <w:p>
      <w:r>
        <w:t>B $""""""""" F &gt;1</w:t>
      </w:r>
    </w:p>
    <w:p>
      <w:r>
        <w:t>05</w:t>
      </w:r>
    </w:p>
    <w:p>
      <w:r>
        <w:t>+</w:t>
      </w:r>
    </w:p>
    <w:p>
      <w:r>
        <w:t>F,- &gt;1 -5 + 6G</w:t>
      </w:r>
    </w:p>
    <w:p>
      <w:r>
        <w:t>A</w:t>
      </w:r>
    </w:p>
    <w:p>
      <w:r>
        <w:t>R +F C +</w:t>
      </w:r>
    </w:p>
    <w:p>
      <w:r>
        <w:t>D+ 1</w:t>
      </w:r>
    </w:p>
    <w:p>
      <w:r>
        <w:rPr>
          <w:b/>
        </w:rPr>
        <w:t>E. 7</w:t>
      </w:r>
    </w:p>
    <w:p>
      <w:r>
        <w:t>? =*2 &amp;!8 ?</w:t>
      </w:r>
    </w:p>
    <w:p>
      <w:r>
        <w:t>&gt;</w:t>
      </w:r>
    </w:p>
    <w:p>
      <w:r>
        <w:t>+ + + 9: @6</w:t>
      </w:r>
    </w:p>
    <w:p>
      <w:r>
        <w:t>&amp;60 +</w:t>
      </w:r>
    </w:p>
    <w:p>
      <w:r>
        <w:t>+</w:t>
        <w:tab/>
        <w:t>1</w:t>
      </w:r>
    </w:p>
    <w:p>
      <w:r>
        <w:t>8 :&gt;&gt;C</w:t>
      </w:r>
    </w:p>
    <w:p>
      <w:r>
        <w:t>9 8 6</w:t>
      </w:r>
    </w:p>
    <w:p>
      <w:r>
        <w:t>!" #"!</w:t>
        <w:tab/>
        <w:t>$!</w:t>
      </w:r>
    </w:p>
    <w:p>
      <w:r>
        <w:t>%!&amp;'((")) ! ! " *</w:t>
      </w:r>
    </w:p>
    <w:p>
      <w:r>
        <w:t>+ ' + )</w:t>
      </w:r>
    </w:p>
    <w:p>
      <w:r>
        <w:t>'"(,"(</w:t>
        <w:tab/>
        <w:t>"-." #,&amp;'+ /) * (++!("( "-) ! ! "! !!&amp; ( "# "++! " 0 +. " "1"".</w:t>
      </w:r>
    </w:p>
    <w:p>
      <w:r>
        <w:t>*$ &amp; '("&amp;(!" "02' ( (</w:t>
      </w:r>
    </w:p>
    <w:p>
      <w:r>
        <w:t>*(&amp; 1 # ")</w:t>
      </w:r>
    </w:p>
    <w:p>
      <w:r>
        <w:t>#, + -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