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CAPH/212/2006 vom 25. Oktober 2006</w:t>
      </w:r>
    </w:p>
    <w:p>
      <w:r>
        <w:t>GE Cour de justice, 2006-10-25, DE</w:t>
      </w:r>
    </w:p>
    <w:p>
      <w:r>
        <w:rPr>
          <w:b/>
        </w:rPr>
        <w:t xml:space="preserve">Quelle: </w:t>
      </w:r>
      <w:r>
        <w:t>https://mcp.opencaselaw.ch/entscheid/ge_gerichte_CAPH_212_2006</w:t>
      </w:r>
    </w:p>
    <w:p>
      <w:r>
        <w:t>FR: GE_GERICHTE CAPH/212/2006 du 25 octobre 2006</w:t>
      </w:r>
    </w:p>
    <w:p>
      <w:r>
        <w:t>IT: GE_GERICHTE CAPH/212/2006 del 25 ottobre 2006</w:t>
      </w:r>
    </w:p>
    <w:p>
      <w:pPr>
        <w:pStyle w:val="Heading2"/>
      </w:pPr>
      <w:r>
        <w:t>Regeste</w:t>
      </w:r>
    </w:p>
    <w:p>
      <w:r>
        <w:t>Résumé: Une entreprise de placement propose T à E. T et l'entreprise pensent qu'il s'agit d'un placement de personnel fixe, alors qu'E pense qu'il s'agit d'un placement de personnel pour une mission temporaire. E résilie le contrat de T en respectant le délai de deux jours prévu à la LSE. Le Tribunal rectifie d'office les qualités de E en A (une tierce entreprise), admet l'existence d'un contrat de travail de durée indéterminée entre T et A. La Cour annule la rectification des qualités de E en A, E étant le véritable employeur de T. Elle confirme l'existence d'un contrat de travail de durée indéterminée, et l'octroi du salaire durant le délai de congé d'un mois. L'indemnité de vacances est due. Calcul de l'intérêt moratoire, le salaire durant le délai de congé ayant entre-temps été payé, mais tardivement.</w:t>
      </w:r>
    </w:p>
    <w:p>
      <w:pPr>
        <w:pStyle w:val="Heading2"/>
      </w:pPr>
      <w:r>
        <w:t>Erwägungen</w:t>
      </w:r>
    </w:p>
    <w:p>
      <w:r>
        <w:rPr>
          <w:b/>
        </w:rPr>
        <w:t>E. 5</w:t>
      </w:r>
    </w:p>
    <w:p>
      <w:r>
        <w:t>&amp;,#)$ 6#$7829: ;</w:t>
        <w:tab/>
        <w:t>&lt;</w:t>
      </w:r>
    </w:p>
    <w:p>
      <w:r>
        <w:t>( "</w:t>
        <w:tab/>
        <w:t>;!8 ##))!(0&lt; 48)!78#29:;3</w:t>
      </w:r>
    </w:p>
    <w:p>
      <w:r>
        <w:t>(</w:t>
      </w:r>
    </w:p>
    <w:p>
      <w:r>
        <w:t>!"782:==-</w:t>
      </w:r>
    </w:p>
    <w:p>
      <w:r>
        <w:t>!""#$</w:t>
      </w:r>
    </w:p>
    <w:p>
      <w:r>
        <w:t xml:space="preserve">$ </w:t>
        <w:tab/>
        <w:tab/>
        <w:t>/ .2 )*************2</w:t>
      </w:r>
    </w:p>
    <w:p>
      <w:r>
        <w:t>92 3 +; &gt;:</w:t>
      </w:r>
    </w:p>
    <w:p>
      <w:r>
        <w:t>$""&gt;? ; %' -;#***************** *****2</w:t>
        <w:tab/>
        <w:t>&lt;</w:t>
      </w:r>
    </w:p>
    <w:p>
      <w:r>
        <w:t>; ;/=0@007;33==3 3 $""% 0+02002 0'0</w:t>
      </w:r>
    </w:p>
    <w:p>
      <w:r>
        <w:t>7; @&lt; ;2 : @</w:t>
      </w:r>
    </w:p>
    <w:p>
      <w:r>
        <w:t>2 33</w:t>
      </w:r>
    </w:p>
    <w:p>
      <w:r>
        <w:t>3</w:t>
      </w:r>
    </w:p>
    <w:p>
      <w:r>
        <w:t>=</w:t>
      </w:r>
    </w:p>
    <w:p>
      <w:r>
        <w:t>0</w:t>
      </w:r>
    </w:p>
    <w:p>
      <w:r>
        <w:t>)*************</w:t>
        <w:tab/>
        <w:t>@ 3</w:t>
        <w:tab/>
        <w:t>A:% 0+02.002 0'0</w:t>
      </w:r>
    </w:p>
    <w:p>
      <w:r>
        <w:t>$#**********************:-2+</w:t>
      </w:r>
    </w:p>
    <w:p>
      <w:r>
        <w:t>;2</w:t>
        <w:tab/>
        <w:t>;+</w:t>
        <w:tab/>
        <w:t>;</w:t>
      </w:r>
    </w:p>
    <w:p>
      <w:r>
        <w:t>23:;</w:t>
      </w:r>
    </w:p>
    <w:p>
      <w:r>
        <w:t>2?+</w:t>
        <w:tab/>
        <w:t>;!*****2</w:t>
        <w:tab/>
        <w:t>;3</w:t>
      </w:r>
    </w:p>
    <w:p>
      <w:r>
        <w:t>;B/C% 0+02002 0'</w:t>
      </w:r>
    </w:p>
    <w:p>
      <w:r>
        <w:t>)*************+3 ?</w:t>
      </w:r>
    </w:p>
    <w:p>
      <w:r>
        <w:t>D@+= /;E******** **********F!2 : ; %</w:t>
      </w:r>
    </w:p>
    <w:p>
      <w:r>
        <w:t>;/;'+; %; +'23/</w:t>
        <w:tab/>
        <w:tab/>
        <w:t>/.0</w:t>
      </w:r>
    </w:p>
    <w:p>
      <w:r>
        <w:t>E******************F!@+</w:t>
        <w:tab/>
        <w:t>33 3 ;@</w:t>
      </w:r>
    </w:p>
    <w:p>
      <w:r>
        <w:t>&gt;:</w:t>
      </w:r>
    </w:p>
    <w:p>
      <w:r>
        <w:t>$""&gt; ; #**********************G ; ; 3 ;;3=0@0H/ 0! -+ ;</w:t>
      </w:r>
    </w:p>
    <w:p>
      <w:r>
        <w:t>?; 2;;; +</w:t>
        <w:tab/>
        <w:t>&lt;3)************* D@; 3</w:t>
      </w:r>
    </w:p>
    <w:p>
      <w:r>
        <w:t>I#**********************;@ ;</w:t>
        <w:tab/>
        <w:t>=CC</w:t>
      </w:r>
    </w:p>
    <w:p>
      <w:r>
        <w:t>30</w:t>
      </w:r>
    </w:p>
    <w:p>
      <w:r>
        <w:t>)************* :;@ ;&lt; ;G</w:t>
      </w:r>
    </w:p>
    <w:p>
      <w:r>
        <w:t>5</w:t>
      </w:r>
    </w:p>
    <w:p>
      <w:r>
        <w:t>+; - ; #**********************2 ; ;@3 D ;@ ::</w:t>
      </w:r>
    </w:p>
    <w:p>
      <w:r>
        <w:t>@3=C</w:t>
      </w:r>
    </w:p>
    <w:p>
      <w:r>
        <w:t>D@;+3+;E****************** D -+ ?;#**********************0</w:t>
      </w:r>
    </w:p>
    <w:p>
      <w:r>
        <w:t>=2;#**********************J @ ?E****************** F!J</w:t>
      </w:r>
    </w:p>
    <w:p>
      <w:r>
        <w:t>@</w:t>
      </w:r>
    </w:p>
    <w:p>
      <w:r>
        <w:t>;</w:t>
      </w:r>
    </w:p>
    <w:p>
      <w:r>
        <w:t>;=C2/;; +% 0+020023;0*******'0</w:t>
      </w:r>
    </w:p>
    <w:p>
      <w:r>
        <w:t>#</w:t>
      </w:r>
    </w:p>
    <w:p>
      <w:r>
        <w:t>; + )*************2 ; #********************** &lt; ;</w:t>
        <w:tab/>
        <w:t>&lt;3 +</w:t>
        <w:tab/>
        <w:t>&lt;3</w:t>
      </w:r>
    </w:p>
    <w:p>
      <w:r>
        <w:t>+; J</w:t>
      </w:r>
    </w:p>
    <w:p>
      <w:r>
        <w:t>&lt;</w:t>
      </w:r>
    </w:p>
    <w:p>
      <w:r>
        <w:t>+;;2;@;2+;</w:t>
      </w:r>
    </w:p>
    <w:p>
      <w:r>
        <w:t>+; G;; 3:; + &gt;</w:t>
      </w:r>
    </w:p>
    <w:p>
      <w:r>
        <w:t>; 3</w:t>
        <w:tab/>
        <w:t>@</w:t>
        <w:tab/>
        <w:tab/>
        <w:t>&gt;2</w:t>
        <w:tab/>
        <w:t>&lt;</w:t>
      </w:r>
    </w:p>
    <w:p>
      <w:r>
        <w:t>3+C9</w:t>
        <w:tab/>
        <w:t>2?;</w:t>
      </w:r>
    </w:p>
    <w:p>
      <w:r>
        <w:t>;@ ;</w:t>
        <w:tab/>
        <w:t>&lt;3% 0+02002 0G3</w:t>
        <w:tab/>
        <w:t>3 ?;@ ;2;77'00</w:t>
      </w:r>
    </w:p>
    <w:p>
      <w:r>
        <w:t>$D D</w:t>
        <w:tab/>
        <w:t>3 ; 0</w:t>
      </w:r>
    </w:p>
    <w:p>
      <w:r>
        <w:t>K</w:t>
      </w:r>
    </w:p>
    <w:p>
      <w:r>
        <w:t>!""#$</w:t>
      </w:r>
    </w:p>
    <w:p>
      <w:r>
        <w:t>!</w:t>
      </w:r>
    </w:p>
    <w:p>
      <w:r>
        <w:t>; ; 2;</w:t>
        <w:tab/>
        <w:tab/>
        <w:t>/.2@</w:t>
      </w:r>
    </w:p>
    <w:p>
      <w:r>
        <w:t>+; )****** *******</w:t>
      </w:r>
    </w:p>
    <w:p>
      <w:r>
        <w:t>2;E******************=3?;#*********** *********** ; ; 2</w:t>
        <w:tab/>
        <w:t>=002</w:t>
      </w:r>
    </w:p>
    <w:p>
      <w:r>
        <w:t>2L +/.% -.J. '0= @ 33 &lt;3 J;#********************** ? D;A;@ ;</w:t>
        <w:tab/>
        <w:t>&lt;+ ?;E******************2</w:t>
      </w:r>
    </w:p>
    <w:p>
      <w:r>
        <w:t>?;;% - '0</w:t>
      </w:r>
    </w:p>
    <w:p>
      <w:r>
        <w:t xml:space="preserve">; =2 </w:t>
        <w:tab/>
        <w:t>=</w:t>
        <w:tab/>
        <w:t>2 ; #********************** C3 ? ;@3: ************;@ 3:;3/ /;:</w:t>
      </w:r>
    </w:p>
    <w:p>
      <w:r>
        <w:t>;2- ;</w:t>
        <w:tab/>
        <w:tab/>
        <w:t>/.0# ;2;;;+3;; ; + 2 =0@0H/% -2'0</w:t>
      </w:r>
    </w:p>
    <w:p>
      <w:r>
        <w:t>6?+ ; E******************2 ; #********************** 32</w:t>
      </w:r>
    </w:p>
    <w:p>
      <w:r>
        <w:t>23 3</w:t>
      </w:r>
    </w:p>
    <w:p>
      <w:r>
        <w:t>2 ;D;= &gt;@+</w:t>
      </w:r>
    </w:p>
    <w:p>
      <w:r>
        <w:t>;&gt;==3 ; ;;% -L '0</w:t>
      </w:r>
    </w:p>
    <w:p>
      <w:r>
        <w:t>"</w:t>
      </w:r>
    </w:p>
    <w:p>
      <w:r>
        <w:t xml:space="preserve">$@ - + . +/ .2 ; #********************** ; 3 </w:t>
        <w:tab/>
        <w:t xml:space="preserve">; )************* </w:t>
        <w:tab/>
        <w:t>&lt;</w:t>
      </w:r>
    </w:p>
    <w:p>
      <w:r>
        <w:t>3+ 9</w:t>
        <w:tab/>
        <w:t xml:space="preserve"> &gt;</w:t>
        <w:tab/>
        <w:t>+/;&gt; ;L +/.2+;/3 3; ;+;% 0+02 00 0'0</w:t>
      </w:r>
    </w:p>
    <w:p>
      <w:r>
        <w:t>)************* @ 33 +3? +</w:t>
      </w:r>
    </w:p>
    <w:p>
      <w:r>
        <w:t>; 3+</w:t>
      </w:r>
    </w:p>
    <w:p>
      <w:r>
        <w:t>+;;3% 0+02002 0G 3'0</w:t>
      </w:r>
    </w:p>
    <w:p>
      <w:r>
        <w:t>$#********************** =</w:t>
        <w:tab/>
        <w:t>3;E******************;=</w:t>
      </w:r>
    </w:p>
    <w:p>
      <w:r>
        <w:t>+; 3/.0#;;C 3+</w:t>
        <w:tab/>
        <w:t>+ 3?</w:t>
      </w:r>
    </w:p>
    <w:p>
      <w:r>
        <w:t>; 9D@ K +/ . J ; ; E******************% -L2L2L/ '0</w:t>
      </w:r>
    </w:p>
    <w:p>
      <w:r>
        <w:t>3/ 3/2 )************* @ ? ;@==</w:t>
      </w:r>
    </w:p>
    <w:p>
      <w:r>
        <w:t>; ;@ ; = A; A:07;;33C ;D3D=@</w:t>
      </w:r>
    </w:p>
    <w:p>
      <w:r>
        <w:t>+</w:t>
      </w:r>
    </w:p>
    <w:p>
      <w:r>
        <w:t>3</w:t>
        <w:tab/>
        <w:t>:</w:t>
        <w:tab/>
        <w:t xml:space="preserve"> 32 ; 3</w:t>
        <w:tab/>
        <w:t xml:space="preserve"> @ + = ; +/ J -; +;2</w:t>
        <w:tab/>
        <w:t>D ;</w:t>
        <w:tab/>
        <w:t>&lt;MM /+ 3+@ ;= @ 0</w:t>
      </w:r>
    </w:p>
    <w:p>
      <w:r>
        <w:t>F2)************* +</w:t>
        <w:tab/>
        <w:t>0" +/.2</w:t>
      </w:r>
    </w:p>
    <w:p>
      <w:r>
        <w:t>3;@C @</w:t>
      </w:r>
    </w:p>
    <w:p>
      <w:r>
        <w:t>+;</w:t>
      </w:r>
    </w:p>
    <w:p>
      <w:r>
        <w:t>; ;E********** ********07;;#********************** ;3 ; :3 ;/;?;@; 3</w:t>
        <w:tab/>
        <w:t>@;3:;23;3</w:t>
      </w:r>
    </w:p>
    <w:p>
      <w:r>
        <w:t>;9D@K3/.2 D;@</w:t>
      </w:r>
    </w:p>
    <w:p>
      <w:r>
        <w:t>3+ % -K '0</w:t>
      </w:r>
    </w:p>
    <w:p>
      <w:r>
        <w:t>!""#$</w:t>
      </w:r>
    </w:p>
    <w:p>
      <w:r>
        <w:t xml:space="preserve">" </w:t>
        <w:tab/>
        <w:t>3 . 3/ .2 ; #**********************</w:t>
      </w:r>
    </w:p>
    <w:p>
      <w:r>
        <w:t>3 D;3 @ ;</w:t>
        <w:tab/>
        <w:t>&lt;2 ;; +</w:t>
      </w:r>
    </w:p>
    <w:p>
      <w:r>
        <w:t>? ; E******************G ;;9</w:t>
        <w:tab/>
        <w:t>3+</w:t>
        <w:tab/>
        <w:t>33= 32-;</w:t>
        <w:tab/>
        <w:t>D)************* @3D@ ;</w:t>
        <w:tab/>
        <w:t>&lt;3 2? ;E******************2?@ 3 &lt;</w:t>
      </w:r>
    </w:p>
    <w:p>
      <w:r>
        <w:t>3+C9</w:t>
        <w:tab/>
        <w:t>0#;;;+3 ;?@+ 2</w:t>
      </w:r>
    </w:p>
    <w:p>
      <w:r>
        <w:t>; ;;E******************0#;; ?;E************** ****</w:t>
      </w:r>
    </w:p>
    <w:p>
      <w:r>
        <w:t>? 0$@</w:t>
      </w:r>
    </w:p>
    <w:p>
      <w:r>
        <w:t>3+</w:t>
      </w:r>
    </w:p>
    <w:p>
      <w:r>
        <w:t>;; + 0#@9</w:t>
        <w:tab/>
        <w:t>D@; ? ************&gt;@== ;3 3 -;E****************** 3:;</w:t>
      </w:r>
    </w:p>
    <w:p>
      <w:r>
        <w:t>?;</w:t>
      </w:r>
    </w:p>
    <w:p>
      <w:r>
        <w:t>&gt;% -'0</w:t>
      </w:r>
    </w:p>
    <w:p>
      <w:r>
        <w:t>;</w:t>
        <w:tab/>
        <w:t>3/.2)*************3?;@</w:t>
      </w:r>
    </w:p>
    <w:p>
      <w:r>
        <w:t>+; ;</w:t>
        <w:tab/>
        <w:t>2;M/A:G; @ +3J 2</w:t>
      </w:r>
    </w:p>
    <w:p>
      <w:r>
        <w:t>+; ;</w:t>
        <w:tab/>
        <w:t>% 0+02002 0G 0+00.02 0'0</w:t>
      </w:r>
    </w:p>
    <w:p>
      <w:r>
        <w:t>$ 9 + 2 ;</w:t>
      </w:r>
    </w:p>
    <w:p>
      <w:r>
        <w:t>; : +</w:t>
        <w:tab/>
        <w:t xml:space="preserve"> A: +3 ? )*************</w:t>
      </w:r>
    </w:p>
    <w:p>
      <w:r>
        <w:t>=0K@K2N.?@</w:t>
      </w:r>
    </w:p>
    <w:p>
      <w:r>
        <w:t>3! ; 3/.%</w:t>
        <w:tab/>
        <w:t>&gt;" +</w:t>
      </w:r>
    </w:p>
    <w:p>
      <w:r>
        <w:t>&gt;'0</w:t>
      </w:r>
    </w:p>
    <w:p>
      <w:r>
        <w:t>#</w:t>
      </w:r>
    </w:p>
    <w:p>
      <w:r>
        <w:t>"3 3:==; @ N9 + 2)*************: 3;#**********************2</w:t>
      </w:r>
    </w:p>
    <w:p>
      <w:r>
        <w:t xml:space="preserve">=0@K22 </w:t>
        <w:tab/>
        <w:t xml:space="preserve"> =0 @0H/ ; 3/ . =0@K2?@</w:t>
      </w:r>
    </w:p>
    <w:p>
      <w:r>
        <w:t>3+ 2;</w:t>
        <w:tab/>
        <w:t>+ 3B</w:t>
        <w:tab/>
        <w:tab/>
        <w:t>?.O;@</w:t>
      </w:r>
    </w:p>
    <w:p>
      <w:r>
        <w:t>? 9 + 0 7;</w:t>
      </w:r>
    </w:p>
    <w:p>
      <w:r>
        <w:t>; ? D@; =M</w:t>
      </w:r>
    </w:p>
    <w:p>
      <w:r>
        <w:t>3 ? ; #**********************&gt;+; $""</w:t>
      </w:r>
    </w:p>
    <w:p>
      <w:r>
        <w:t>?; 3 /K3/.%;'0</w:t>
      </w:r>
    </w:p>
    <w:p>
      <w:r>
        <w:t>3 : 3@ :3 -%;'0</w:t>
      </w:r>
    </w:p>
    <w:p>
      <w:r>
        <w:t>"</w:t>
        <w:tab/>
        <w:t>9 +:==2;</w:t>
      </w:r>
    </w:p>
    <w:p>
      <w:r>
        <w:t>;: +</w:t>
        <w:tab/>
        <w:t>A : +</w:t>
      </w:r>
    </w:p>
    <w:p>
      <w:r>
        <w:t>; 32/</w:t>
        <w:tab/>
        <w:t>:3 ; 32</w:t>
      </w:r>
    </w:p>
    <w:p>
      <w:r>
        <w:t>;</w:t>
      </w:r>
    </w:p>
    <w:p>
      <w:r>
        <w:t>?;@</w:t>
      </w:r>
    </w:p>
    <w:p>
      <w:r>
        <w:t>;3= ?</w:t>
      </w:r>
    </w:p>
    <w:p>
      <w:r>
        <w:t>=0K@K2N. ; 3B.O? .9 +.%</w:t>
        <w:tab/>
        <w:t>&gt;" +</w:t>
      </w:r>
    </w:p>
    <w:p>
      <w:r>
        <w:t>&gt;'0</w:t>
      </w:r>
    </w:p>
    <w:p>
      <w:r>
        <w:t>$@</w:t>
      </w:r>
    </w:p>
    <w:p>
      <w:r>
        <w:t>; ; ; =3+ 0 ! 2 )*************</w:t>
      </w:r>
    </w:p>
    <w:p>
      <w:r>
        <w:t>3 23:3</w:t>
      </w:r>
    </w:p>
    <w:p>
      <w:r>
        <w:t>;2</w:t>
      </w:r>
    </w:p>
    <w:p>
      <w:r>
        <w:t>;?;3;+ @ =+;%;K'0</w:t>
      </w:r>
    </w:p>
    <w:p>
      <w:r>
        <w:t>"</w:t>
        <w:tab/>
        <w:t>:==2;#********************** D )*************</w:t>
      </w:r>
    </w:p>
    <w:p>
      <w:r>
        <w:t>2; +</w:t>
        <w:tab/>
        <w:t>;;3/0# + 2;; ;9;</w:t>
      </w:r>
    </w:p>
    <w:p>
      <w:r>
        <w:t>;</w:t>
      </w:r>
    </w:p>
    <w:p>
      <w:r>
        <w:t>;@</w:t>
      </w:r>
    </w:p>
    <w:p>
      <w:r>
        <w:t>3+ 0# ==2&gt;</w:t>
      </w:r>
    </w:p>
    <w:p>
      <w:r>
        <w:t>.</w:t>
      </w:r>
    </w:p>
    <w:p>
      <w:r>
        <w:t>!""#$</w:t>
      </w:r>
    </w:p>
    <w:p>
      <w:r>
        <w:t>!"</w:t>
      </w:r>
    </w:p>
    <w:p>
      <w:r>
        <w:t>%;.'0</w:t>
      </w:r>
    </w:p>
    <w:p>
      <w:r>
        <w:t>" + 2 ; #********************** 3:;3 ? )*************;</w:t>
      </w:r>
    </w:p>
    <w:p>
      <w:r>
        <w:t>=0@0H 3</w:t>
      </w:r>
    </w:p>
    <w:p>
      <w:r>
        <w:t>;;</w:t>
        <w:tab/>
        <w:t>3 /.2</w:t>
        <w:tab/>
        <w:t>3</w:t>
      </w:r>
    </w:p>
    <w:p>
      <w:r>
        <w:t>=0K@K2N. ;D;;</w:t>
      </w:r>
    </w:p>
    <w:p>
      <w:r>
        <w:t>; : +</w:t>
        <w:tab/>
        <w:t xml:space="preserve"> A: + 3;3 B /</w:t>
        <w:tab/>
        <w:t>:3 %; .2</w:t>
      </w:r>
    </w:p>
    <w:p>
      <w:r>
        <w:t>3'0</w:t>
      </w:r>
    </w:p>
    <w:p>
      <w:r>
        <w:t>"</w:t>
        <w:tab/>
        <w:t>:==K2;</w:t>
      </w:r>
    </w:p>
    <w:p>
      <w:r>
        <w:t>;: +</w:t>
        <w:tab/>
        <w:t>A: 3</w:t>
      </w:r>
    </w:p>
    <w:p>
      <w:r>
        <w:t>+</w:t>
      </w:r>
    </w:p>
    <w:p>
      <w:r>
        <w:t>%</w:t>
        <w:tab/>
        <w:t>&gt;" +</w:t>
      </w:r>
    </w:p>
    <w:p>
      <w:r>
        <w:t>&gt;'0</w:t>
      </w:r>
    </w:p>
    <w:p>
      <w:r>
        <w:t>!;@ )/ ; @</w:t>
        <w:tab/>
        <w:t>.+;2)************* 3 ; =0@0H/2</w:t>
      </w:r>
    </w:p>
    <w:p>
      <w:r>
        <w:t>;</w:t>
        <w:tab/>
        <w:t>3 /.25 %</w:t>
        <w:tab/>
        <w:t>3 :</w:t>
        <w:tab/>
        <w:t>;</w:t>
      </w:r>
    </w:p>
    <w:p>
      <w:r>
        <w:t>!/</w:t>
        <w:tab/>
        <w:t>:3'07; 3</w:t>
      </w:r>
    </w:p>
    <w:p>
      <w:r>
        <w:t>3;3&gt; #</w:t>
      </w:r>
    </w:p>
    <w:p>
      <w:r>
        <w:t>&gt;;</w:t>
      </w:r>
    </w:p>
    <w:p>
      <w:r>
        <w:t>/</w:t>
        <w:tab/>
        <w:t>:3</w:t>
      </w:r>
    </w:p>
    <w:p>
      <w:r>
        <w:t>2</w:t>
        <w:tab/>
        <w:t>=0@.2.2 ; 3 9 +% 0+02.002 0G=0;.'0"</w:t>
        <w:tab/>
        <w:t>; ;2; 3</w:t>
      </w:r>
    </w:p>
    <w:p>
      <w:r>
        <w:t>%/'0</w:t>
      </w:r>
    </w:p>
    <w:p>
      <w:r>
        <w:t>$#**********************2 3 3 *******2:3 9 2@ 3=33?3</w:t>
      </w:r>
    </w:p>
    <w:p>
      <w:r>
        <w:t>3% 0+0.002 0'0</w:t>
      </w:r>
    </w:p>
    <w:p>
      <w:r>
        <w:t>"9: K2;)/ ;2 3;/; 2</w:t>
      </w:r>
    </w:p>
    <w:p>
      <w:r>
        <w:t>$&gt;2 2 @: ; ;</w:t>
      </w:r>
    </w:p>
    <w:p>
      <w:r>
        <w:t>2 ;3= 2 $""2;@ 3</w:t>
      </w:r>
    </w:p>
    <w:p>
      <w:r>
        <w:t>P2;@3;3+/;G2 = 2;) / ;</w:t>
      </w:r>
    </w:p>
    <w:p>
      <w:r>
        <w:t>3;3= ? &lt; &gt;; 3B C.O;@ -;9 +9D@;</w:t>
      </w:r>
    </w:p>
    <w:p>
      <w:r>
        <w:t>=0@.2.&gt;2</w:t>
      </w:r>
    </w:p>
    <w:p>
      <w:r>
        <w:t>3?;3=</w:t>
      </w:r>
    </w:p>
    <w:p>
      <w:r>
        <w:t>:: 3; +</w:t>
      </w:r>
    </w:p>
    <w:p>
      <w:r>
        <w:t>=+;2;@&lt;</w:t>
      </w:r>
    </w:p>
    <w:p>
      <w:r>
        <w:t>D/</w:t>
      </w:r>
    </w:p>
    <w:p>
      <w:r>
        <w:t>$)/ ;3/</w:t>
        <w:tab/>
        <w:t>3; ; %;2 0N'0</w:t>
      </w:r>
    </w:p>
    <w:p>
      <w:r>
        <w:t>$)/ ;2= ; / - 3;</w:t>
      </w:r>
    </w:p>
    <w:p>
      <w:r>
        <w:t>; : 3 3</w:t>
      </w:r>
    </w:p>
    <w:p>
      <w:r>
        <w:t>2 33D;</w:t>
      </w:r>
    </w:p>
    <w:p>
      <w:r>
        <w:t>J ::3 D;3:</w:t>
      </w:r>
    </w:p>
    <w:p>
      <w:r>
        <w:t>$""J+: &gt;;!*****&gt;</w:t>
      </w:r>
    </w:p>
    <w:p>
      <w:r>
        <w:t>;#**********************0</w:t>
      </w:r>
    </w:p>
    <w:p>
      <w:r>
        <w:t>F@: + ==3 ? ; 3 +; %0 J K00.'2;)/ ; 33D; 2-;</w:t>
        <w:tab/>
        <w:t>D@;+33; /33; ;+;2D@;/3 3=@ 3+ &lt;39D@K3</w:t>
      </w:r>
    </w:p>
    <w:p>
      <w:r>
        <w:t>!""#$</w:t>
      </w:r>
    </w:p>
    <w:p>
      <w:r>
        <w:t>/.23 3+ 2.9</w:t>
        <w:tab/>
        <w:t>+</w:t>
      </w:r>
    </w:p>
    <w:p>
      <w:r>
        <w:t>+ ;@33</w:t>
      </w:r>
    </w:p>
    <w:p>
      <w:r>
        <w:t>0</w:t>
      </w:r>
    </w:p>
    <w:p>
      <w:r>
        <w:t>9: 33 =3C ; 3K%; 2 0'0</w:t>
      </w:r>
    </w:p>
    <w:p>
      <w:r>
        <w:t>"; 3C 33:==; @</w:t>
      </w:r>
    </w:p>
    <w:p>
      <w:r>
        <w:t>9 2)*************=</w:t>
        <w:tab/>
        <w:t>3 ; ;9: %; 7'0</w:t>
      </w:r>
    </w:p>
    <w:p>
      <w:r>
        <w:t>$@ ; &lt; ;?;3= ;;9:</w:t>
      </w:r>
    </w:p>
    <w:p>
      <w:r>
        <w:t>D</w:t>
      </w:r>
    </w:p>
    <w:p>
      <w:r>
        <w:t>;@ 3/</w:t>
        <w:tab/>
        <w:t>3 ;</w:t>
      </w:r>
    </w:p>
    <w:p>
      <w:r>
        <w:t>;@</w:t>
      </w:r>
    </w:p>
    <w:p>
      <w:r>
        <w:t>3 +</w:t>
      </w:r>
    </w:p>
    <w:p>
      <w:r>
        <w:t>=0@K2 ; 3B</w:t>
        <w:tab/>
        <w:tab/>
        <w:t>.O;@ ? 9 +0</w:t>
      </w:r>
    </w:p>
    <w:p>
      <w:r>
        <w:t>" 3 9;; 2 ; #**********************</w:t>
      </w:r>
    </w:p>
    <w:p>
      <w:r>
        <w:t>; ? ; = 9: %; 77'0 $@ 3 : 3</w:t>
      </w:r>
    </w:p>
    <w:p>
      <w:r>
        <w:t>@ :3 -@ ;= %/'0</w:t>
      </w:r>
    </w:p>
    <w:p>
      <w:r>
        <w:t>!;@ ;</w:t>
        <w:tab/>
        <w:t>@ ; @</w:t>
        <w:tab/>
        <w:tab/>
        <w:tab/>
        <w:t>/2;</w:t>
      </w:r>
    </w:p>
    <w:p>
      <w:r>
        <w:t>3 ; ; +0#;; ;;D ;@ ;</w:t>
        <w:tab/>
        <w:t>&lt; ;@ ;</w:t>
      </w:r>
    </w:p>
    <w:p>
      <w:r>
        <w:t>@3 ; E****************** F!</w:t>
      </w:r>
    </w:p>
    <w:p>
      <w:r>
        <w:t>J ;@ ;)/ ;J&gt;;!*****&gt;2;#*******************2 ; D + 33 M : 3 -</w:t>
      </w:r>
    </w:p>
    <w:p>
      <w:r>
        <w:t>% 0+0 002 0K'0</w:t>
      </w:r>
    </w:p>
    <w:p>
      <w:r>
        <w:t>$@ ; 333D@; @+ 33?B +</w:t>
      </w:r>
    </w:p>
    <w:p>
      <w:r>
        <w:t>; 3/07;9</w:t>
        <w:tab/>
        <w:t>3D@ ;3</w:t>
      </w:r>
    </w:p>
    <w:p>
      <w:r>
        <w:t>:3 ;@33 L +/2;/3 32;:</w:t>
      </w:r>
    </w:p>
    <w:p>
      <w:r>
        <w:t>D;@ ;</w:t>
        <w:tab/>
        <w:t>&lt;3 @</w:t>
        <w:tab/>
        <w:t>/+ 3; 3+@ ;= @</w:t>
      </w:r>
    </w:p>
    <w:p>
      <w:r>
        <w:t>% 0+0002 0'0</w:t>
      </w:r>
    </w:p>
    <w:p>
      <w:r>
        <w:t>FD</w:t>
        <w:tab/>
        <w:t>2;33:3?9:0</w:t>
      </w:r>
    </w:p>
    <w:p>
      <w:r>
        <w:t>$</w:t>
      </w:r>
    </w:p>
    <w:p>
      <w:r>
        <w:t>0 +/;3</w:t>
      </w:r>
    </w:p>
    <w:p>
      <w:r>
        <w:t>0 $@ ;&lt; 33 93 ;=</w:t>
        <w:tab/>
        <w:t>;3; 3+ ;;</w:t>
        <w:tab/>
        <w:t>2;+ /;%0.N$"'0</w:t>
      </w:r>
    </w:p>
    <w:p>
      <w:r>
        <w:t>0 &gt;= ;D;3; 3= &gt;</w:t>
      </w:r>
    </w:p>
    <w:p>
      <w:r>
        <w:t>!""#$</w:t>
      </w:r>
    </w:p>
    <w:p>
      <w:r>
        <w:t>0 $)/ ;/ 3 &gt;= ;D;3; 3 = &gt;0</w:t>
      </w:r>
    </w:p>
    <w:p>
      <w:r>
        <w:t>0 =2; 332</w:t>
      </w:r>
    </w:p>
    <w:p>
      <w:r>
        <w:t>;@+ 2? / ; 3= J M : 3</w:t>
      </w:r>
    </w:p>
    <w:p>
      <w:r>
        <w:t>J</w:t>
      </w:r>
    </w:p>
    <w:p>
      <w:r>
        <w:t>D @3 : 3</w:t>
      </w:r>
    </w:p>
    <w:p>
      <w:r>
        <w:t>0</w:t>
      </w:r>
    </w:p>
    <w:p>
      <w:r>
        <w:t>0K =5 = B 3 32</w:t>
      </w:r>
    </w:p>
    <w:p>
      <w:r>
        <w:t>=</w:t>
      </w:r>
    </w:p>
    <w:p>
      <w:r>
        <w:t>= 0</w:t>
      </w:r>
    </w:p>
    <w:p>
      <w:r>
        <w:t>0 &amp;</w:t>
        <w:tab/>
        <w:t>;</w:t>
        <w:tab/>
        <w:t>Q;/ @</w:t>
      </w:r>
    </w:p>
    <w:p>
      <w:r>
        <w:t>+ %%=;;2</w:t>
      </w:r>
    </w:p>
    <w:p>
      <w:r>
        <w:t>2= '2;9: / M : 3</w:t>
      </w:r>
    </w:p>
    <w:p>
      <w:r>
        <w:t>2</w:t>
      </w:r>
    </w:p>
    <w:p>
      <w:r>
        <w:t>: 32D; P+ : + 2</w:t>
      </w:r>
    </w:p>
    <w:p>
      <w:r>
        <w:t>;@</w:t>
      </w:r>
    </w:p>
    <w:p>
      <w:r>
        <w:t>:;;;3: +07; +</w:t>
        <w:tab/>
        <w:tab/>
        <w:t>@B</w:t>
      </w:r>
    </w:p>
    <w:p>
      <w:r>
        <w:t>0$9:</w:t>
        <w:tab/>
        <w:t>2? ; 2</w:t>
      </w:r>
    </w:p>
    <w:p>
      <w:r>
        <w:t>2 3;/;2; ;2233 2@; @</w:t>
      </w:r>
    </w:p>
    <w:p>
      <w:r>
        <w:t>;</w:t>
      </w:r>
    </w:p>
    <w:p>
      <w:r>
        <w:t>; 32</w:t>
      </w:r>
    </w:p>
    <w:p>
      <w:r>
        <w:t>?D2</w:t>
      </w:r>
    </w:p>
    <w:p>
      <w:r>
        <w:t>2+ ;;3: +2;@ @ +</w:t>
      </w:r>
    </w:p>
    <w:p>
      <w:r>
        <w:t>; 3;</w:t>
      </w:r>
    </w:p>
    <w:p>
      <w:r>
        <w:t>;@32?; ;; : 3 %=0E</w:t>
        <w:tab/>
        <w:t>,;;,&lt;F2 ;; 3+; : +</w:t>
        <w:tab/>
        <w:t>2, -+2NNN280080K0$"'0</w:t>
      </w:r>
    </w:p>
    <w:p>
      <w:r>
        <w:t>0. # ;@ -A3</w:t>
        <w:tab/>
        <w:t>3;2; 22D</w:t>
        <w:tab/>
        <w:t>;</w:t>
      </w:r>
    </w:p>
    <w:p>
      <w:r>
        <w:t>;2</w:t>
      </w:r>
    </w:p>
    <w:p>
      <w:r>
        <w:t>2/;; 0 +</w:t>
      </w:r>
    </w:p>
    <w:p>
      <w:r>
        <w:t>;</w:t>
      </w:r>
    </w:p>
    <w:p>
      <w:r>
        <w:t>2;%;2.277'&amp; 2;@ ; 3 ::3 ;@ 3 D;3:</w:t>
      </w:r>
    </w:p>
    <w:p>
      <w:r>
        <w:t>$""J = : = D@;3;' 0$ #**********************J :;: ;</w:t>
      </w:r>
    </w:p>
    <w:p>
      <w:r>
        <w:t>J + ::3;@ ; D@;3 ; +32</w:t>
        <w:tab/>
        <w:tab/>
        <w:t>2 ;</w:t>
      </w:r>
    </w:p>
    <w:p>
      <w:r>
        <w:t>0</w:t>
      </w:r>
    </w:p>
    <w:p>
      <w:r>
        <w:t>0 $ 3 )/ ; ;; : 3 ;&gt;@!*****&gt;@+- /</w:t>
      </w:r>
    </w:p>
    <w:p>
      <w:r>
        <w:t>;3@</w:t>
        <w:tab/>
        <w:t>==0</w:t>
      </w:r>
    </w:p>
    <w:p>
      <w:r>
        <w:t>K0 "; 2; +23; 3+</w:t>
      </w:r>
    </w:p>
    <w:p>
      <w:r>
        <w:t>0</w:t>
      </w:r>
    </w:p>
    <w:p>
      <w:r>
        <w:t>K0 # -+@ ;</w:t>
        <w:tab/>
        <w:t>2;&lt;; :; ; 3;</w:t>
      </w:r>
    </w:p>
    <w:p>
      <w:r>
        <w:t>;2@ 2;; +2@ %=00;0 $F#2FLK0'0</w:t>
      </w:r>
    </w:p>
    <w:p>
      <w:r>
        <w:t>K0 $</w:t>
        <w:tab/>
        <w:t>D;@ +; +</w:t>
      </w:r>
    </w:p>
    <w:p>
      <w:r>
        <w:t>D;3/ ;</w:t>
      </w:r>
    </w:p>
    <w:p>
      <w:r>
        <w:t>3;</w:t>
      </w:r>
    </w:p>
    <w:p>
      <w:r>
        <w:t>;2;;2 -:;:3 3;2</w:t>
      </w:r>
    </w:p>
    <w:p>
      <w:r>
        <w:t>= ;</w:t>
        <w:tab/>
        <w:t>&lt;2</w:t>
      </w:r>
    </w:p>
    <w:p>
      <w:r>
        <w:t>;</w:t>
      </w:r>
    </w:p>
    <w:p>
      <w:r>
        <w:t>0F +3 ;</w:t>
      </w:r>
    </w:p>
    <w:p>
      <w:r>
        <w:t>L</w:t>
      </w:r>
    </w:p>
    <w:p>
      <w:r>
        <w:t>!""#$</w:t>
      </w:r>
    </w:p>
    <w:p>
      <w:r>
        <w:t>; ;;@ %0'0$</w:t>
        <w:tab/>
        <w:t>D== /</w:t>
        <w:tab/>
        <w:t>?;</w:t>
      </w:r>
    </w:p>
    <w:p>
      <w:r>
        <w:t>; @</w:t>
      </w:r>
    </w:p>
    <w:p>
      <w:r>
        <w:t>+;2;;;=?</w:t>
      </w:r>
    </w:p>
    <w:p>
      <w:r>
        <w:t>2</w:t>
        <w:tab/>
        <w:t>= @ 2;;3</w:t>
      </w:r>
    </w:p>
    <w:p>
      <w:r>
        <w:t>;</w:t>
      </w:r>
    </w:p>
    <w:p>
      <w:r>
        <w:t>;%=0)3+ I2$+;</w:t>
      </w:r>
    </w:p>
    <w:p>
      <w:r>
        <w:t>32$</w:t>
      </w:r>
    </w:p>
    <w:p>
      <w:r>
        <w:t>2NL2 0L'0</w:t>
      </w:r>
    </w:p>
    <w:p>
      <w:r>
        <w:t>K0K $</w:t>
        <w:tab/>
        <w:t>D2 + 2;@ +; : D;3/;; +2;; :: +;;= ; ?;</w:t>
      </w:r>
    </w:p>
    <w:p>
      <w:r>
        <w:t>@</w:t>
      </w:r>
    </w:p>
    <w:p>
      <w:r>
        <w:t>2 ;@;2 D @ + ;@ ;</w:t>
        <w:tab/>
        <w:t>&lt;0 $</w:t>
      </w:r>
    </w:p>
    <w:p>
      <w:r>
        <w:t>; + 3</w:t>
      </w:r>
    </w:p>
    <w:p>
      <w:r>
        <w:t>;</w:t>
      </w:r>
    </w:p>
    <w:p>
      <w:r>
        <w:t>@; ;</w:t>
      </w:r>
    </w:p>
    <w:p>
      <w:r>
        <w:t>@R+? %=00$F#'0$+;;;@ ;</w:t>
        <w:tab/>
        <w:t>&lt;3;@</w:t>
      </w:r>
    </w:p>
    <w:p>
      <w:r>
        <w:t>+; G;; ;/3 3=@</w:t>
      </w:r>
    </w:p>
    <w:p>
      <w:r>
        <w:t>+;3%0N;0$F#'0$</w:t>
        <w:tab/>
        <w:t>D;@ :: @ 3 3</w:t>
      </w:r>
    </w:p>
    <w:p>
      <w:r>
        <w:t>32; +; 2</w:t>
      </w:r>
    </w:p>
    <w:p>
      <w:r>
        <w:t>;C +2B 3;3 ;C &lt;</w:t>
      </w:r>
    </w:p>
    <w:p>
      <w:r>
        <w:t>:3C9</w:t>
      </w:r>
    </w:p>
    <w:p>
      <w:r>
        <w:t>; @ ;</w:t>
      </w:r>
    </w:p>
    <w:p>
      <w:r>
        <w:t>2 9</w:t>
      </w:r>
    </w:p>
    <w:p>
      <w:r>
        <w:t>;D -C-</w:t>
        <w:tab/>
        <w:t>@ ;</w:t>
      </w:r>
    </w:p>
    <w:p>
      <w:r>
        <w:t>%=00N;0;0/$F#'0 $</w:t>
        <w:tab/>
        <w:t>;</w:t>
      </w:r>
    </w:p>
    <w:p>
      <w:r>
        <w:t>+ ?;@ ;2C;+ ? ;@ +; %!)4L77K..S)N.N7NLG)3+ I2 0 2 0'0$@ ;</w:t>
      </w:r>
    </w:p>
    <w:p>
      <w:r>
        <w:t>?;</w:t>
      </w:r>
    </w:p>
    <w:p>
      <w:r>
        <w:t>+;;2+ ? 2C</w:t>
      </w:r>
    </w:p>
    <w:p>
      <w:r>
        <w:t>&lt; ;30</w:t>
      </w:r>
    </w:p>
    <w:p>
      <w:r>
        <w:t>K0 # ;@ -2; D;@ ;</w:t>
      </w:r>
    </w:p>
    <w:p>
      <w:r>
        <w:t>@ 33 ::3 ;@</w:t>
      </w:r>
    </w:p>
    <w:p>
      <w:r>
        <w:t>+; J - @ +</w:t>
      </w:r>
    </w:p>
    <w:p>
      <w:r>
        <w:t>D;3/;; +2 D;3 ;</w:t>
        <w:tab/>
        <w:t>0F</w:t>
      </w:r>
    </w:p>
    <w:p>
      <w:r>
        <w:t>2?;@3+ 2 ? ? ?;@ 3</w:t>
      </w:r>
    </w:p>
    <w:p>
      <w:r>
        <w:t>; :</w:t>
      </w:r>
    </w:p>
    <w:p>
      <w:r>
        <w:t>$""0</w:t>
      </w:r>
    </w:p>
    <w:p>
      <w:r>
        <w:t>33</w:t>
        <w:tab/>
        <w:t>+3 3 ;</w:t>
      </w:r>
    </w:p>
    <w:p>
      <w:r>
        <w:t>;@ ; 0$@ 3;@</w:t>
      </w:r>
    </w:p>
    <w:p>
      <w:r>
        <w:t>::32 ; 2=3</w:t>
      </w:r>
    </w:p>
    <w:p>
      <w:r>
        <w:t>3 ;@</w:t>
        <w:tab/>
        <w:t>==D@;;==</w:t>
        <w:tab/>
        <w:t>;2</w:t>
      </w:r>
    </w:p>
    <w:p>
      <w:r>
        <w:t>2?;@ +; 2;</w:t>
        <w:tab/>
        <w:tab/>
        <w:t>/.</w:t>
      </w:r>
    </w:p>
    <w:p>
      <w:r>
        <w:t>3 3 30</w:t>
      </w:r>
    </w:p>
    <w:p>
      <w:r>
        <w:t>K0. F;+===3 C % ;2+-2 @</w:t>
      </w:r>
    </w:p>
    <w:p>
      <w:r>
        <w:t>::3'2D;@ +; +3?;@</w:t>
      </w:r>
    </w:p>
    <w:p>
      <w:r>
        <w:t>32 - ; +/ .2;@ 3 +2/</w:t>
      </w:r>
    </w:p>
    <w:p>
      <w:r>
        <w:t>=</w:t>
        <w:tab/>
        <w:t>2</w:t>
      </w:r>
    </w:p>
    <w:p>
      <w:r>
        <w:t>?</w:t>
      </w:r>
    </w:p>
    <w:p>
      <w:r>
        <w:t>B;@ ;</w:t>
        <w:tab/>
        <w:t>&lt;;@ ; 0</w:t>
      </w:r>
    </w:p>
    <w:p>
      <w:r>
        <w:t>K0 2 3+; 2;. +/.2 ; 2</w:t>
      </w:r>
    </w:p>
    <w:p>
      <w:r>
        <w:t>;@C5</w:t>
      </w:r>
    </w:p>
    <w:p>
      <w:r>
        <w:t>- 2;@ 3 ; D;3@ ;</w:t>
        <w:tab/>
        <w:t>&lt; ;@ ; 0</w:t>
      </w:r>
    </w:p>
    <w:p>
      <w:r>
        <w:t>/0</w:t>
      </w:r>
    </w:p>
    <w:p>
      <w:r>
        <w:t>K0 ! ;@0 KK./ ;0 2 ; +; 33 @0 ==3 + B 3+ 3G</w:t>
        <w:tab/>
        <w:t>=</w:t>
        <w:tab/>
        <w:t>2; @ 3 0</w:t>
      </w:r>
    </w:p>
    <w:p>
      <w:r>
        <w:t>N</w:t>
      </w:r>
    </w:p>
    <w:p>
      <w:r>
        <w:t>!""#$</w:t>
      </w:r>
    </w:p>
    <w:p>
      <w:r>
        <w:t>K0L # ;@ -2;</w:t>
      </w:r>
    </w:p>
    <w:p>
      <w:r>
        <w:t>+ 2</w:t>
      </w:r>
    </w:p>
    <w:p>
      <w:r>
        <w:t>2@ @3 : ?; 3+ ;;</w:t>
        <w:tab/>
        <w:t>0</w:t>
      </w:r>
    </w:p>
    <w:p>
      <w:r>
        <w:t>K0N ! ;@0KK.;02 -; @2; +; B3;3 ;= @ &lt;</w:t>
      </w:r>
    </w:p>
    <w:p>
      <w:r>
        <w:t>3; :3@</w:t>
      </w:r>
    </w:p>
    <w:p>
      <w:r>
        <w:t>; -</w:t>
      </w:r>
    </w:p>
    <w:p>
      <w:r>
        <w:t>3+0</w:t>
      </w:r>
    </w:p>
    <w:p>
      <w:r>
        <w:t>K0 # ;@ 2;@ ; 2 ;3</w:t>
      </w:r>
    </w:p>
    <w:p>
      <w:r>
        <w:t>:3%.00.'2 +39? 3 3</w:t>
        <w:tab/>
        <w:t>@0$@ 3 +-;</w:t>
        <w:tab/>
        <w:t>; :3 &lt;</w:t>
      </w:r>
    </w:p>
    <w:p>
      <w:r>
        <w:t>:3K9 0#;;3 ; 3;</w:t>
      </w:r>
    </w:p>
    <w:p>
      <w:r>
        <w:t>:3 @ ; = @ 2</w:t>
        <w:tab/>
        <w:t>2 - 2 3;33</w:t>
      </w:r>
    </w:p>
    <w:p>
      <w:r>
        <w:t>K3/.0</w:t>
      </w:r>
    </w:p>
    <w:p>
      <w:r>
        <w:t>0</w:t>
      </w:r>
    </w:p>
    <w:p>
      <w:r>
        <w:t>K0 # ;/3 ;@ ;</w:t>
      </w:r>
    </w:p>
    <w:p>
      <w:r>
        <w:t>+; ; 3 :32;@ 3 @ @ +</w:t>
        <w:tab/>
        <w:t>; %0K;0'2+2</w:t>
      </w:r>
    </w:p>
    <w:p>
      <w:r>
        <w:t>3D 2;;+;;9D@?;@ +;0 0 K0 @ ?/ D2?;@</w:t>
      </w:r>
    </w:p>
    <w:p>
      <w:r>
        <w:t>; =3+2;@</w:t>
      </w:r>
    </w:p>
    <w:p>
      <w:r>
        <w:t>3 + ?; ; D;@ ; 3= 3?;3;; ;3/.D@;;;;+3;0</w:t>
      </w:r>
    </w:p>
    <w:p>
      <w:r>
        <w:t>0</w:t>
      </w:r>
    </w:p>
    <w:p>
      <w:r>
        <w:t>+</w:t>
      </w:r>
    </w:p>
    <w:p>
      <w:r>
        <w:t>; 3+</w:t>
      </w:r>
    </w:p>
    <w:p>
      <w:r>
        <w:t>00 $@ 3;)/ ; - D;@ ; 3?B</w:t>
      </w:r>
    </w:p>
    <w:p>
      <w:r>
        <w:t>D? D9</w:t>
        <w:tab/>
        <w:t>+</w:t>
      </w:r>
    </w:p>
    <w:p>
      <w:r>
        <w:t>; 3</w:t>
        <w:tab/>
        <w:t>;;</w:t>
      </w:r>
    </w:p>
    <w:p>
      <w:r>
        <w:t>+/K3 /2</w:t>
        <w:tab/>
        <w:t>2 @</w:t>
      </w:r>
    </w:p>
    <w:p>
      <w:r>
        <w:t>2 3+==</w:t>
      </w:r>
    </w:p>
    <w:p>
      <w:r>
        <w:t>; : ?;@ ;3</w:t>
      </w:r>
    </w:p>
    <w:p>
      <w:r>
        <w:t>9</w:t>
        <w:tab/>
        <w:t>+ 0</w:t>
      </w:r>
    </w:p>
    <w:p>
      <w:r>
        <w:t>0</w:t>
      </w:r>
    </w:p>
    <w:p>
      <w:r>
        <w:t>00 F; ;9 )/ ;=33;2;+;;2+ +</w:t>
        <w:tab/>
        <w:t>=3;32</w:t>
      </w:r>
    </w:p>
    <w:p>
      <w:r>
        <w:t>3 2</w:t>
      </w:r>
    </w:p>
    <w:p>
      <w:r>
        <w:t>2+</w:t>
      </w:r>
    </w:p>
    <w:p>
      <w:r>
        <w:t>; 3+;/332</w:t>
      </w:r>
    </w:p>
    <w:p>
      <w:r>
        <w:t>!</w:t>
      </w:r>
    </w:p>
    <w:p>
      <w:r>
        <w:t>%!)4L 777 0S! K 0.L'0</w:t>
      </w:r>
    </w:p>
    <w:p>
      <w:r>
        <w:t>0K0 7;9:32</w:t>
      </w:r>
    </w:p>
    <w:p>
      <w:r>
        <w:t>- 3;+2D;@</w:t>
      </w:r>
    </w:p>
    <w:p>
      <w:r>
        <w:t>; + @ ;</w:t>
        <w:tab/>
        <w:t>D;3; :3;+ /=2@?; D3 @C- C</w:t>
        <w:tab/>
        <w:tab/>
        <w:tab/>
        <w:t>%!)477S)NN7KNLS !NN 0LKG ;B T 2$</w:t>
        <w:tab/>
        <w:t>C+ 2$</w:t>
      </w:r>
    </w:p>
    <w:p>
      <w:r>
        <w:t>2 2 0NNGF==6 U ;2!/+:2VW2.2800KN 2 0KNG=0,V&amp;!NNL 0G,V&amp;! 0'0</w:t>
      </w:r>
    </w:p>
    <w:p>
      <w:r>
        <w:t>!""#$</w:t>
      </w:r>
    </w:p>
    <w:p>
      <w:r>
        <w:t>00 ;@C @</w:t>
      </w:r>
    </w:p>
    <w:p>
      <w:r>
        <w:t>-2;&lt;; 2 2;</w:t>
      </w:r>
    </w:p>
    <w:p>
      <w:r>
        <w:t>33 +;; ; 3 2 2 ?;@</w:t>
      </w:r>
    </w:p>
    <w:p>
      <w:r>
        <w:t>+; ;</w:t>
        <w:tab/>
        <w:t>J /;: 2 ;2@ 2 %!)4!6 )!N 0G!)4!6 )!N 0.G!)4!6 )!NL8</w:t>
        <w:tab/>
        <w:t>0NG!)4!6 )!NL 0KG!)4LK00KG / 2! A:2 ;3 2.2 0'A: 3</w:t>
      </w:r>
    </w:p>
    <w:p>
      <w:r>
        <w:t>3:;- C&gt;</w:t>
      </w:r>
    </w:p>
    <w:p>
      <w:r>
        <w:t>; A;&gt;=C3 ;@==</w:t>
      </w:r>
    </w:p>
    <w:p>
      <w:r>
        <w:t>; ;@ ;</w:t>
        <w:tab/>
        <w:t>X"Y2@B9</w:t>
        <w:tab/>
        <w:t>: /;? %022!7G</w:t>
      </w:r>
    </w:p>
    <w:p>
      <w:r>
        <w:t>2 02 0NGF+C2$ +; ==;33</w:t>
      </w:r>
    </w:p>
    <w:p>
      <w:r>
        <w:t>D;@ ;</w:t>
        <w:tab/>
        <w:t>&lt;;@ A:2$</w:t>
      </w:r>
    </w:p>
    <w:p>
      <w:r>
        <w:t>2NNK2 0LG,2 U I!/; + ::I%!67,'2E 2NLL2+</w:t>
        <w:tab/>
        <w:t>;07280 L80K0$!7'0</w:t>
      </w:r>
    </w:p>
    <w:p>
      <w:r>
        <w:t>0.0 7; +</w:t>
      </w:r>
    </w:p>
    <w:p>
      <w:r>
        <w:t>;@</w:t>
        <w:tab/>
        <w:t>/;: ;@ ;</w:t>
        <w:tab/>
        <w:t>&lt;=C; + %0KN;0'2;=C</w:t>
        <w:tab/>
        <w:t>&lt;</w:t>
      </w:r>
    </w:p>
    <w:p>
      <w:r>
        <w:t>== = AJK 2 D;+;; @</w:t>
        <w:tab/>
        <w:t>: %=0</w:t>
      </w:r>
    </w:p>
    <w:p>
      <w:r>
        <w:t>2 00 0KKGE</w:t>
      </w:r>
    </w:p>
    <w:p>
      <w:r>
        <w:t>EW;1/E2</w:t>
      </w:r>
    </w:p>
    <w:p>
      <w:r>
        <w:t>+;2$</w:t>
      </w:r>
    </w:p>
    <w:p>
      <w:r>
        <w:t>22800KN'0</w:t>
      </w:r>
    </w:p>
    <w:p>
      <w:r>
        <w:t>/0</w:t>
      </w:r>
    </w:p>
    <w:p>
      <w:r>
        <w:t>00 # ;@ -2= D2@ 2;@ 3 @ ; 3;@ ; &lt;</w:t>
      </w:r>
    </w:p>
    <w:p>
      <w:r>
        <w:t>3+@ ;= @ 0$@ ; 5</w:t>
      </w:r>
    </w:p>
    <w:p>
      <w:r>
        <w:t>:3;. +/. ;@33 L +/.0</w:t>
      </w:r>
    </w:p>
    <w:p>
      <w:r>
        <w:t>00 $@ ; 33;/33-;+ 2. +/.2</w:t>
        <w:tab/>
        <w:t>3</w:t>
      </w:r>
    </w:p>
    <w:p>
      <w:r>
        <w:t>;9D@?=</w:t>
      </w:r>
    </w:p>
    <w:p>
      <w:r>
        <w:t>+/.J2 @3 92 ;D</w:t>
      </w:r>
    </w:p>
    <w:p>
      <w:r>
        <w:t>;</w:t>
        <w:tab/>
        <w:t>&lt;2 ; /</w:t>
      </w:r>
    </w:p>
    <w:p>
      <w:r>
        <w:t>=</w:t>
        <w:tab/>
        <w:t xml:space="preserve"> D ; +; + = ; L +/.0</w:t>
      </w:r>
    </w:p>
    <w:p>
      <w:r>
        <w:t>0L0</w:t>
      </w:r>
    </w:p>
    <w:p>
      <w:r>
        <w:t>2;@</w:t>
      </w:r>
    </w:p>
    <w:p>
      <w:r>
        <w:t>2</w:t>
        <w:tab/>
        <w:t>;@=;)/ ;2</w:t>
      </w:r>
    </w:p>
    <w:p>
      <w:r>
        <w:t>;&lt; % 32=D@ ;@ 3 =</w:t>
      </w:r>
    </w:p>
    <w:p>
      <w:r>
        <w:t>: 3 &lt;;;3/.2; /;32 2;@</w:t>
        <w:tab/>
        <w:t>/; : ;@ ;</w:t>
      </w:r>
    </w:p>
    <w:p>
      <w:r>
        <w:t>?.9</w:t>
        <w:tab/>
        <w:t>+ &gt; ;3;</w:t>
      </w:r>
    </w:p>
    <w:p>
      <w:r>
        <w:t>:3</w:t>
      </w:r>
    </w:p>
    <w:p>
      <w:r>
        <w:t>32 ; 3</w:t>
        <w:tab/>
        <w:t>. +/.K3/.&gt;0</w:t>
      </w:r>
    </w:p>
    <w:p>
      <w:r>
        <w:t>0N0 8 92;@ ; : D +;</w:t>
      </w:r>
    </w:p>
    <w:p>
      <w:r>
        <w:t>= D; K3/.2</w:t>
      </w:r>
    </w:p>
    <w:p>
      <w:r>
        <w:t>;L +/.39?2</w:t>
        <w:tab/>
        <w:t>;;+33</w:t>
      </w:r>
    </w:p>
    <w:p>
      <w:r>
        <w:t>3 ;</w:t>
        <w:tab/>
        <w:t>&lt;0$@</w:t>
      </w:r>
    </w:p>
    <w:p>
      <w:r>
        <w:t>-;</w:t>
        <w:tab/>
        <w:t>;=:= + 9</w:t>
        <w:tab/>
        <w:t>+</w:t>
      </w:r>
    </w:p>
    <w:p>
      <w:r>
        <w:t>;</w:t>
        <w:tab/>
        <w:t>3/.2 ;D;2</w:t>
      </w:r>
    </w:p>
    <w:p>
      <w:r>
        <w:t>2; @+ 5;0</w:t>
      </w:r>
    </w:p>
    <w:p>
      <w:r>
        <w:t>00 ";;2;M@ 2</w:t>
        <w:tab/>
        <w:t>-;L +/.2A: 3=3C</w:t>
      </w:r>
    </w:p>
    <w:p>
      <w:r>
        <w:t>A;22 2?; @</w:t>
      </w:r>
    </w:p>
    <w:p>
      <w:r>
        <w:t>+; ;</w:t>
        <w:tab/>
        <w:t>2D ;/+ 2?+</w:t>
        <w:tab/>
        <w:t>;3 23; /;0</w:t>
      </w:r>
    </w:p>
    <w:p>
      <w:r>
        <w:t>!""#$</w:t>
      </w:r>
    </w:p>
    <w:p>
      <w:r>
        <w:t>00 #</w:t>
      </w:r>
    </w:p>
    <w:p>
      <w:r>
        <w:t>; 2;@ 3</w:t>
      </w:r>
    </w:p>
    <w:p>
      <w:r>
        <w:t>3?</w:t>
      </w:r>
    </w:p>
    <w:p>
      <w:r>
        <w:t>;+ ? ;@ ; 0</w:t>
      </w:r>
    </w:p>
    <w:p>
      <w:r>
        <w:t>0</w:t>
      </w:r>
    </w:p>
    <w:p>
      <w:r>
        <w:t>00 ! 0KN;00KN;02;@ ;</w:t>
        <w:tab/>
        <w:t>&lt; +;;D + &lt;3 0</w:t>
      </w:r>
    </w:p>
    <w:p>
      <w:r>
        <w:t>0K0 $</w:t>
        <w:tab/>
        <w:t>D@;@:@</w:t>
      </w:r>
    </w:p>
    <w:p>
      <w:r>
        <w:t>;+ D @ B ; +;2;</w:t>
      </w:r>
    </w:p>
    <w:p>
      <w:r>
        <w:t>&lt;==3 ;; ;@3D;;3 ?D</w:t>
      </w:r>
    </w:p>
    <w:p>
      <w:r>
        <w:t>CL2KKO%S';;; /3% 2 002 0LK'0</w:t>
      </w:r>
    </w:p>
    <w:p>
      <w:r>
        <w:t>00 # ;@ -2;@ ; :: 3 +;2</w:t>
        <w:tab/>
        <w:tab/>
        <w:tab/>
        <w:t>/ .K3/.2 ;/</w:t>
        <w:tab/>
        <w:t>;=0@.L00$L2KKO</w:t>
      </w:r>
    </w:p>
    <w:p>
      <w:r>
        <w:t>?=0@K.2K0</w:t>
      </w:r>
    </w:p>
    <w:p>
      <w:r>
        <w:t>.0</w:t>
      </w:r>
    </w:p>
    <w:p>
      <w:r>
        <w:rPr>
          <w:b/>
        </w:rPr>
        <w:t>E. 7</w:t>
      </w:r>
    </w:p>
    <w:p>
      <w:r>
        <w:t>+;:== 3C= D 3</w:t>
        <w:tab/>
        <w:t>; ;@3</w:t>
      </w:r>
    </w:p>
    <w:p>
      <w:r>
        <w:t>3</w:t>
      </w:r>
    </w:p>
    <w:p>
      <w:r>
        <w:t>; 3 BG</w:t>
      </w:r>
    </w:p>
    <w:p>
      <w:r>
        <w:t>; #********************** ? &lt; ? )************* ; =0@K.2K/2+ 3B</w:t>
        <w:tab/>
        <w:tab/>
        <w:t>.O-;9 +2</w:t>
        <w:tab/>
        <w:t>3</w:t>
      </w:r>
    </w:p>
    <w:p>
      <w:r>
        <w:t>:</w:t>
        <w:tab/>
        <w:t>;G</w:t>
      </w:r>
    </w:p>
    <w:p>
      <w:r>
        <w:t>$</w:t>
      </w:r>
    </w:p>
    <w:p>
      <w:r>
        <w:t>?)*************;</w:t>
        <w:tab/>
        <w:t>=02N. G</w:t>
      </w:r>
    </w:p>
    <w:p>
      <w:r>
        <w:t>3/</w:t>
        <w:tab/>
        <w:t>; ; 0</w:t>
      </w:r>
    </w:p>
    <w:p>
      <w:r>
        <w:t>$:==-9 $ 3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