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CAPH/211/2005 vom 14. Oktober 2005</w:t>
      </w:r>
    </w:p>
    <w:p>
      <w:r>
        <w:t>GE Cour de justice, 2005-10-14, DE</w:t>
      </w:r>
    </w:p>
    <w:p>
      <w:r>
        <w:rPr>
          <w:b/>
        </w:rPr>
        <w:t xml:space="preserve">Quelle: </w:t>
      </w:r>
      <w:r>
        <w:t>https://mcp.opencaselaw.ch/entscheid/ge_gerichte_CAPH_211_2005</w:t>
      </w:r>
    </w:p>
    <w:p>
      <w:r>
        <w:t>FR: GE_GERICHTE CAPH/211/2005 du 14 octobre 2005</w:t>
      </w:r>
    </w:p>
    <w:p>
      <w:r>
        <w:t>IT: GE_GERICHTE CAPH/211/2005 del 14 ottobre 2005</w:t>
      </w:r>
    </w:p>
    <w:p>
      <w:pPr>
        <w:pStyle w:val="Heading2"/>
      </w:pPr>
      <w:r>
        <w:t>Regeste</w:t>
      </w:r>
    </w:p>
    <w:p>
      <w:r>
        <w:t>Résumé: La maison de retraite E est un établissement de droit public. La Cour examine de manière approfondie la question de savoir si les rapports de travail qui liaient E à T, engagé en qualité d'employé de maison, relevaient du droit public ou du droit privé. Considérant que la loi qui institue la maison de retraite E ne précise pas que son personnel ferait partie du personnel de l'Etat de Genève, qu'elle ne renvoie notamment pas à la Loi générale relative au personnel de l'administration cantonale et des établissements publics médicaux, et qu'elle ne confère pas davantage une compétence au Tribunal administratif pour connaître d'éventuels différends de droit du travail, elle conclut que les relations nouées par E et T ressortissaient au droit privé, de sorte que la Juridiction des prud'hommes est compétente à raison de la matière pour en connaître. Sur le fond, la Cour établit que le licenciement de T a résulté de son absence prolongée pour cause de maladie, et qu'il ne devait en rien être qualifié de licenciement disciplinaire au sens de la Convention collective. Dès lors, l'employeur n'était pas tenu de respecter la procédure applicable, selon le texte clair des dispositions conventionnelles pertinentes, au seul licenciement disciplinaire. Dans la mesure où le licenciement prononcé en raison de la maladie de l'employé au terme du délai de protection dont il bénéficie n'est pas abusif en soi, T doit être débouté de ses prétentions en paiement d'une indemnité de ce chef.</w:t>
      </w:r>
    </w:p>
    <w:p>
      <w:pPr>
        <w:pStyle w:val="Heading2"/>
      </w:pPr>
      <w:r>
        <w:t>Erwägungen</w:t>
      </w:r>
    </w:p>
    <w:p>
      <w:r>
        <w:rPr>
          <w:b/>
        </w:rPr>
        <w:t>E. 8</w:t>
      </w:r>
    </w:p>
    <w:p>
      <w:r>
        <w:t>140?</w:t>
      </w:r>
    </w:p>
    <w:p>
      <w:r>
        <w:t>""</w:t>
      </w:r>
    </w:p>
    <w:p>
      <w:r>
        <w:t>7</w:t>
      </w:r>
    </w:p>
    <w:p>
      <w:r>
        <w:t>7H&lt;#:7" # = 7 # &lt; .#? + 140? 77 &lt;#:7</w:t>
      </w:r>
    </w:p>
    <w:p>
      <w:r>
        <w:t>ID7" J 7 &lt;D" &lt;</w:t>
      </w:r>
    </w:p>
    <w:p>
      <w:r>
        <w:t>7H&lt;#:7"J</w:t>
      </w:r>
    </w:p>
    <w:p>
      <w:r>
        <w:t>7 " # 7 H</w:t>
        <w:tab/>
        <w:t>#</w:t>
      </w:r>
    </w:p>
    <w:p>
      <w:r>
        <w:t>#:# .#?</w:t>
      </w:r>
    </w:p>
    <w:p>
      <w:r>
        <w:rPr>
          <w:b/>
        </w:rPr>
        <w:t>E. 9</w:t>
      </w:r>
    </w:p>
    <w:p>
      <w:r>
        <w:t>140?</w:t>
      </w:r>
    </w:p>
    <w:p>
      <w:r>
        <w:t>9?</w:t>
      </w:r>
    </w:p>
    <w:p>
      <w:r>
        <w:t>7H&lt;#:7"</w:t>
      </w:r>
    </w:p>
    <w:p>
      <w:r>
        <w:t>"</w:t>
      </w:r>
    </w:p>
    <w:p>
      <w:r>
        <w:t>M</w:t>
      </w:r>
    </w:p>
    <w:p>
      <w:r>
        <w:t>#5&lt; # 7 #A</w:t>
      </w:r>
    </w:p>
    <w:p>
      <w:r>
        <w:t>7DA A A</w:t>
      </w:r>
    </w:p>
    <w:p>
      <w:r>
        <w:t>.#? 140? !#= #&lt; 7# "" #"#;</w:t>
      </w:r>
    </w:p>
    <w:p>
      <w:r>
        <w:t>:D</w:t>
      </w:r>
    </w:p>
    <w:p>
      <w:r>
        <w:t>&lt;</w:t>
      </w:r>
    </w:p>
    <w:p>
      <w:r>
        <w:t>7 " # 7 H</w:t>
        <w:tab/>
        <w:t>#</w:t>
      </w:r>
    </w:p>
    <w:p>
      <w:r>
        <w:t>#:# .#? &gt; 140?</w:t>
      </w:r>
    </w:p>
    <w:p>
      <w:r>
        <w:t>&gt;? # 7 #</w:t>
      </w:r>
    </w:p>
    <w:p>
      <w:r>
        <w:t>&lt;#:7"</w:t>
      </w:r>
    </w:p>
    <w:p>
      <w:r>
        <w:t>:7</w:t>
      </w:r>
    </w:p>
    <w:p>
      <w:r>
        <w:t># H#</w:t>
      </w:r>
    </w:p>
    <w:p>
      <w:r>
        <w:t>?</w:t>
      </w:r>
    </w:p>
    <w:p>
      <w:r>
        <w:t>#7A 77</w:t>
      </w:r>
    </w:p>
    <w:p>
      <w:r>
        <w:t>#</w:t>
      </w:r>
    </w:p>
    <w:p>
      <w:r>
        <w:t>ID7 &lt;G# 7 # .:7% ;&lt;0</w:t>
      </w:r>
    </w:p>
    <w:p>
      <w:r>
        <w:t>7A</w:t>
      </w:r>
    </w:p>
    <w:p>
      <w:r>
        <w:t>"</w:t>
      </w:r>
    </w:p>
    <w:p>
      <w:r>
        <w:t>" ."#%D#D" # #</w:t>
      </w:r>
    </w:p>
    <w:p>
      <w:r>
        <w:t>;&lt;0P 77</w:t>
      </w:r>
    </w:p>
    <w:p>
      <w:r>
        <w:t># ; L 7#</w:t>
      </w:r>
    </w:p>
    <w:p>
      <w:r>
        <w:t>D&lt;&lt;#7 7#; # 7</w:t>
      </w:r>
    </w:p>
    <w:p>
      <w:r>
        <w:t>7H#"# ##7</w:t>
      </w:r>
    </w:p>
    <w:p>
      <w:r>
        <w:t>&lt;#:7" :7 "&lt;#M . A 4%</w:t>
        <w:tab/>
        <w:t>%</w:t>
      </w:r>
    </w:p>
    <w:p>
      <w:r>
        <w:t>!""</w:t>
      </w:r>
    </w:p>
    <w:p>
      <w:r>
        <w:t># $ %&amp;'()%&amp;**+,+ '</w:t>
      </w:r>
    </w:p>
    <w:p>
      <w:r>
        <w:t>-</w:t>
      </w:r>
    </w:p>
    <w:p>
      <w:r>
        <w:t>-</w:t>
      </w:r>
    </w:p>
    <w:p>
      <w:r>
        <w:t>+?*+0</w:t>
      </w:r>
    </w:p>
    <w:p>
      <w:r>
        <w:t>8 &lt;": ())&gt;A</w:t>
      </w:r>
    </w:p>
    <w:p>
      <w:r>
        <w:t>H&lt;</w:t>
      </w:r>
    </w:p>
    <w:p>
      <w:r>
        <w:t>;</w:t>
      </w:r>
    </w:p>
    <w:p>
      <w:r>
        <w:t># :#7 #"#G</w:t>
      </w:r>
    </w:p>
    <w:p>
      <w:r>
        <w:t>&lt; #GG# 7 #</w:t>
      </w:r>
    </w:p>
    <w:p>
      <w:r>
        <w:t>#;#7(??</w:t>
      </w:r>
    </w:p>
    <w:p>
      <w:r>
        <w:t>0</w:t>
      </w:r>
    </w:p>
    <w:p>
      <w:r>
        <w:t>K? H&lt;#:7"</w:t>
      </w:r>
    </w:p>
    <w:p>
      <w:r>
        <w:t>"":</w:t>
      </w:r>
    </w:p>
    <w:p>
      <w:r>
        <w:t>7# B&lt;&lt;# D;</w:t>
      </w:r>
    </w:p>
    <w:p>
      <w:r>
        <w:t>&lt;#:7" "&lt;, #M .B</w:t>
        <w:tab/>
        <w:tab/>
        <w:t>140 ;&lt; L 7H#? &amp;*</w:t>
      </w:r>
    </w:p>
    <w:p>
      <w:r>
        <w:t>7#</w:t>
      </w:r>
    </w:p>
    <w:p>
      <w:r>
        <w:t>7#; #M &lt;#:7" "&lt;, #M #77#</w:t>
      </w:r>
    </w:p>
    <w:p>
      <w:r>
        <w:t>OD&lt; .</w:t>
        <w:tab/>
        <w:t>14A 4%</w:t>
        <w:tab/>
        <w:t>% &gt;?&amp;*0 .7# A #M (0 77</w:t>
      </w:r>
    </w:p>
    <w:p>
      <w:r>
        <w:t>## Q#</w:t>
      </w:r>
    </w:p>
    <w:p>
      <w:r>
        <w:t>7H#? 9* R = D 7</w:t>
      </w:r>
    </w:p>
    <w:p>
      <w:r>
        <w:rPr>
          <w:b/>
        </w:rPr>
        <w:t>E. 14</w:t>
      </w:r>
    </w:p>
    <w:p>
      <w:r>
        <w:t>H ##7D</w:t>
      </w:r>
    </w:p>
    <w:p>
      <w:r>
        <w:t>#</w:t>
      </w:r>
    </w:p>
    <w:p>
      <w:r>
        <w:t>I;A /W#M ;#</w:t>
      </w:r>
    </w:p>
    <w:p>
      <w:r>
        <w:t>I; ./0 .S0</w:t>
      </w:r>
    </w:p>
    <w:p>
      <w:r>
        <w:t>&lt;# # 7 #77</w:t>
      </w:r>
    </w:p>
    <w:p>
      <w:r>
        <w:t>#&lt;</w:t>
      </w:r>
    </w:p>
    <w:p>
      <w:r>
        <w:t>; .S0 .G? #? 9?&amp;?9? #7? +0?</w:t>
      </w:r>
    </w:p>
    <w:p>
      <w:r>
        <w:t>?</w:t>
      </w:r>
    </w:p>
    <w:p>
      <w:r>
        <w:t>&amp;&amp;? H#? K #7? (</w:t>
      </w:r>
    </w:p>
    <w:p>
      <w:r>
        <w:t>&amp;**8A</w:t>
      </w:r>
    </w:p>
    <w:p>
      <w:r>
        <w:t>7H7&lt; J#:7&lt; 7#</w:t>
      </w:r>
    </w:p>
    <w:p>
      <w:r>
        <w:t>#J &lt;</w:t>
      </w:r>
    </w:p>
    <w:p>
      <w:r>
        <w:t>=</w:t>
      </w:r>
    </w:p>
    <w:p>
      <w:r>
        <w:t>.# M 7H#? K #7? (</w:t>
      </w:r>
    </w:p>
    <w:p>
      <w:r>
        <w:t>())K03</w:t>
      </w:r>
    </w:p>
    <w:p>
      <w:r>
        <w:t>!""</w:t>
      </w:r>
    </w:p>
    <w:p>
      <w:r>
        <w:t># $ %&amp;'()%&amp;**+,+ +</w:t>
      </w:r>
    </w:p>
    <w:p>
      <w:r>
        <w:t>-</w:t>
      </w:r>
    </w:p>
    <w:p>
      <w:r>
        <w:t>-</w:t>
      </w:r>
    </w:p>
    <w:p>
      <w:r>
        <w:t>0</w:t>
        <w:tab/>
        <w:t>!+</w:t>
      </w:r>
    </w:p>
    <w:p>
      <w:r>
        <w:t>1</w:t>
      </w:r>
    </w:p>
    <w:p>
      <w:r>
        <w:t>2</w:t>
      </w:r>
    </w:p>
    <w:p>
      <w:r>
        <w:t>+' 0</w:t>
      </w:r>
    </w:p>
    <w:p>
      <w:r>
        <w:t>% '</w:t>
      </w:r>
    </w:p>
    <w:p>
      <w:r>
        <w:t>&amp; ' &amp; '</w:t>
      </w:r>
    </w:p>
    <w:p>
      <w:r>
        <w:t>'</w:t>
      </w:r>
    </w:p>
    <w:p>
      <w:r>
        <w:t>0</w:t>
        <w:tab/>
        <w:t>!</w:t>
      </w:r>
    </w:p>
    <w:p>
      <w:r>
        <w:t>!+ +</w:t>
      </w:r>
    </w:p>
    <w:p>
      <w:r>
        <w:t>+%+</w:t>
      </w:r>
    </w:p>
    <w:p>
      <w:r>
        <w:t>' 3</w:t>
      </w:r>
    </w:p>
    <w:p>
      <w:r>
        <w:t>1</w:t>
        <w:tab/>
        <w:t>' 0</w:t>
      </w:r>
    </w:p>
    <w:p>
      <w:r>
        <w:t>!+</w:t>
      </w:r>
    </w:p>
    <w:p>
      <w:r>
        <w:t>'</w:t>
      </w:r>
    </w:p>
    <w:p>
      <w:r>
        <w:t>0</w:t>
      </w:r>
    </w:p>
    <w:p>
      <w:r>
        <w:t>&amp;'? H#? ((</w:t>
      </w:r>
    </w:p>
    <w:p>
      <w:r>
        <w:t>;A</w:t>
      </w:r>
    </w:p>
    <w:p>
      <w:r>
        <w:t>7</w:t>
      </w:r>
    </w:p>
    <w:p>
      <w:r>
        <w:t>&lt;D7&lt;A #</w:t>
      </w:r>
    </w:p>
    <w:p>
      <w:r>
        <w:t>:7D#</w:t>
      </w:r>
    </w:p>
    <w:p>
      <w:r>
        <w:t>L 7# 7 G&lt;&lt;#7</w:t>
      </w:r>
    </w:p>
    <w:p>
      <w:r>
        <w:t>7 #;#7?</w:t>
      </w:r>
    </w:p>
    <w:p>
      <w:r>
        <w:t>0</w:t>
      </w:r>
    </w:p>
    <w:p>
      <w:r>
        <w:t>&amp;8?</w:t>
      </w:r>
    </w:p>
    <w:p>
      <w:r>
        <w:t>8 C &amp;**8A 222222</w:t>
      </w:r>
    </w:p>
    <w:p>
      <w:r>
        <w:t>":&lt; "#7# .I &amp; "0? 4 ##&lt;</w:t>
      </w:r>
    </w:p>
    <w:p>
      <w:r>
        <w:t>#;#7 H&lt;7;# L (**X C=H# 9 : &amp;**8 .I 'A 8 "0A</w:t>
      </w:r>
    </w:p>
    <w:p>
      <w:r>
        <w:t>L +*X C=H# &amp;8 ;": &amp;**8 .I (* "0? 7 # ;&lt; # 7 ##&lt;</w:t>
      </w:r>
    </w:p>
    <w:p>
      <w:r>
        <w:t>#;#7 L "</w:t>
      </w:r>
    </w:p>
    <w:p>
      <w:r>
        <w:t>&amp;8 ;": &amp;**8 .I (* "0?</w:t>
      </w:r>
    </w:p>
    <w:p>
      <w:r>
        <w:t>&amp;+? 222222 # ""&lt;</w:t>
      </w:r>
    </w:p>
    <w:p>
      <w:r>
        <w:t>#;#7 L +*X I 7 9 : &amp;**8A</w:t>
      </w:r>
    </w:p>
    <w:p>
      <w:r>
        <w:t>L (**XA I 7 &amp;8 ;": &amp;**8 .I (&amp; "A ,&lt;0?</w:t>
      </w:r>
    </w:p>
    <w:p>
      <w:r>
        <w:t>0</w:t>
      </w:r>
    </w:p>
    <w:p>
      <w:r>
        <w:t>&amp;9? #</w:t>
      </w:r>
    </w:p>
    <w:p>
      <w:r>
        <w:t>4</w:t>
      </w:r>
    </w:p>
    <w:p>
      <w:r>
        <w:t>&amp;&gt; ": &amp;**8A 7H&lt;#:7" # 7&lt; 222222</w:t>
      </w:r>
    </w:p>
    <w:p>
      <w:r>
        <w:t>7H&lt;!&lt;#</w:t>
      </w:r>
    </w:p>
    <w:p>
      <w:r>
        <w:t>'( &lt;": &amp;**8A</w:t>
      </w:r>
    </w:p>
    <w:p>
      <w:r>
        <w:t>"3</w:t>
      </w:r>
    </w:p>
    <w:p>
      <w:r>
        <w:t>4</w:t>
      </w:r>
    </w:p>
    <w:p>
      <w:r>
        <w:t>!</w:t>
      </w:r>
    </w:p>
    <w:p>
      <w:r>
        <w:t>/( 5667'</w:t>
      </w:r>
    </w:p>
    <w:p>
      <w:r>
        <w:t>&amp;&gt;? # ,&lt;</w:t>
      </w:r>
    </w:p>
    <w:p>
      <w:r>
        <w:t>5# .46 A &lt;&lt; # 2222222220A</w:t>
      </w:r>
    </w:p>
    <w:p>
      <w:r>
        <w:t>'* ": &amp;**8A 222222 # &lt;</w:t>
      </w:r>
    </w:p>
    <w:p>
      <w:r>
        <w:t>7" # "G #""</w:t>
      </w:r>
    </w:p>
    <w:p>
      <w:r>
        <w:t>,</w:t>
      </w:r>
    </w:p>
    <w:p>
      <w:r>
        <w:t>J"</w:t>
      </w:r>
    </w:p>
    <w:p>
      <w:r>
        <w:t>J #&lt;A L #; J= 7H H 7"</w:t>
      </w:r>
    </w:p>
    <w:p>
      <w:r>
        <w:t># # 7H"75</w:t>
      </w:r>
    </w:p>
    <w:p>
      <w:r>
        <w:t>&lt;#7#:7" ; 7H"75&lt; &lt;&lt; L HM"</w:t>
      </w:r>
    </w:p>
    <w:p>
      <w:r>
        <w:t>7 "G ;=&lt;</w:t>
      </w:r>
    </w:p>
    <w:p>
      <w:r>
        <w:t>7J? 7 H &lt;G&lt;&lt; L 7H#? K? ( ?</w:t>
      </w:r>
    </w:p>
    <w:p>
      <w:r>
        <w:t>L =</w:t>
      </w:r>
    </w:p>
    <w:p>
      <w:r>
        <w:t>J ; !#Y</w:t>
      </w:r>
    </w:p>
    <w:p>
      <w:r>
        <w:t># ; #J .I 9 "0?</w:t>
      </w:r>
    </w:p>
    <w:p>
      <w:r>
        <w:t>!""</w:t>
      </w:r>
    </w:p>
    <w:p>
      <w:r>
        <w:t># $ %&amp;'()%&amp;**+,+ 9</w:t>
      </w:r>
    </w:p>
    <w:p>
      <w:r>
        <w:t>-</w:t>
      </w:r>
    </w:p>
    <w:p>
      <w:r>
        <w:t>-</w:t>
      </w:r>
    </w:p>
    <w:p>
      <w:r>
        <w:t>&amp;K? # 7</w:t>
      </w:r>
    </w:p>
    <w:p>
      <w:r>
        <w:t>) ;": &amp;**8 #&lt; # 45# 46 A 7H&lt;#:7" # "# 7 7"</w:t>
      </w:r>
    </w:p>
    <w:p>
      <w:r>
        <w:t>7 "G 7H#"#D# ."#7# 7D&lt;0A</w:t>
      </w:r>
    </w:p>
    <w:p>
      <w:r>
        <w:t>#7&lt; #; 7&lt; 222222 #I &lt;7"</w:t>
      </w:r>
    </w:p>
    <w:p>
      <w:r>
        <w:t>&lt;7#</w:t>
      </w:r>
    </w:p>
    <w:p>
      <w:r>
        <w:t>#7#:7</w:t>
      </w:r>
    </w:p>
    <w:p>
      <w:r>
        <w:t>7HIA L #; )* C .I ) "0&amp;?</w:t>
      </w:r>
    </w:p>
    <w:p>
      <w:r>
        <w:t>&amp;)? #</w:t>
      </w:r>
    </w:p>
    <w:p>
      <w:r>
        <w:t>7 :&lt;=</w:t>
      </w:r>
    </w:p>
    <w:p>
      <w:r>
        <w:t>(K ;": &amp;**8A &lt;D#7" #&lt; # 46 A 7H&lt;#:7" # "7&lt;&lt; #</w:t>
      </w:r>
    </w:p>
    <w:p>
      <w:r>
        <w:t># # L 7# 7 5#7</w:t>
      </w:r>
    </w:p>
    <w:p>
      <w:r>
        <w:t>'* ": &amp;**8? 7 # C&lt; 7# !I</w:t>
      </w:r>
    </w:p>
    <w:p>
      <w:r>
        <w:t>"# V</w:t>
      </w:r>
    </w:p>
    <w:p>
      <w:r>
        <w:t>#5&lt; # 7 5# V 7 7=7 222222 ## G# 7H:C H # 7#? # &lt;=A 7 H5 #;# # 7 H#7= 7# &lt;</w:t>
      </w:r>
    </w:p>
    <w:p>
      <w:r>
        <w:t>7H &lt;#7#:7 ;&lt; L 7H#? K #7? ( ? .I (( "0?</w:t>
      </w:r>
    </w:p>
    <w:p>
      <w:r>
        <w:t>'*? #</w:t>
      </w:r>
    </w:p>
    <w:p>
      <w:r>
        <w:t>4</w:t>
      </w:r>
    </w:p>
    <w:p>
      <w:r>
        <w:t>&amp;' ;": &amp;**8A 7 46 # &lt;&lt;&lt;</w:t>
      </w:r>
    </w:p>
    <w:p>
      <w:r>
        <w:t>;3 7#</w:t>
      </w:r>
    </w:p>
    <w:p>
      <w:r>
        <w:t>&lt;; #</w:t>
      </w:r>
    </w:p>
    <w:p>
      <w:r>
        <w:t>7"</w:t>
      </w:r>
    </w:p>
    <w:p>
      <w:r>
        <w:t># #:, "#7# 7D&lt;? 77</w:t>
      </w:r>
    </w:p>
    <w:p>
      <w:r>
        <w:t>#Z = 7# G H "7 #</w:t>
      </w:r>
    </w:p>
    <w:p>
      <w:r>
        <w:t>H " L 7# #</w:t>
      </w:r>
    </w:p>
    <w:p>
      <w:r>
        <w:t>H 7" 7#?</w:t>
      </w:r>
    </w:p>
    <w:p>
      <w:r>
        <w:t>7"</w:t>
      </w:r>
    </w:p>
    <w:p>
      <w:r>
        <w:t>222222 &lt;#</w:t>
      </w:r>
    </w:p>
    <w:p>
      <w:r>
        <w:t>7" #P 7 #</w:t>
      </w:r>
    </w:p>
    <w:p>
      <w:r>
        <w:t>#: 7D&lt;? ##A 7# &lt;</w:t>
      </w:r>
    </w:p>
    <w:p>
      <w:r>
        <w:t>7H &lt;#7#:7</w:t>
      </w:r>
    </w:p>
    <w:p>
      <w:r>
        <w:t>T &lt;?</w:t>
      </w:r>
    </w:p>
    <w:p>
      <w:r>
        <w:t>&lt;7#"</w:t>
      </w:r>
    </w:p>
    <w:p>
      <w:r>
        <w:t>;77 GA</w:t>
      </w:r>
    </w:p>
    <w:p>
      <w:r>
        <w:t>.I (&amp; "0?</w:t>
      </w:r>
    </w:p>
    <w:p>
      <w:r>
        <w:t>'(? # ,&lt;</w:t>
      </w:r>
    </w:p>
    <w:p>
      <w:r>
        <w:t>( &lt;": &amp;**8A 7H&lt;#:7" # &lt; #</w:t>
      </w:r>
    </w:p>
    <w:p>
      <w:r>
        <w:t>G</w:t>
      </w:r>
    </w:p>
    <w:p>
      <w:r>
        <w:t>; ":</w:t>
      </w:r>
    </w:p>
    <w:p>
      <w:r>
        <w:t>7" V = H # H 7# V</w:t>
      </w:r>
    </w:p>
    <w:p>
      <w:r>
        <w:t>7H#? K? ( A</w:t>
      </w:r>
    </w:p>
    <w:p>
      <w:r>
        <w:t># &lt;=A 7# &lt;&lt; H#</w:t>
      </w:r>
    </w:p>
    <w:p>
      <w:r>
        <w:t>&lt;#7#:7? 7 H &lt;#"</w:t>
      </w:r>
    </w:p>
    <w:p>
      <w:r>
        <w:t>&lt;</w:t>
      </w:r>
    </w:p>
    <w:p>
      <w:r>
        <w:t>J;</w:t>
      </w:r>
    </w:p>
    <w:p>
      <w:r>
        <w:t>"#D</w:t>
      </w:r>
    </w:p>
    <w:p>
      <w:r>
        <w:t>222222J .I (' "0?</w:t>
      </w:r>
    </w:p>
    <w:p>
      <w:r>
        <w:t>G0</w:t>
      </w:r>
    </w:p>
    <w:p>
      <w:r>
        <w:t>'&amp;?</w:t>
      </w:r>
    </w:p>
    <w:p>
      <w:r>
        <w:t>#</w:t>
      </w:r>
    </w:p>
    <w:p>
      <w:r>
        <w:t>#;#7</w:t>
      </w:r>
    </w:p>
    <w:p>
      <w:r>
        <w:t>222222</w:t>
      </w:r>
    </w:p>
    <w:p>
      <w:r>
        <w:t>7H&lt;#:7"</w:t>
      </w:r>
    </w:p>
    <w:p>
      <w:r>
        <w:t>G 7 '( &lt;": &amp;**8? H"75&lt;A &lt;#:7</w:t>
      </w:r>
    </w:p>
    <w:p>
      <w:r>
        <w:t>7 &amp;8 ;": &amp;**8A # #;#77&lt; C=H# '( &lt;": &amp;**8</w:t>
      </w:r>
    </w:p>
    <w:p>
      <w:r>
        <w:t>.A 9? (*? &amp;**+A ? '0 ? ''? 4</w:t>
      </w:r>
    </w:p>
    <w:p>
      <w:r>
        <w:t>#7# : H&lt;7;# L G 8H''9?, .I #M&lt; #</w:t>
      </w:r>
    </w:p>
    <w:p>
      <w:r>
        <w:t>(K? 8? &amp;**+0?</w:t>
      </w:r>
    </w:p>
    <w:p>
      <w:r>
        <w:t>D0</w:t>
      </w:r>
    </w:p>
    <w:p>
      <w:r>
        <w:t>'8? # # &lt;&lt; # DGG</w:t>
      </w:r>
    </w:p>
    <w:p>
      <w:r>
        <w:t>7#</w:t>
      </w:r>
    </w:p>
    <w:p>
      <w:r>
        <w:t>H!""</w:t>
      </w:r>
    </w:p>
    <w:p>
      <w:r>
        <w:t>#</w:t>
      </w:r>
    </w:p>
    <w:p>
      <w:r>
        <w:t>&amp; G&lt;; &amp;**+A 222222 # #D&lt; 7# "#</w:t>
      </w:r>
    </w:p>
    <w:p>
      <w:r>
        <w:t># 222222</w:t>
      </w:r>
    </w:p>
    <w:p>
      <w:r>
        <w:t>#"</w:t>
      </w:r>
    </w:p>
    <w:p>
      <w:r>
        <w:t>G &amp;+HK99?,A</w:t>
      </w:r>
    </w:p>
    <w:p>
      <w:r>
        <w:t>9 #7# "7 .9 M QG 8H&amp;K(?, [ G 9?'*R0A L</w:t>
      </w:r>
    </w:p>
    <w:p>
      <w:r>
        <w:t>H"&lt;</w:t>
      </w:r>
    </w:p>
    <w:p>
      <w:r>
        <w:t>7" #:G .7# (0?</w:t>
      </w:r>
    </w:p>
    <w:p>
      <w:r>
        <w:t>'+?</w:t>
      </w:r>
    </w:p>
    <w:p>
      <w:r>
        <w:t>"# # "7&lt;&lt; 7# G"7 "#</w:t>
      </w:r>
    </w:p>
    <w:p>
      <w:r>
        <w:t>&amp; G&lt;; &amp;**+ #</w:t>
      </w:r>
    </w:p>
    <w:p>
      <w:r>
        <w:t>&lt;</w:t>
      </w:r>
    </w:p>
    <w:p>
      <w:r>
        <w:t>!#D&lt;</w:t>
      </w:r>
    </w:p>
    <w:p>
      <w:r>
        <w:t>(' IA &lt;&lt; # DGG 7 (8 "# &amp;**+ .7# 80?</w:t>
      </w:r>
    </w:p>
    <w:p>
      <w:r>
        <w:t>&amp; 0 H#? ''9</w:t>
      </w:r>
    </w:p>
    <w:p>
      <w:r>
        <w:t>#7? (</w:t>
      </w:r>
    </w:p>
    <w:p>
      <w:r>
        <w:t>;&lt; #</w:t>
      </w:r>
    </w:p>
    <w:p>
      <w:r>
        <w:t>A "# = 7</w:t>
      </w:r>
    </w:p>
    <w:p>
      <w:r>
        <w:t>= ;</w:t>
      </w:r>
    </w:p>
    <w:p>
      <w:r>
        <w:t>7H#? '? &amp; A</w:t>
      </w:r>
    </w:p>
    <w:p>
      <w:r>
        <w:t>H5 ; 77"?</w:t>
      </w:r>
    </w:p>
    <w:p>
      <w:r>
        <w:t>G#A 7#</w:t>
      </w:r>
    </w:p>
    <w:p>
      <w:r>
        <w:t>D# 7 7</w:t>
      </w:r>
    </w:p>
    <w:p>
      <w:r>
        <w:t>=</w:t>
      </w:r>
    </w:p>
    <w:p>
      <w:r>
        <w:t>D&lt; &lt;</w:t>
      </w:r>
    </w:p>
    <w:p>
      <w:r>
        <w:t>"</w:t>
      </w:r>
    </w:p>
    <w:p>
      <w:r>
        <w:t>: L</w:t>
      </w:r>
    </w:p>
    <w:p>
      <w:r>
        <w:t>; #</w:t>
      </w:r>
    </w:p>
    <w:p>
      <w:r>
        <w:t>7</w:t>
      </w:r>
    </w:p>
    <w:p>
      <w:r>
        <w:t>&lt;D7&lt;?</w:t>
      </w:r>
    </w:p>
    <w:p>
      <w:r>
        <w:t>!""</w:t>
      </w:r>
    </w:p>
    <w:p>
      <w:r>
        <w:t># $ %&amp;'()%&amp;**+,+ &gt;</w:t>
      </w:r>
    </w:p>
    <w:p>
      <w:r>
        <w:t>-</w:t>
      </w:r>
    </w:p>
    <w:p>
      <w:r>
        <w:t>-</w:t>
      </w:r>
    </w:p>
    <w:p>
      <w:r>
        <w:t>'9? #</w:t>
      </w:r>
    </w:p>
    <w:p>
      <w:r>
        <w:t>&lt; V &lt;D&lt; # 7</w:t>
      </w:r>
    </w:p>
    <w:p>
      <w:r>
        <w:t>5#A 7 "#</w:t>
      </w:r>
    </w:p>
    <w:p>
      <w:r>
        <w:t>7 !I &lt;;7&lt; #</w:t>
      </w:r>
    </w:p>
    <w:p>
      <w:r>
        <w:t>7H&lt;!#D &lt;7# #; 7H&lt;#:7" .7# 80?</w:t>
      </w:r>
    </w:p>
    <w:p>
      <w:r>
        <w:t>'&gt;? # &lt;G H# # &lt;&lt; H&lt;A "# # 7 # C</w:t>
      </w:r>
    </w:p>
    <w:p>
      <w:r>
        <w:t>7# "# L 7H# H</w:t>
      </w:r>
    </w:p>
    <w:p>
      <w:r>
        <w:t>7# # ;# 7 :#7</w:t>
      </w:r>
    </w:p>
    <w:p>
      <w:r>
        <w:t>H!"" .A (K? 8? &amp;**+ ? &amp;0? 7 H #"" &lt;G&lt;&lt; L</w:t>
      </w:r>
    </w:p>
    <w:p>
      <w:r>
        <w:t>,&lt; #&lt; # 5#</w:t>
      </w:r>
    </w:p>
    <w:p>
      <w:r>
        <w:t># 7 "# .:0?</w:t>
      </w:r>
    </w:p>
    <w:p>
      <w:r>
        <w:t>'K? # CD"</w:t>
      </w:r>
    </w:p>
    <w:p>
      <w:r>
        <w:t>(* C &amp;**+A 7 :#7</w:t>
      </w:r>
    </w:p>
    <w:p>
      <w:r>
        <w:t>H!"" # C&lt; 7# "#?</w:t>
      </w:r>
    </w:p>
    <w:p>
      <w:r>
        <w:t>GGA 7 "# H# # G# 7H:C H 7" 7#? I 7 7HMD</w:t>
      </w:r>
    </w:p>
    <w:p>
      <w:r>
        <w:t>7H &lt;#7#:7 # 7" H#;# # G"? # #77A 7H&lt;&lt; H# # G# ;#7</w:t>
      </w:r>
    </w:p>
    <w:p>
      <w:r>
        <w:t>&lt; L 7H</w:t>
      </w:r>
    </w:p>
    <w:p>
      <w:r>
        <w:t>7# &lt;G</w:t>
      </w:r>
    </w:p>
    <w:p>
      <w:r>
        <w:t>7"? B</w:t>
      </w:r>
    </w:p>
    <w:p>
      <w:r>
        <w:t># = 7</w:t>
      </w:r>
    </w:p>
    <w:p>
      <w:r>
        <w:t>7H#? ''9</w:t>
      </w:r>
    </w:p>
    <w:p>
      <w:r>
        <w:t># &lt; .7# 90?</w:t>
      </w:r>
    </w:p>
    <w:p>
      <w:r>
        <w:t>')?</w:t>
      </w:r>
    </w:p>
    <w:p>
      <w:r>
        <w:t>CD" # &lt;&lt; M&lt;&lt; #M # # 7 ""#&lt;</w:t>
      </w:r>
    </w:p>
    <w:p>
      <w:r>
        <w:t>(' C &amp;**+ .7# 90?</w:t>
      </w:r>
    </w:p>
    <w:p>
      <w:r>
        <w:t>!0</w:t>
      </w:r>
    </w:p>
    <w:p>
      <w:r>
        <w:t>8*? #</w:t>
      </w:r>
    </w:p>
    <w:p>
      <w:r>
        <w:t>&lt;</w:t>
      </w:r>
    </w:p>
    <w:p>
      <w:r>
        <w:t>5#A &lt;&lt; # DGG</w:t>
      </w:r>
    </w:p>
    <w:p>
      <w:r>
        <w:t>#</w:t>
      </w:r>
    </w:p>
    <w:p>
      <w:r>
        <w:t>'* C &amp;**+A 222222A # G"&lt; #7</w:t>
      </w:r>
    </w:p>
    <w:p>
      <w:r>
        <w:t>7 CD"</w:t>
      </w:r>
    </w:p>
    <w:p>
      <w:r>
        <w:t>:#7</w:t>
      </w:r>
    </w:p>
    <w:p>
      <w:r>
        <w:t>(* C &amp;**+ .7# 0?</w:t>
      </w:r>
    </w:p>
    <w:p>
      <w:r>
        <w:t>8(? H#7# 77 7H#7#</w:t>
      </w:r>
    </w:p>
    <w:p>
      <w:r>
        <w:t>CD"</w:t>
      </w:r>
    </w:p>
    <w:p>
      <w:r>
        <w:t>7# 7 G"7&lt;</w:t>
      </w:r>
    </w:p>
    <w:p>
      <w:r>
        <w:t>"I # .7# 0?</w:t>
      </w:r>
    </w:p>
    <w:p>
      <w:r>
        <w:t>7</w:t>
      </w:r>
    </w:p>
    <w:p>
      <w:r>
        <w:t>&lt;D#7" 7H&lt;D#7&lt;</w:t>
      </w:r>
    </w:p>
    <w:p>
      <w:r>
        <w:t>"5 &lt;;7&lt; ;# 7 " CD?</w:t>
      </w:r>
    </w:p>
    <w:p>
      <w:r>
        <w:t>8&amp;? # "&lt;",&lt;</w:t>
      </w:r>
    </w:p>
    <w:p>
      <w:r>
        <w:t>' #\ &amp;**+A 7H"&lt; # 7 # C</w:t>
      </w:r>
    </w:p>
    <w:p>
      <w:r>
        <w:t>7</w:t>
      </w:r>
    </w:p>
    <w:p>
      <w:r>
        <w:t>7H#7# .7# 0? 77 A</w:t>
      </w:r>
    </w:p>
    <w:p>
      <w:r>
        <w:t>:#A #; &lt;&lt; L</w:t>
      </w:r>
    </w:p>
    <w:p>
      <w:r>
        <w:t>J7" 7#JA</w:t>
      </w:r>
    </w:p>
    <w:p>
      <w:r>
        <w:t>;A W&lt; &lt;</w:t>
      </w:r>
    </w:p>
    <w:p>
      <w:r>
        <w:t>7"A #</w:t>
      </w:r>
    </w:p>
    <w:p>
      <w:r>
        <w:t>7H#? K? ( A</w:t>
      </w:r>
    </w:p>
    <w:p>
      <w:r>
        <w:t>#77 =H 7"</w:t>
      </w:r>
    </w:p>
    <w:p>
      <w:r>
        <w:t># H#: "#7# 7D&lt;A ;# #I 7 &lt;7#</w:t>
      </w:r>
    </w:p>
    <w:p>
      <w:r>
        <w:t>7H#? ''9</w:t>
      </w:r>
    </w:p>
    <w:p>
      <w:r>
        <w:t>A H # #:G .7# 0?</w:t>
      </w:r>
    </w:p>
    <w:p>
      <w:r>
        <w:t>8'?</w:t>
      </w:r>
    </w:p>
    <w:p>
      <w:r>
        <w:t>7H#</w:t>
      </w:r>
    </w:p>
    <w:p>
      <w:r>
        <w:t>7#</w:t>
      </w:r>
    </w:p>
    <w:p>
      <w:r>
        <w:t>#7</w:t>
      </w:r>
    </w:p>
    <w:p>
      <w:r>
        <w:t>9 : &amp;**+A 7 #</w:t>
      </w:r>
    </w:p>
    <w:p>
      <w:r>
        <w:t>&lt; # 7 7 ;?</w:t>
      </w:r>
    </w:p>
    <w:p>
      <w:r>
        <w:t>88? 222222222A &lt;# 5#7 46 A ; # 7H#7#A #</w:t>
      </w:r>
    </w:p>
    <w:p>
      <w:r>
        <w:t>&lt;7</w:t>
      </w:r>
    </w:p>
    <w:p>
      <w:r>
        <w:t>J"</w:t>
      </w:r>
    </w:p>
    <w:p>
      <w:r>
        <w:t>"#I</w:t>
      </w:r>
    </w:p>
    <w:p>
      <w:r>
        <w:t>7"</w:t>
      </w:r>
    </w:p>
    <w:p>
      <w:r>
        <w:t>7# "#I</w:t>
      </w:r>
    </w:p>
    <w:p>
      <w:r>
        <w:t># "</w:t>
      </w:r>
    </w:p>
    <w:p>
      <w:r>
        <w:t>];JA #C# = JC=HL &lt;</w:t>
      </w:r>
    </w:p>
    <w:p>
      <w:r>
        <w:t>7 "":</w:t>
      </w:r>
    </w:p>
    <w:p>
      <w:r>
        <w:t>7# B</w:t>
        <w:tab/>
        <w:tab/>
        <w:t>14A 5 " 7H"&lt;A</w:t>
      </w:r>
    </w:p>
    <w:p>
      <w:r>
        <w:t>C #&lt;</w:t>
      </w:r>
    </w:p>
    <w:p>
      <w:r>
        <w:t>&lt;#7#:7" L</w:t>
      </w:r>
    </w:p>
    <w:p>
      <w:r>
        <w:t>7"A</w:t>
      </w:r>
    </w:p>
    <w:p>
      <w:r>
        <w:t>7H# A "# &lt;D#7"</w:t>
      </w:r>
    </w:p>
    <w:p>
      <w:r>
        <w:t>7H"</w:t>
      </w:r>
    </w:p>
    <w:p>
      <w:r>
        <w:t>7# ;77 J .A 9? (*? &amp;**+A ? '0?</w:t>
      </w:r>
    </w:p>
    <w:p>
      <w:r>
        <w:t>88? H"&lt;A &lt;&lt; # 2222222222A</w:t>
      </w:r>
    </w:p>
    <w:p>
      <w:r>
        <w:t>&amp;**(A # M7=&lt; #; C #&lt;</w:t>
      </w:r>
    </w:p>
    <w:p>
      <w:r>
        <w:t>&lt;#7#:7</w:t>
      </w:r>
    </w:p>
    <w:p>
      <w:r>
        <w:t>? 7 # #C&lt; =H7 H5 # A</w:t>
      </w:r>
    </w:p>
    <w:p>
      <w:r>
        <w:t>"##A L</w:t>
      </w:r>
    </w:p>
    <w:p>
      <w:r>
        <w:t>CA = M #</w:t>
      </w:r>
    </w:p>
    <w:p>
      <w:r>
        <w:t>!""</w:t>
      </w:r>
    </w:p>
    <w:p>
      <w:r>
        <w:t># $ %&amp;'()%&amp;**+,+ K</w:t>
      </w:r>
    </w:p>
    <w:p>
      <w:r>
        <w:t>-</w:t>
      </w:r>
    </w:p>
    <w:p>
      <w:r>
        <w:t>-</w:t>
      </w:r>
    </w:p>
    <w:p>
      <w:r>
        <w:t>7" 7#A A C=H# #</w:t>
      </w:r>
    </w:p>
    <w:p>
      <w:r>
        <w:t>7H#7#A JH#; C#"# &lt;&lt; L</w:t>
      </w:r>
    </w:p>
    <w:p>
      <w:r>
        <w:t>7" #J .A 9? (*? &amp;**+A ? '0?</w:t>
      </w:r>
    </w:p>
    <w:p>
      <w:r>
        <w:t>8+? 222222222A &lt;# L</w:t>
      </w:r>
    </w:p>
    <w:p>
      <w:r>
        <w:t>= &lt;</w:t>
      </w:r>
    </w:p>
    <w:p>
      <w:r>
        <w:t>7# A # =&lt; = 7</w:t>
      </w:r>
    </w:p>
    <w:p>
      <w:r>
        <w:t>7;&lt; # 7 # HI H#A L</w:t>
      </w:r>
    </w:p>
    <w:p>
      <w:r>
        <w:t>CA C#"# &lt;&lt; &lt;G&lt;&lt; L 7# "" ## &lt;; # 7H#M 8</w:t>
      </w:r>
    </w:p>
    <w:p>
      <w:r>
        <w:t>7#</w:t>
      </w:r>
    </w:p>
    <w:p>
      <w:r>
        <w:t>&amp;**8? H"&lt; # 7;&lt; =HL</w:t>
      </w:r>
    </w:p>
    <w:p>
      <w:r>
        <w:t>7H#? 8?8</w:t>
      </w:r>
    </w:p>
    <w:p>
      <w:r>
        <w:t>#MA 7# "" ## # 7 "&lt; J</w:t>
      </w:r>
    </w:p>
    <w:p>
      <w:r>
        <w:t>7 = H&lt;# =</w:t>
      </w:r>
    </w:p>
    <w:p>
      <w:r>
        <w:t>I # 7;J?.A 9? (*? &amp;**+A ? ' , 80</w:t>
      </w:r>
    </w:p>
    <w:p>
      <w:r>
        <w:t>?</w:t>
      </w:r>
    </w:p>
    <w:p>
      <w:r>
        <w:t>#? 7</w:t>
      </w:r>
    </w:p>
    <w:p>
      <w:r>
        <w:t>(? H#7 #5# &lt;&lt; C&lt; # 7 &lt;7#</w:t>
      </w:r>
    </w:p>
    <w:p>
      <w:r>
        <w:t>7# G"</w:t>
      </w:r>
    </w:p>
    <w:p>
      <w:r>
        <w:t># 7# 7 .#? +) #7? ( 0A 7</w:t>
      </w:r>
    </w:p>
    <w:p>
      <w:r>
        <w:t>;#:7 L 7# G"?</w:t>
      </w:r>
    </w:p>
    <w:p>
      <w:r>
        <w:t>:? "&lt; # "##</w:t>
      </w:r>
    </w:p>
    <w:p>
      <w:r>
        <w:t>:#?</w:t>
      </w:r>
    </w:p>
    <w:p>
      <w:r>
        <w:t>&amp;?</w:t>
      </w:r>
    </w:p>
    <w:p>
      <w:r>
        <w:t>7H#? ( #7? ( A 7#</w:t>
      </w:r>
    </w:p>
    <w:p>
      <w:r>
        <w:t>H!"" #Z</w:t>
      </w:r>
    </w:p>
    <w:p>
      <w:r>
        <w:t>J #</w:t>
      </w:r>
    </w:p>
    <w:p>
      <w:r>
        <w:t>"75</w:t>
      </w:r>
    </w:p>
    <w:p>
      <w:r>
        <w:t>#7#&lt;</w:t>
      </w:r>
    </w:p>
    <w:p>
      <w:r>
        <w:t>=</w:t>
      </w:r>
    </w:p>
    <w:p>
      <w:r>
        <w:t>7 # &lt;7#</w:t>
      </w:r>
    </w:p>
    <w:p>
      <w:r>
        <w:t>- ?</w:t>
      </w:r>
    </w:p>
    <w:p>
      <w:r>
        <w:t>'?</w:t>
      </w:r>
    </w:p>
    <w:p>
      <w:r>
        <w:t>CD M#" # "&lt; "#&lt;77 ?</w:t>
      </w:r>
    </w:p>
    <w:p>
      <w:r>
        <w:t>8? H"&lt;</w:t>
      </w:r>
    </w:p>
    <w:p>
      <w:r>
        <w:t>&lt;#:7"</w:t>
      </w:r>
    </w:p>
    <w:p>
      <w:r>
        <w:t>:7? 1#</w:t>
      </w:r>
    </w:p>
    <w:p>
      <w:r>
        <w:t>7 G#</w:t>
      </w:r>
    </w:p>
    <w:p>
      <w:r>
        <w:t>&lt;CD</w:t>
      </w:r>
    </w:p>
    <w:p>
      <w:r>
        <w:t>7# # :7=</w:t>
      </w:r>
    </w:p>
    <w:p>
      <w:r>
        <w:t>;&lt;</w:t>
      </w:r>
    </w:p>
    <w:p>
      <w:r>
        <w:t>#</w:t>
      </w:r>
    </w:p>
    <w:p>
      <w:r>
        <w:t>; &lt; #;</w:t>
      </w:r>
    </w:p>
    <w:p>
      <w:r>
        <w:t>"75&lt;? H</w:t>
        <w:tab/>
        <w:t>#</w:t>
      </w:r>
    </w:p>
    <w:p>
      <w:r>
        <w:t>&lt;"## ; #G#"A # 7H#"7"</w:t>
      </w:r>
    </w:p>
    <w:p>
      <w:r>
        <w:t>O! :7=A</w:t>
      </w:r>
    </w:p>
    <w:p>
      <w:r>
        <w:t>;</w:t>
      </w:r>
    </w:p>
    <w:p>
      <w:r>
        <w:t>!=</w:t>
      </w:r>
    </w:p>
    <w:p>
      <w:r>
        <w:t>;&lt; V ; = 7# 7 7 5 # .</w:t>
      </w:r>
    </w:p>
    <w:p>
      <w:r>
        <w:t>4 &amp;%&amp;**( ? (&amp;K+P G? #? 9&amp;</w:t>
      </w:r>
    </w:p>
    <w:p>
      <w:r>
        <w:t>4 (&gt;&amp;?&amp;&amp;*?(0?</w:t>
      </w:r>
    </w:p>
    <w:p>
      <w:r>
        <w:t>+? 7</w:t>
      </w:r>
    </w:p>
    <w:p>
      <w:r>
        <w:t>7 # HI?</w:t>
      </w:r>
    </w:p>
    <w:p>
      <w:r>
        <w:t>9?</w:t>
      </w:r>
    </w:p>
    <w:p>
      <w:r>
        <w:t>7# GG&lt; H# M 7&lt;D#M ##</w:t>
      </w:r>
    </w:p>
    <w:p>
      <w:r>
        <w:t>&lt;#:7"</w:t>
      </w:r>
    </w:p>
    <w:p>
      <w:r>
        <w:t>&lt;</w:t>
      </w:r>
    </w:p>
    <w:p>
      <w:r>
        <w:t>:7 'A8 7# 7 ## 7H"&lt; D# 7 7 =# # #</w:t>
      </w:r>
    </w:p>
    <w:p>
      <w:r>
        <w:t>#7#&lt;? 77</w:t>
      </w:r>
    </w:p>
    <w:p>
      <w:r>
        <w:t>' 0 7 # M"7 7H#? 9 7? !</w:t>
      </w:r>
    </w:p>
    <w:p>
      <w:r>
        <w:t>7#</w:t>
      </w:r>
    </w:p>
    <w:p>
      <w:r>
        <w:t>7 7#; L 7HGG ##7</w:t>
      </w:r>
    </w:p>
    <w:p>
      <w:r>
        <w:t>## #7 .4% ?&gt;?*80</w:t>
      </w:r>
    </w:p>
    <w:p>
      <w:r>
        <w:t>&amp;*? )? &amp;**&amp;3 0</w:t>
      </w:r>
    </w:p>
    <w:p>
      <w:r>
        <w:t>-</w:t>
      </w:r>
    </w:p>
    <w:p>
      <w:r>
        <w:t>&amp;</w:t>
      </w:r>
    </w:p>
    <w:p>
      <w:r>
        <w:t>7 (**8?</w:t>
      </w:r>
    </w:p>
    <w:p>
      <w:r>
        <w:t>!""</w:t>
      </w:r>
    </w:p>
    <w:p>
      <w:r>
        <w:t># $ %&amp;'()%&amp;**+,+ )</w:t>
      </w:r>
    </w:p>
    <w:p>
      <w:r>
        <w:t>-</w:t>
      </w:r>
    </w:p>
    <w:p>
      <w:r>
        <w:t>-</w:t>
      </w:r>
    </w:p>
    <w:p>
      <w:r>
        <w:t>&lt; # =</w:t>
      </w:r>
    </w:p>
    <w:p>
      <w:r>
        <w:t>7 G# #</w:t>
      </w:r>
    </w:p>
    <w:p>
      <w:r>
        <w:t>7</w:t>
      </w:r>
    </w:p>
    <w:p>
      <w:r>
        <w:t>7H</w:t>
        <w:tab/>
        <w:t>#</w:t>
      </w:r>
    </w:p>
    <w:p>
      <w:r>
        <w:t>I;A</w:t>
      </w:r>
    </w:p>
    <w:p>
      <w:r>
        <w:t>; #"" # L 7# 7 D&lt;&lt;#7 7#; # 7</w:t>
      </w:r>
    </w:p>
    <w:p>
      <w:r>
        <w:t>7H#"# ##7</w:t>
      </w:r>
    </w:p>
    <w:p>
      <w:r>
        <w:t>&lt;#:7" :7 "&lt;#M . A 4% ?+?*+0</w:t>
      </w:r>
    </w:p>
    <w:p>
      <w:r>
        <w:t>8 &lt;": ())&gt;P # #77A</w:t>
      </w:r>
    </w:p>
    <w:p>
      <w:r>
        <w:t>I 7 HD7: # 7H"&lt; #</w:t>
      </w:r>
    </w:p>
    <w:p>
      <w:r>
        <w:t>!#" H#7# .G? #? ( 0+A9?</w:t>
      </w:r>
    </w:p>
    <w:p>
      <w:r>
        <w:t>&gt;? # 7 ## 7H"&lt;</w:t>
      </w:r>
    </w:p>
    <w:p>
      <w:r>
        <w:t>GI # #;##D</w:t>
      </w:r>
    </w:p>
    <w:p>
      <w:r>
        <w:t>"&lt; # :#7 #"#G</w:t>
      </w:r>
    </w:p>
    <w:p>
      <w:r>
        <w:t>#Z H&lt;;7 GG&lt;</w:t>
      </w:r>
    </w:p>
    <w:p>
      <w:r>
        <w:t>#;#7A</w:t>
      </w:r>
    </w:p>
    <w:p>
      <w:r>
        <w:t>7 !#</w:t>
      </w:r>
    </w:p>
    <w:p>
      <w:r>
        <w:t>7# 7</w:t>
      </w:r>
    </w:p>
    <w:p>
      <w:r>
        <w:t>7HD## C# #&lt; #M "&lt;</w:t>
      </w:r>
    </w:p>
    <w:p>
      <w:r>
        <w:t>:#7 #"#G .P 4%</w:t>
        <w:tab/>
        <w:t>% ?&amp;?*+0 H#A</w:t>
      </w:r>
    </w:p>
    <w:p>
      <w:r>
        <w:t>"#I</w:t>
      </w:r>
    </w:p>
    <w:p>
      <w:r>
        <w:t>M</w:t>
      </w:r>
    </w:p>
    <w:p>
      <w:r>
        <w:t>#</w:t>
      </w:r>
    </w:p>
    <w:p>
      <w:r>
        <w:t>; #; 7H</w:t>
        <w:tab/>
        <w:t>#A 7 ""</w:t>
      </w:r>
    </w:p>
    <w:p>
      <w:r>
        <w:t># #</w:t>
      </w:r>
    </w:p>
    <w:p>
      <w:r>
        <w:t>&lt;#:7"</w:t>
      </w:r>
    </w:p>
    <w:p>
      <w:r>
        <w:t>:7A =H "&lt;</w:t>
      </w:r>
    </w:p>
    <w:p>
      <w:r>
        <w:t>P #" A 7</w:t>
      </w:r>
    </w:p>
    <w:p>
      <w:r>
        <w:t>H ;#:7 = # 7# " U</w:t>
      </w:r>
    </w:p>
    <w:p>
      <w:r>
        <w:t>7&lt;D#7A &lt;D7"#</w:t>
      </w:r>
    </w:p>
    <w:p>
      <w:r>
        <w:t>## &lt;#7 7 &lt;; .G? #? +9 #7? 8 7? # 0?</w:t>
      </w:r>
    </w:p>
    <w:p>
      <w:r>
        <w:t>::?</w:t>
      </w:r>
    </w:p>
    <w:p>
      <w:r>
        <w:t>K? A 7H#? (?&amp;</w:t>
      </w:r>
    </w:p>
    <w:p>
      <w:r>
        <w:t>7#</w:t>
      </w:r>
    </w:p>
    <w:p>
      <w:r>
        <w:t>&amp;**8A = &lt; = J7 &lt;#:7"</w:t>
      </w:r>
    </w:p>
    <w:p>
      <w:r>
        <w:t>:7 #7= 7#</w:t>
      </w:r>
    </w:p>
    <w:p>
      <w:r>
        <w:t>JA # 7#</w:t>
      </w:r>
    </w:p>
    <w:p>
      <w:r>
        <w:t>=A H G#^ D&lt;&lt;#7A 7 #</w:t>
      </w:r>
    </w:p>
    <w:p>
      <w:r>
        <w:t>; &lt; #; 7H"&lt; 7I;#</w:t>
      </w:r>
    </w:p>
    <w:p>
      <w:r>
        <w:t>:7</w:t>
      </w:r>
    </w:p>
    <w:p>
      <w:r>
        <w:t>= 7#</w:t>
      </w:r>
    </w:p>
    <w:p>
      <w:r>
        <w:t>7</w:t>
      </w:r>
    </w:p>
    <w:p>
      <w:r>
        <w:t>5 #=# =#7&lt;</w:t>
      </w:r>
    </w:p>
    <w:p>
      <w:r>
        <w:t>?</w:t>
      </w:r>
    </w:p>
    <w:p>
      <w:r>
        <w:t>*' HM#" #G</w:t>
      </w:r>
    </w:p>
    <w:p>
      <w:r>
        <w:t>M</w:t>
      </w:r>
    </w:p>
    <w:p>
      <w:r>
        <w:t>" #</w:t>
      </w:r>
    </w:p>
    <w:p>
      <w:r>
        <w:t>7?</w:t>
      </w:r>
    </w:p>
    <w:p>
      <w:r>
        <w:t>GGA 7H#? (? &amp;? # ^A # 7</w:t>
      </w:r>
    </w:p>
    <w:p>
      <w:r>
        <w:t>7 H</w:t>
        <w:tab/>
        <w:t>#</w:t>
      </w:r>
    </w:p>
    <w:p>
      <w:r>
        <w:t>9 C77 ())K</w:t>
      </w:r>
    </w:p>
    <w:p>
      <w:r>
        <w:t>&lt;# #;&lt; # 7 ## D##</w:t>
      </w:r>
    </w:p>
    <w:p>
      <w:r>
        <w:t>())K%&amp;**8? 47</w:t>
      </w:r>
    </w:p>
    <w:p>
      <w:r>
        <w:t>7A 7 !</w:t>
      </w:r>
    </w:p>
    <w:p>
      <w:r>
        <w:t>,</w:t>
      </w:r>
    </w:p>
    <w:p>
      <w:r>
        <w:t>&amp; ,</w:t>
      </w:r>
    </w:p>
    <w:p>
      <w:r>
        <w:t>""# '</w:t>
      </w:r>
    </w:p>
    <w:p>
      <w:r>
        <w:t>(*? A 7</w:t>
      </w:r>
    </w:p>
    <w:p>
      <w:r>
        <w:t>H#7#</w:t>
      </w:r>
    </w:p>
    <w:p>
      <w:r>
        <w:t>:7 5 &lt;&lt;</w:t>
      </w:r>
    </w:p>
    <w:p>
      <w:r>
        <w:t># "7</w:t>
      </w:r>
    </w:p>
    <w:p>
      <w:r>
        <w:t>7HI3 7H"&lt;</w:t>
      </w:r>
    </w:p>
    <w:p>
      <w:r>
        <w:t>#= #</w:t>
      </w:r>
    </w:p>
    <w:p>
      <w:r>
        <w:t># J 7# G :7= ##7JA</w:t>
      </w:r>
    </w:p>
    <w:p>
      <w:r>
        <w:t>" V L</w:t>
      </w:r>
    </w:p>
    <w:p>
      <w:r>
        <w:t>=H77</w:t>
      </w:r>
    </w:p>
    <w:p>
      <w:r>
        <w:t>#=</w:t>
      </w:r>
    </w:p>
    <w:p>
      <w:r>
        <w:t>,</w:t>
      </w:r>
    </w:p>
    <w:p>
      <w:r>
        <w:t>#</w:t>
      </w:r>
    </w:p>
    <w:p>
      <w:r>
        <w:t>L</w:t>
      </w:r>
    </w:p>
    <w:p>
      <w:r>
        <w:t>I?</w:t>
      </w:r>
    </w:p>
    <w:p>
      <w:r>
        <w:t>8 0 G?</w:t>
      </w:r>
    </w:p>
    <w:p>
      <w:r>
        <w:t>7# 7</w:t>
      </w:r>
    </w:p>
    <w:p>
      <w:r>
        <w:t>7</w:t>
      </w:r>
    </w:p>
    <w:p>
      <w:r>
        <w:t>H# #7</w:t>
      </w:r>
    </w:p>
    <w:p>
      <w:r>
        <w:t>#&lt; . 44A 4% F?(?*&gt;0</w:t>
      </w:r>
    </w:p>
    <w:p>
      <w:r>
        <w:t>&amp;(? )? &amp;**(A</w:t>
      </w:r>
    </w:p>
    <w:p>
      <w:r>
        <w:t>7H#? ' #7? 9 &lt; =</w:t>
      </w:r>
    </w:p>
    <w:p>
      <w:r>
        <w:t>, -? + 0</w:t>
      </w:r>
    </w:p>
    <w:p>
      <w:r>
        <w:t>G#A 7# #</w:t>
      </w:r>
    </w:p>
    <w:p>
      <w:r>
        <w:t>7H"&lt; ":7 L 77</w:t>
      </w:r>
    </w:p>
    <w:p>
      <w:r>
        <w:t>7</w:t>
      </w:r>
    </w:p>
    <w:p>
      <w:r>
        <w:t>L 7# G# D;</w:t>
      </w:r>
    </w:p>
    <w:p>
      <w:r>
        <w:t>7H#"# 777 .4%</w:t>
        <w:tab/>
        <w:t>%?9?((0A</w:t>
      </w:r>
    </w:p>
    <w:p>
      <w:r>
        <w:t>7H#? (8A</w:t>
      </w:r>
    </w:p>
    <w:p>
      <w:r>
        <w:t>7H7&lt;</w:t>
      </w:r>
    </w:p>
    <w:p>
      <w:r>
        <w:t>J; 77;</w:t>
      </w:r>
    </w:p>
    <w:p>
      <w:r>
        <w:t>#;#7</w:t>
      </w:r>
    </w:p>
    <w:p>
      <w:r>
        <w:t>7 7JA = =</w:t>
      </w:r>
    </w:p>
    <w:p>
      <w:r>
        <w:t>'0</w:t>
      </w:r>
    </w:p>
    <w:p>
      <w:r>
        <w:t>.9</w:t>
      </w:r>
    </w:p>
    <w:p>
      <w:r>
        <w:t>, -?' 9 0 # # ":7 # L 77</w:t>
      </w:r>
    </w:p>
    <w:p>
      <w:r>
        <w:t>D; V &lt;#:7"</w:t>
      </w:r>
    </w:p>
    <w:p>
      <w:r>
        <w:t>:7 &lt;D # 7# 7</w:t>
      </w:r>
    </w:p>
    <w:p>
      <w:r>
        <w:t># 7</w:t>
      </w:r>
    </w:p>
    <w:p>
      <w:r>
        <w:t>D;</w:t>
      </w:r>
    </w:p>
    <w:p>
      <w:r>
        <w:t>' &lt;": ())&amp; .4%</w:t>
        <w:tab/>
        <w:t>%?&gt;?'+03</w:t>
      </w:r>
    </w:p>
    <w:p>
      <w:r>
        <w:t>#?</w:t>
      </w:r>
    </w:p>
    <w:p>
      <w:r>
        <w:t>(* &lt; = J !</w:t>
      </w:r>
    </w:p>
    <w:p>
      <w:r>
        <w:t>'</w:t>
      </w:r>
    </w:p>
    <w:p>
      <w:r>
        <w:t>!""</w:t>
      </w:r>
    </w:p>
    <w:p>
      <w:r>
        <w:t># $ %&amp;'()%&amp;**+,+ (*</w:t>
      </w:r>
    </w:p>
    <w:p>
      <w:r>
        <w:t>-</w:t>
      </w:r>
    </w:p>
    <w:p>
      <w:r>
        <w:t>-</w:t>
      </w:r>
    </w:p>
    <w:p>
      <w:r>
        <w:t>((? # #77A 7 H## # #M ## #M</w:t>
      </w:r>
    </w:p>
    <w:p>
      <w:r>
        <w:t>L</w:t>
      </w:r>
    </w:p>
    <w:p>
      <w:r>
        <w:t>"</w:t>
      </w:r>
    </w:p>
    <w:p>
      <w:r>
        <w:t>;&lt; V 7#</w:t>
      </w:r>
    </w:p>
    <w:p>
      <w:r>
        <w:t>V</w:t>
      </w:r>
    </w:p>
    <w:p>
      <w:r>
        <w:t>= 7I;</w:t>
      </w:r>
    </w:p>
    <w:p>
      <w:r>
        <w:t>:7?</w:t>
      </w:r>
    </w:p>
    <w:p>
      <w:r>
        <w:t>#</w:t>
      </w:r>
    </w:p>
    <w:p>
      <w:r>
        <w:t>#"? # &lt;D#;</w:t>
      </w:r>
    </w:p>
    <w:p>
      <w:r>
        <w:t>&lt;7"#</w:t>
      </w:r>
    </w:p>
    <w:p>
      <w:r>
        <w:t>!#"</w:t>
      </w:r>
    </w:p>
    <w:p>
      <w:r>
        <w:t>:7 &lt;! L 7H</w:t>
        <w:tab/>
        <w:t>#P 7 HM" #</w:t>
      </w:r>
    </w:p>
    <w:p>
      <w:r>
        <w:t>7</w:t>
      </w:r>
    </w:p>
    <w:p>
      <w:r>
        <w:t>ID7" :#&lt;</w:t>
      </w:r>
    </w:p>
    <w:p>
      <w:r>
        <w:t>7# 7?</w:t>
      </w:r>
    </w:p>
    <w:p>
      <w:r>
        <w:t>:?</w:t>
      </w:r>
    </w:p>
    <w:p>
      <w:r>
        <w:t>(&amp;?</w:t>
      </w:r>
    </w:p>
    <w:p>
      <w:r>
        <w:t>&lt;"&lt;3 7 #</w:t>
      </w:r>
    </w:p>
    <w:p>
      <w:r>
        <w:t>7&lt;A</w:t>
      </w:r>
    </w:p>
    <w:p>
      <w:r>
        <w:t>7HIA #</w:t>
      </w:r>
    </w:p>
    <w:p>
      <w:r>
        <w:t>#</w:t>
      </w:r>
    </w:p>
    <w:p>
      <w:r>
        <w:t>;&lt; #</w:t>
      </w:r>
    </w:p>
    <w:p>
      <w:r>
        <w:t>#? '() ? ? 77</w:t>
      </w:r>
    </w:p>
    <w:p>
      <w:r>
        <w:t>7</w:t>
      </w:r>
    </w:p>
    <w:p>
      <w:r>
        <w:t>#A # "#?</w:t>
      </w:r>
    </w:p>
    <w:p>
      <w:r>
        <w:t>('? 77</w:t>
      </w:r>
    </w:p>
    <w:p>
      <w:r>
        <w:t>#</w:t>
      </w:r>
    </w:p>
    <w:p>
      <w:r>
        <w:t>7 7H#7#:7&lt;</w:t>
      </w:r>
    </w:p>
    <w:p>
      <w:r>
        <w:t>A</w:t>
      </w:r>
    </w:p>
    <w:p>
      <w:r>
        <w:t>7" JL</w:t>
      </w:r>
    </w:p>
    <w:p>
      <w:r>
        <w:t>7&lt;GJA</w:t>
      </w:r>
    </w:p>
    <w:p>
      <w:r>
        <w:t>7#</w:t>
      </w:r>
    </w:p>
    <w:p>
      <w:r>
        <w:t>&amp;**8 &gt;?</w:t>
      </w:r>
    </w:p>
    <w:p>
      <w:r>
        <w:t>? B</w:t>
      </w:r>
    </w:p>
    <w:p>
      <w:r>
        <w:t>#0 # #</w:t>
      </w:r>
    </w:p>
    <w:p>
      <w:r>
        <w:t>7#</w:t>
      </w:r>
    </w:p>
    <w:p>
      <w:r>
        <w:t>7"</w:t>
      </w:r>
    </w:p>
    <w:p>
      <w:r>
        <w:t>##A</w:t>
      </w:r>
    </w:p>
    <w:p>
      <w:r>
        <w:t>(8?</w:t>
      </w:r>
    </w:p>
    <w:p>
      <w:r>
        <w:t>#</w:t>
      </w:r>
    </w:p>
    <w:p>
      <w:r>
        <w:t>&lt;# =# L 7# #</w:t>
      </w:r>
    </w:p>
    <w:p>
      <w:r>
        <w:t>7"? H#7#</w:t>
      </w:r>
    </w:p>
    <w:p>
      <w:r>
        <w:t>#; G# 7H:C H 7"</w:t>
      </w:r>
    </w:p>
    <w:p>
      <w:r>
        <w:t>#</w:t>
      </w:r>
    </w:p>
    <w:p>
      <w:r>
        <w:t>7H#? K? (</w:t>
      </w:r>
    </w:p>
    <w:p>
      <w:r>
        <w:t>&amp;**8</w:t>
      </w:r>
    </w:p>
    <w:p>
      <w:r>
        <w:t>7 G# DG L 7H"&lt;A</w:t>
      </w:r>
    </w:p>
    <w:p>
      <w:r>
        <w:t># #; &lt; 7HMD G"77 5 &lt;&lt; H</w:t>
      </w:r>
    </w:p>
    <w:p>
      <w:r>
        <w:t>'H"&lt;</w:t>
      </w:r>
    </w:p>
    <w:p>
      <w:r>
        <w:t>#; &lt;&lt; L</w:t>
      </w:r>
    </w:p>
    <w:p>
      <w:r>
        <w:t>7" #A M"</w:t>
      </w:r>
    </w:p>
    <w:p>
      <w:r>
        <w:t>#</w:t>
      </w:r>
    </w:p>
    <w:p>
      <w:r>
        <w:t>#</w:t>
      </w:r>
    </w:p>
    <w:p>
      <w:r>
        <w:t>7H#7#:7&lt;</w:t>
      </w:r>
    </w:p>
    <w:p>
      <w:r>
        <w:t>7H#? K? (? # # HI?</w:t>
      </w:r>
    </w:p>
    <w:p>
      <w:r>
        <w:t>(+?</w:t>
      </w:r>
    </w:p>
    <w:p>
      <w:r>
        <w:t>;# A</w:t>
      </w:r>
    </w:p>
    <w:p>
      <w:r>
        <w:t>7"</w:t>
      </w:r>
    </w:p>
    <w:p>
      <w:r>
        <w:t>#?</w:t>
      </w:r>
    </w:p>
    <w:p>
      <w:r>
        <w:t>7"</w:t>
      </w:r>
    </w:p>
    <w:p>
      <w:r>
        <w:t>#</w:t>
      </w:r>
    </w:p>
    <w:p>
      <w:r>
        <w:t>A</w:t>
      </w:r>
    </w:p>
    <w:p>
      <w:r>
        <w:t>""A</w:t>
      </w:r>
    </w:p>
    <w:p>
      <w:r>
        <w:t>&lt;7#?</w:t>
      </w:r>
    </w:p>
    <w:p>
      <w:r>
        <w:t>5</w:t>
      </w:r>
    </w:p>
    <w:p>
      <w:r>
        <w:t># "</w:t>
      </w:r>
    </w:p>
    <w:p>
      <w:r>
        <w:t>!? #</w:t>
      </w:r>
    </w:p>
    <w:p>
      <w:r>
        <w:t>&lt;" ##7A</w:t>
      </w:r>
    </w:p>
    <w:p>
      <w:r>
        <w:t>7"</w:t>
      </w:r>
    </w:p>
    <w:p>
      <w:r>
        <w:t>&lt;D#7"</w:t>
      </w:r>
    </w:p>
    <w:p>
      <w:r>
        <w:t>7# # =H" 7 "#!&lt;A</w:t>
      </w:r>
    </w:p>
    <w:p>
      <w:r>
        <w:t>7# "#!</w:t>
      </w:r>
    </w:p>
    <w:p>
      <w:r>
        <w:t>#GG#A #</w:t>
      </w:r>
    </w:p>
    <w:p>
      <w:r>
        <w:t>;" GG7 ."&lt;A \A "#DP</w:t>
      </w:r>
    </w:p>
    <w:p>
      <w:r>
        <w:t>_ D##0?</w:t>
      </w:r>
    </w:p>
    <w:p>
      <w:r>
        <w:t># 5</w:t>
      </w:r>
    </w:p>
    <w:p>
      <w:r>
        <w:t>#</w:t>
      </w:r>
    </w:p>
    <w:p>
      <w:r>
        <w:t>" # ! #&lt; L 7#</w:t>
      </w:r>
    </w:p>
    <w:p>
      <w:r>
        <w:t>7&lt;?</w:t>
      </w:r>
    </w:p>
    <w:p>
      <w:r>
        <w:t>(9? 4 7 ;</w:t>
      </w:r>
    </w:p>
    <w:p>
      <w:r>
        <w:t>I A 7#</w:t>
      </w:r>
    </w:p>
    <w:p>
      <w:r>
        <w:t>C 7# ;</w:t>
      </w:r>
    </w:p>
    <w:p>
      <w:r>
        <w:t>" CD3 7H#7# # "#G" &lt;&lt; 7&lt; #</w:t>
      </w:r>
    </w:p>
    <w:p>
      <w:r>
        <w:t>H#:,"#7# 7D&lt;A</w:t>
      </w:r>
    </w:p>
    <w:p>
      <w:r>
        <w:t>#</w:t>
      </w:r>
    </w:p>
    <w:p>
      <w:r>
        <w:t>#; JG#&lt;J</w:t>
      </w:r>
    </w:p>
    <w:p>
      <w:r>
        <w:t>= =</w:t>
      </w:r>
    </w:p>
    <w:p>
      <w:r>
        <w:t>?</w:t>
      </w:r>
    </w:p>
    <w:p>
      <w:r>
        <w:t>(&gt;? H#7#</w:t>
      </w:r>
    </w:p>
    <w:p>
      <w:r>
        <w:t>"</w:t>
      </w:r>
    </w:p>
    <w:p>
      <w:r>
        <w:t>#77&lt;D# = 7# "#7# #</w:t>
      </w:r>
    </w:p>
    <w:p>
      <w:r>
        <w:t>;7#</w:t>
      </w:r>
    </w:p>
    <w:p>
      <w:r>
        <w:t>;</w:t>
      </w:r>
    </w:p>
    <w:p>
      <w:r>
        <w:t>G&lt;7&lt; .#? '&amp;( # 0</w:t>
      </w:r>
    </w:p>
    <w:p>
      <w:r>
        <w:t>HM&lt; 77</w:t>
      </w:r>
    </w:p>
    <w:p>
      <w:r>
        <w:t>#;#7?</w:t>
      </w:r>
    </w:p>
    <w:p>
      <w:r>
        <w:t>= 7H"&lt; 7H## #&lt;</w:t>
      </w:r>
    </w:p>
    <w:p>
      <w:r>
        <w:t>G#?</w:t>
      </w:r>
    </w:p>
    <w:p>
      <w:r>
        <w:t>77 #D"#</w:t>
      </w:r>
    </w:p>
    <w:p>
      <w:r>
        <w:t>"&lt;!:7A ; #D?</w:t>
      </w:r>
    </w:p>
    <w:p>
      <w:r>
        <w:t>&gt; 0 4H#D#</w:t>
      </w:r>
    </w:p>
    <w:p>
      <w:r>
        <w:t>7H#7#:7&lt;</w:t>
      </w:r>
    </w:p>
    <w:p>
      <w:r>
        <w:t>7#</w:t>
      </w:r>
    </w:p>
    <w:p>
      <w:r>
        <w:t>#M # 7&lt;A 7#</w:t>
      </w:r>
    </w:p>
    <w:p>
      <w:r>
        <w:t>; #M &lt;;7" &lt;#77&lt;</w:t>
      </w:r>
    </w:p>
    <w:p>
      <w:r>
        <w:t>:#7 #</w:t>
      </w:r>
    </w:p>
    <w:p>
      <w:r>
        <w:t>CD" ?</w:t>
      </w:r>
    </w:p>
    <w:p>
      <w:r>
        <w:t>!""</w:t>
      </w:r>
    </w:p>
    <w:p>
      <w:r>
        <w:t># $ %&amp;'()%&amp;**+,+ ((</w:t>
      </w:r>
    </w:p>
    <w:p>
      <w:r>
        <w:t>-</w:t>
      </w:r>
    </w:p>
    <w:p>
      <w:r>
        <w:t>-</w:t>
      </w:r>
    </w:p>
    <w:p>
      <w:r>
        <w:t>(K? GA 7 H5 # # 7</w:t>
      </w:r>
    </w:p>
    <w:p>
      <w:r>
        <w:t>=#7G</w:t>
      </w:r>
    </w:p>
    <w:p>
      <w:r>
        <w:t>7"</w:t>
      </w:r>
    </w:p>
    <w:p>
      <w:r>
        <w:t>7" 7#</w:t>
      </w:r>
    </w:p>
    <w:p>
      <w:r>
        <w:t>7 #D # 7 # ;&lt; L 7H#? K? (? ?</w:t>
      </w:r>
    </w:p>
    <w:p>
      <w:r>
        <w:t>#:?</w:t>
      </w:r>
    </w:p>
    <w:p>
      <w:r>
        <w:t>()?</w:t>
      </w:r>
    </w:p>
    <w:p>
      <w:r>
        <w:t>G#^ "7A 7H#7#</w:t>
      </w:r>
    </w:p>
    <w:p>
      <w:r>
        <w:t>;</w:t>
      </w:r>
    </w:p>
    <w:p>
      <w:r>
        <w:t>L</w:t>
      </w:r>
    </w:p>
    <w:p>
      <w:r>
        <w:t>#; &lt;&lt; 7&lt;</w:t>
      </w:r>
    </w:p>
    <w:p>
      <w:r>
        <w:t>A</w:t>
      </w:r>
    </w:p>
    <w:p>
      <w:r>
        <w:t>7</w:t>
      </w:r>
    </w:p>
    <w:p>
      <w:r>
        <w:t>&lt; #; G# 7H:C H 7" #:G #</w:t>
      </w:r>
    </w:p>
    <w:p>
      <w:r>
        <w:t>7H#? ''9 ?</w:t>
      </w:r>
    </w:p>
    <w:p>
      <w:r>
        <w:t>&amp;*?</w:t>
      </w:r>
    </w:p>
    <w:p>
      <w:r>
        <w:t>7# CA 7# &lt;7# &lt;</w:t>
      </w:r>
    </w:p>
    <w:p>
      <w:r>
        <w:t># H "T!"</w:t>
      </w:r>
    </w:p>
    <w:p>
      <w:r>
        <w:t>#;#77 \ L 7# "#7#A "# L 7H</w:t>
      </w:r>
    </w:p>
    <w:p>
      <w:r>
        <w:t>&lt;7#</w:t>
      </w:r>
    </w:p>
    <w:p>
      <w:r>
        <w:t>#7#:7 .#? ''9</w:t>
      </w:r>
    </w:p>
    <w:p>
      <w:r>
        <w:t>#7? ( 7? : 0 H # #:G #</w:t>
      </w:r>
    </w:p>
    <w:p>
      <w:r>
        <w:t>7H#? ''9 #7? ( 7? #</w:t>
      </w:r>
    </w:p>
    <w:p>
      <w:r>
        <w:t>. B 8?(&gt;8%&amp;**8 ? &amp;?&amp;?&amp;?</w:t>
      </w:r>
    </w:p>
    <w:p>
      <w:r>
        <w:t>+? K? &amp;**8 3 % &amp;**8 ? &amp;88P B (&amp;'</w:t>
      </w:r>
    </w:p>
    <w:p>
      <w:r>
        <w:t>&amp;89 N</w:t>
      </w:r>
    </w:p>
    <w:p>
      <w:r>
        <w:t>())K</w:t>
      </w:r>
    </w:p>
    <w:p>
      <w:r>
        <w:t>'**0?</w:t>
      </w:r>
    </w:p>
    <w:p>
      <w:r>
        <w:t>GGA 7</w:t>
      </w:r>
    </w:p>
    <w:p>
      <w:r>
        <w:t>#&lt; L " = 7H#: 7D&lt; H #;#77</w:t>
      </w:r>
    </w:p>
    <w:p>
      <w:r>
        <w:t># L &lt;D# 7 ;A A ##A L A</w:t>
      </w:r>
    </w:p>
    <w:p>
      <w:r>
        <w:t>7A</w:t>
      </w:r>
    </w:p>
    <w:p>
      <w:r>
        <w:t>&lt;C D#; # #;#7 # 7H .G? #? ''9 #7? ( 7? #</w:t>
      </w:r>
    </w:p>
    <w:p>
      <w:r>
        <w:t>0?</w:t>
      </w:r>
    </w:p>
    <w:p>
      <w:r>
        <w:t>&amp;(? 7 # &lt;#" T 7 # 7= 7H"75</w:t>
      </w:r>
    </w:p>
    <w:p>
      <w:r>
        <w:t>; T 7,"T" L 7HD</w:t>
      </w:r>
    </w:p>
    <w:p>
      <w:r>
        <w:t>7H##&lt;</w:t>
      </w:r>
    </w:p>
    <w:p>
      <w:r>
        <w:t>#;#7</w:t>
      </w:r>
    </w:p>
    <w:p>
      <w:r>
        <w:t>#7#&lt; .G?</w:t>
      </w:r>
    </w:p>
    <w:p>
      <w:r>
        <w:t>())&amp; (99P</w:t>
      </w:r>
    </w:p>
    <w:p>
      <w:r>
        <w:t>- 0?</w:t>
      </w:r>
    </w:p>
    <w:p>
      <w:r>
        <w:t>&amp;&amp;? H#7# H# # #77&lt;D&lt; = 7H"&lt; # L 7HD</w:t>
      </w:r>
    </w:p>
    <w:p>
      <w:r>
        <w:t>##&lt;</w:t>
      </w:r>
    </w:p>
    <w:p>
      <w:r>
        <w:t>#;#7? 7#</w:t>
      </w:r>
    </w:p>
    <w:p>
      <w:r>
        <w:t>H#77 #</w:t>
      </w:r>
    </w:p>
    <w:p>
      <w:r>
        <w:t>7</w:t>
      </w:r>
    </w:p>
    <w:p>
      <w:r>
        <w:t>7H?</w:t>
      </w:r>
    </w:p>
    <w:p>
      <w:r>
        <w:t>&amp;'? GA 7H#D" &lt;</w:t>
      </w:r>
    </w:p>
    <w:p>
      <w:r>
        <w:t>:;"A # 7H</w:t>
        <w:tab/>
        <w:t>#A</w:t>
      </w:r>
    </w:p>
    <w:p>
      <w:r>
        <w:t>7H"&lt;A</w:t>
      </w:r>
    </w:p>
    <w:p>
      <w:r>
        <w:t>##</w:t>
      </w:r>
    </w:p>
    <w:p>
      <w:r>
        <w:t>7# :7&lt; JG#IJ "&lt; L</w:t>
      </w:r>
    </w:p>
    <w:p>
      <w:r>
        <w:t>I</w:t>
      </w:r>
    </w:p>
    <w:p>
      <w:r>
        <w:t>&lt;;A G\,</w:t>
      </w:r>
    </w:p>
    <w:p>
      <w:r>
        <w:t>7D #:A 7H"7</w:t>
      </w:r>
    </w:p>
    <w:p>
      <w:r>
        <w:t>7H#7#A</w:t>
      </w:r>
    </w:p>
    <w:p>
      <w:r>
        <w:t>,T ;#:7</w:t>
      </w:r>
    </w:p>
    <w:p>
      <w:r>
        <w:t>"#7</w:t>
      </w:r>
    </w:p>
    <w:p>
      <w:r>
        <w:t>7=A "# #</w:t>
      </w:r>
    </w:p>
    <w:p>
      <w:r>
        <w:t>?</w:t>
      </w:r>
    </w:p>
    <w:p>
      <w:r>
        <w:t>&amp;8? # &lt;=A 7 "5 &lt;</w:t>
      </w:r>
    </w:p>
    <w:p>
      <w:r>
        <w:t>7H#? ''9 #7? ( 7? #</w:t>
      </w:r>
    </w:p>
    <w:p>
      <w:r>
        <w:t>.7" #:G</w:t>
      </w:r>
    </w:p>
    <w:p>
      <w:r>
        <w:t># !&lt; L 7# #7&lt;0</w:t>
      </w:r>
    </w:p>
    <w:p>
      <w:r>
        <w:t>T C&lt;?</w:t>
      </w:r>
    </w:p>
    <w:p>
      <w:r>
        <w:t>:0 H&lt;#</w:t>
      </w:r>
    </w:p>
    <w:p>
      <w:r>
        <w:t>7H#? K? (?</w:t>
      </w:r>
    </w:p>
    <w:p>
      <w:r>
        <w:t>:#?</w:t>
      </w:r>
    </w:p>
    <w:p>
      <w:r>
        <w:t>&amp;+?</w:t>
      </w:r>
    </w:p>
    <w:p>
      <w:r>
        <w:t>#</w:t>
      </w:r>
    </w:p>
    <w:p>
      <w:r>
        <w:t>&lt;# =# L 7H&lt;#</w:t>
      </w:r>
    </w:p>
    <w:p>
      <w:r>
        <w:t>7H#? K? (</w:t>
      </w:r>
    </w:p>
    <w:p>
      <w:r>
        <w:t>&amp;**8? H#7#</w:t>
      </w:r>
    </w:p>
    <w:p>
      <w:r>
        <w:t>= 7HMD</w:t>
      </w:r>
    </w:p>
    <w:p>
      <w:r>
        <w:t>7H &lt;#7#:7 5 &lt;&lt; H#7= &lt;D#7" #M 7" #? H"&lt; 7 A # "G</w:t>
      </w:r>
    </w:p>
    <w:p>
      <w:r>
        <w:t>JM 7#J</w:t>
      </w:r>
    </w:p>
    <w:p>
      <w:r>
        <w:t>7#</w:t>
      </w:r>
    </w:p>
    <w:p>
      <w:r>
        <w:t>;=&lt;3 77, 7" 7 &lt;D"</w:t>
      </w:r>
    </w:p>
    <w:p>
      <w:r>
        <w:t>7H &lt;#7#:7 #M J7" 7#J?</w:t>
      </w:r>
    </w:p>
    <w:p>
      <w:r>
        <w:t>!""</w:t>
      </w:r>
    </w:p>
    <w:p>
      <w:r>
        <w:t># $ %&amp;'()%&amp;**+,+ (&amp;</w:t>
      </w:r>
    </w:p>
    <w:p>
      <w:r>
        <w:t>-</w:t>
      </w:r>
    </w:p>
    <w:p>
      <w:r>
        <w:t>-</w:t>
      </w:r>
    </w:p>
    <w:p>
      <w:r>
        <w:t>&amp;9? H#7#A ;"</w:t>
      </w:r>
    </w:p>
    <w:p>
      <w:r>
        <w:t>77 5#7 . 2222222220A ":7A L</w:t>
      </w:r>
    </w:p>
    <w:p>
      <w:r>
        <w:t>&lt;D#A</w:t>
      </w:r>
    </w:p>
    <w:p>
      <w:r>
        <w:t>7# # 7H= H "7 7;#</w:t>
      </w:r>
    </w:p>
    <w:p>
      <w:r>
        <w:t>7# G :7=A H,L,</w:t>
      </w:r>
    </w:p>
    <w:p>
      <w:r>
        <w:t>#"#G V ; ;7 H</w:t>
      </w:r>
    </w:p>
    <w:p>
      <w:r>
        <w:t>#;#7 G#^# K?</w:t>
      </w:r>
    </w:p>
    <w:p>
      <w:r>
        <w:t>::??</w:t>
      </w:r>
    </w:p>
    <w:p>
      <w:r>
        <w:t>&amp;&gt;?</w:t>
      </w:r>
    </w:p>
    <w:p>
      <w:r>
        <w:t>7# CA</w:t>
      </w:r>
    </w:p>
    <w:p>
      <w:r>
        <w:t>; 77;</w:t>
      </w:r>
    </w:p>
    <w:p>
      <w:r>
        <w:t>#;#7</w:t>
      </w:r>
    </w:p>
    <w:p>
      <w:r>
        <w:t>T &lt;&lt; GG&lt;"" ;# =H7 H#D</w:t>
      </w:r>
    </w:p>
    <w:p>
      <w:r>
        <w:t># #77</w:t>
      </w:r>
    </w:p>
    <w:p>
      <w:r>
        <w:t>"#;?</w:t>
      </w:r>
    </w:p>
    <w:p>
      <w:r>
        <w:t>"I ID7 7</w:t>
      </w:r>
    </w:p>
    <w:p>
      <w:r>
        <w:t>:7D# &lt;=</w:t>
      </w:r>
    </w:p>
    <w:p>
      <w:r>
        <w:t>##</w:t>
      </w:r>
    </w:p>
    <w:p>
      <w:r>
        <w:t>&lt;&lt; G"&lt;" #M ID7 ;#7#:7</w:t>
      </w:r>
    </w:p>
    <w:p>
      <w:r>
        <w:t>"#I H&lt;#</w:t>
      </w:r>
    </w:p>
    <w:p>
      <w:r>
        <w:t>#? # # A 77</w:t>
      </w:r>
    </w:p>
    <w:p>
      <w:r>
        <w:t>#7#:7 #M 7# #77</w:t>
      </w:r>
    </w:p>
    <w:p>
      <w:r>
        <w:t>#;#77</w:t>
      </w:r>
    </w:p>
    <w:p>
      <w:r>
        <w:t>"75</w:t>
      </w:r>
    </w:p>
    <w:p>
      <w:r>
        <w:t>&lt;&lt; 7 7</w:t>
      </w:r>
    </w:p>
    <w:p>
      <w:r>
        <w:t>H&lt;#</w:t>
      </w:r>
    </w:p>
    <w:p>
      <w:r>
        <w:t>7# 7 . B (&amp;&gt;</w:t>
      </w:r>
    </w:p>
    <w:p>
      <w:r>
        <w:t>'(K N 4 &amp;**&amp; ? (+'P B</w:t>
      </w:r>
    </w:p>
    <w:p>
      <w:r>
        <w:t>8?&amp;)*%&amp;**8</w:t>
      </w:r>
    </w:p>
    <w:p>
      <w:r>
        <w:t>&amp;&gt;? (*? &amp;**8 ? 8?(P B</w:t>
      </w:r>
    </w:p>
    <w:p>
      <w:r>
        <w:t>K? (*? ())&gt; ? '#?</w:t>
      </w:r>
    </w:p>
    <w:p>
      <w:r>
        <w:t>())K ? &amp;K&amp;P !A `a! F""#A ()K'A ? ((* # #? '+9 P 4bc7A</w:t>
      </w:r>
    </w:p>
    <w:p>
      <w:r>
        <w:t>F""#A ()))A ? ('8 # #? '+9 P "#A #7 F""#A &amp;**'A 'I" &lt;?A ? (* # #? '+9 P</w:t>
      </w:r>
    </w:p>
    <w:p>
      <w:r>
        <w:t>3 !7A ` 7DD</w:t>
      </w:r>
    </w:p>
    <w:p>
      <w:r>
        <w:t>#"#:;#D</w:t>
      </w:r>
    </w:p>
    <w:p>
      <w:r>
        <w:t>#77D";:7! c7d #"#:;#DA !I A ()9)A ?&gt;K = WA</w:t>
      </w:r>
    </w:p>
    <w:p>
      <w:r>
        <w:t>7H&lt;D#7&lt; H A 7H#7#</w:t>
      </w:r>
    </w:p>
    <w:p>
      <w:r>
        <w:t>ID7 &lt;#;</w:t>
      </w:r>
    </w:p>
    <w:p>
      <w:r>
        <w:t># #0? ? &amp;K?</w:t>
      </w:r>
    </w:p>
    <w:p>
      <w:r>
        <w:t>#</w:t>
      </w:r>
    </w:p>
    <w:p>
      <w:r>
        <w:t># = 7H#? K? (</w:t>
      </w:r>
    </w:p>
    <w:p>
      <w:r>
        <w:t>&amp;**8 #</w:t>
      </w:r>
    </w:p>
    <w:p>
      <w:r>
        <w:t>##I</w:t>
      </w:r>
    </w:p>
    <w:p>
      <w:r>
        <w:t>? 7 ;A</w:t>
      </w:r>
    </w:p>
    <w:p>
      <w:r>
        <w:t>7H7&lt; J#:7&lt;A # 7#JA</w:t>
      </w:r>
    </w:p>
    <w:p>
      <w:r>
        <w:t>#A 7# G</w:t>
      </w:r>
    </w:p>
    <w:p>
      <w:r>
        <w:t># ;7</w:t>
      </w:r>
    </w:p>
    <w:p>
      <w:r>
        <w:t>#;#7 ? &amp;)? 7 H =H7 H5 # 7 H&lt; 7 ID7 "#; H</w:t>
      </w:r>
    </w:p>
    <w:p>
      <w:r>
        <w:t>L 7# 7"I</w:t>
      </w:r>
    </w:p>
    <w:p>
      <w:r>
        <w:t>7# ;7&lt; &lt;77 .#? (K 0</w:t>
      </w:r>
    </w:p>
    <w:p>
      <w:r>
        <w:t># D##A ;"A</w:t>
      </w:r>
    </w:p>
    <w:p>
      <w:r>
        <w:t>7H!Y 777</w:t>
      </w:r>
    </w:p>
    <w:p>
      <w:r>
        <w:t>"&lt;!</w:t>
      </w:r>
    </w:p>
    <w:p>
      <w:r>
        <w:t>: G H "75</w:t>
      </w:r>
    </w:p>
    <w:p>
      <w:r>
        <w:t>H #;#77 ;7 .</w:t>
      </w:r>
    </w:p>
    <w:p>
      <w:r>
        <w:t>7# G#0??</w:t>
      </w:r>
    </w:p>
    <w:p>
      <w:r>
        <w:t>'*? 7</w:t>
      </w:r>
    </w:p>
    <w:p>
      <w:r>
        <w:t>C # =H</w:t>
      </w:r>
    </w:p>
    <w:p>
      <w:r>
        <w:t>7&lt;D#7</w:t>
      </w:r>
    </w:p>
    <w:p>
      <w:r>
        <w:t>H#: T &lt;&lt; 7 # 7? H#&lt; !#D&lt; H#7= 7# 7</w:t>
      </w:r>
    </w:p>
    <w:p>
      <w:r>
        <w:t>7&lt; L</w:t>
      </w:r>
    </w:p>
    <w:p>
      <w:r>
        <w:t>M 7#</w:t>
      </w:r>
    </w:p>
    <w:p>
      <w:r>
        <w:t>&lt;=;=A</w:t>
      </w:r>
    </w:p>
    <w:p>
      <w:r>
        <w:t>## = 7,</w:t>
      </w:r>
    </w:p>
    <w:p>
      <w:r>
        <w:t>7</w:t>
      </w:r>
    </w:p>
    <w:p>
      <w:r>
        <w:t>;&lt;#:7</w:t>
      </w:r>
    </w:p>
    <w:p>
      <w:r>
        <w:t>7# " . B (&amp;&gt;</w:t>
      </w:r>
    </w:p>
    <w:p>
      <w:r>
        <w:t>'(K ? &amp;:P (&amp;+</w:t>
      </w:r>
    </w:p>
    <w:p>
      <w:r>
        <w:t>+&gt; ? &amp;:P (&amp;*</w:t>
      </w:r>
    </w:p>
    <w:p>
      <w:r>
        <w:t>((&amp; ? '#0?</w:t>
      </w:r>
    </w:p>
    <w:p>
      <w:r>
        <w:t>'(? GA 7</w:t>
      </w:r>
    </w:p>
    <w:p>
      <w:r>
        <w:t>"A ; H"A</w:t>
      </w:r>
    </w:p>
    <w:p>
      <w:r>
        <w:t>H&lt;#</w:t>
      </w:r>
    </w:p>
    <w:p>
      <w:r>
        <w:t>7&lt;#7 H M 7#A 7=</w:t>
      </w:r>
    </w:p>
    <w:p>
      <w:r>
        <w:t>"G? :CG " H#" = 7 M</w:t>
      </w:r>
    </w:p>
    <w:p>
      <w:r>
        <w:t># #</w:t>
      </w:r>
    </w:p>
    <w:p>
      <w:r>
        <w:t>;&lt;#:7</w:t>
      </w:r>
    </w:p>
    <w:p>
      <w:r>
        <w:t>7# ?</w:t>
      </w:r>
    </w:p>
    <w:p>
      <w:r>
        <w:t>7 "G ; &lt;7</w:t>
      </w:r>
    </w:p>
    <w:p>
      <w:r>
        <w:t>#;#M</w:t>
      </w:r>
    </w:p>
    <w:p>
      <w:r>
        <w:t>K 0 G? #?</w:t>
      </w:r>
    </w:p>
    <w:p>
      <w:r>
        <w:t>(&amp;&amp;,(8</w:t>
      </w:r>
    </w:p>
    <w:p>
      <w:r>
        <w:t>#;#73 0</w:t>
        <w:tab/>
        <w:t>!</w:t>
      </w:r>
    </w:p>
    <w:p>
      <w:r>
        <w:t>1</w:t>
      </w:r>
    </w:p>
    <w:p>
      <w:r>
        <w:t>'$</w:t>
      </w:r>
    </w:p>
    <w:p>
      <w:r>
        <w:t>!</w:t>
      </w:r>
    </w:p>
    <w:p>
      <w:r>
        <w:t>'</w:t>
      </w:r>
    </w:p>
    <w:p>
      <w:r>
        <w:t>1 -</w:t>
      </w:r>
    </w:p>
    <w:p>
      <w:r>
        <w:t>'0</w:t>
      </w:r>
    </w:p>
    <w:p>
      <w:r>
        <w:t>'</w:t>
      </w:r>
    </w:p>
    <w:p>
      <w:r>
        <w:t>!""</w:t>
      </w:r>
    </w:p>
    <w:p>
      <w:r>
        <w:t># $ %&amp;'()%&amp;**+,+ ('</w:t>
      </w:r>
    </w:p>
    <w:p>
      <w:r>
        <w:t>-</w:t>
      </w:r>
    </w:p>
    <w:p>
      <w:r>
        <w:t>-</w:t>
      </w:r>
    </w:p>
    <w:p>
      <w:r>
        <w:t>&lt;##A</w:t>
      </w:r>
    </w:p>
    <w:p>
      <w:r>
        <w:t>:</w:t>
      </w:r>
    </w:p>
    <w:p>
      <w:r>
        <w:t>7# "</w:t>
      </w:r>
    </w:p>
    <w:p>
      <w:r>
        <w:t># #; H# ?</w:t>
      </w:r>
    </w:p>
    <w:p>
      <w:r>
        <w:t>&lt;D#7" H&lt;#</w:t>
      </w:r>
    </w:p>
    <w:p>
      <w:r>
        <w:t>M 7= 7H&lt;# 7&lt;#7</w:t>
      </w:r>
    </w:p>
    <w:p>
      <w:r>
        <w:t>L</w:t>
      </w:r>
    </w:p>
    <w:p>
      <w:r>
        <w:t>&lt;7# = 7 7&lt;D7#</w:t>
      </w:r>
    </w:p>
    <w:p>
      <w:r>
        <w:t># #; ;7?</w:t>
      </w:r>
    </w:p>
    <w:p>
      <w:r>
        <w:t>:?</w:t>
      </w:r>
    </w:p>
    <w:p>
      <w:r>
        <w:t>'&amp;?</w:t>
      </w:r>
    </w:p>
    <w:p>
      <w:r>
        <w:t>7HIA 7#</w:t>
      </w:r>
    </w:p>
    <w:p>
      <w:r>
        <w:t>7D</w:t>
      </w:r>
    </w:p>
    <w:p>
      <w:r>
        <w:t>7#? H &lt;#7#:7 H "&lt;</w:t>
      </w:r>
    </w:p>
    <w:p>
      <w:r>
        <w:t>MD&lt; =</w:t>
      </w:r>
    </w:p>
    <w:p>
      <w:r>
        <w:t>7 !#</w:t>
      </w:r>
    </w:p>
    <w:p>
      <w:r>
        <w:t>7" 7# ;&lt; L 7H#? K? (?</w:t>
      </w:r>
    </w:p>
    <w:p>
      <w:r>
        <w:t>&amp;**8?</w:t>
      </w:r>
    </w:p>
    <w:p>
      <w:r>
        <w:t>''? 7 H5 #</w:t>
      </w:r>
    </w:p>
    <w:p>
      <w:r>
        <w:t>V # = 7H#77&lt;D&lt;A</w:t>
      </w:r>
    </w:p>
    <w:p>
      <w:r>
        <w:t>"&lt; V</w:t>
      </w:r>
    </w:p>
    <w:p>
      <w:r>
        <w:t>&lt;# H</w:t>
      </w:r>
    </w:p>
    <w:p>
      <w:r>
        <w:t>5# D##</w:t>
      </w:r>
    </w:p>
    <w:p>
      <w:r>
        <w:t>"7#&lt;" 77</w:t>
      </w:r>
    </w:p>
    <w:p>
      <w:r>
        <w:t>7H#7# V = 7H &lt;#7#:7 #</w:t>
      </w:r>
    </w:p>
    <w:p>
      <w:r>
        <w:t>D</w:t>
      </w:r>
    </w:p>
    <w:p>
      <w:r>
        <w:t># 7"?</w:t>
      </w:r>
    </w:p>
    <w:p>
      <w:r>
        <w:t>'8? 4 77 #;# &lt;&lt; 7H</w:t>
      </w:r>
    </w:p>
    <w:p>
      <w:r>
        <w:t>J7&lt;D7#J</w:t>
      </w:r>
    </w:p>
    <w:p>
      <w:r>
        <w:t>7#</w:t>
      </w:r>
    </w:p>
    <w:p>
      <w:r>
        <w:t>&amp;**8 V ? ?</w:t>
      </w:r>
    </w:p>
    <w:p>
      <w:r>
        <w:t>## #M D##</w:t>
      </w:r>
    </w:p>
    <w:p>
      <w:r>
        <w:t>M V 7 ## #</w:t>
      </w:r>
    </w:p>
    <w:p>
      <w:r>
        <w:t>#</w:t>
      </w:r>
    </w:p>
    <w:p>
      <w:r>
        <w:t>7 &lt;A L</w:t>
      </w:r>
    </w:p>
    <w:p>
      <w:r>
        <w:t>7 " #</w:t>
      </w:r>
    </w:p>
    <w:p>
      <w:r>
        <w:t>; L 7# J&lt;</w:t>
      </w:r>
    </w:p>
    <w:p>
      <w:r>
        <w:t># 7#</w:t>
      </w:r>
    </w:p>
    <w:p>
      <w:r>
        <w:t>&lt;7#</w:t>
      </w:r>
    </w:p>
    <w:p>
      <w:r>
        <w:t>#</w:t>
      </w:r>
    </w:p>
    <w:p>
      <w:r>
        <w:t>;J &lt;; L 7H#? &amp;&gt; " #? &amp;&amp;</w:t>
      </w:r>
    </w:p>
    <w:p>
      <w:r>
        <w:t>7# 7 D&lt;&lt;#7 7#; # 7</w:t>
      </w:r>
    </w:p>
    <w:p>
      <w:r>
        <w:t>7H#"# ##7</w:t>
      </w:r>
    </w:p>
    <w:p>
      <w:r>
        <w:t>&lt;#:7" :7 "&lt;#M . A 4%</w:t>
      </w:r>
    </w:p>
    <w:p>
      <w:r>
        <w:t>+?*+0</w:t>
      </w:r>
    </w:p>
    <w:p>
      <w:r>
        <w:t>8 &lt;": ())&gt;?</w:t>
      </w:r>
    </w:p>
    <w:p>
      <w:r>
        <w:t>:?</w:t>
      </w:r>
    </w:p>
    <w:p>
      <w:r>
        <w:t>'+? H#7#A # 7# 7"</w:t>
      </w:r>
    </w:p>
    <w:p>
      <w:r>
        <w:t>77 5#7A</w:t>
      </w:r>
    </w:p>
    <w:p>
      <w:r>
        <w:t>&lt;G&lt;# "#G" #</w:t>
      </w:r>
    </w:p>
    <w:p>
      <w:r>
        <w:t>7# G :7=A ":7</w:t>
      </w:r>
    </w:p>
    <w:p>
      <w:r>
        <w:t>= 7#</w:t>
      </w:r>
    </w:p>
    <w:p>
      <w:r>
        <w:t>&amp;**8 . "" 77</w:t>
      </w:r>
    </w:p>
    <w:p>
      <w:r>
        <w:t>())K0 !: 7 7" # =</w:t>
      </w:r>
    </w:p>
    <w:p>
      <w:r>
        <w:t># 7# .5 "</w:t>
      </w:r>
    </w:p>
    <w:p>
      <w:r>
        <w:t>C "G0</w:t>
      </w:r>
    </w:p>
    <w:p>
      <w:r>
        <w:t>?</w:t>
      </w:r>
    </w:p>
    <w:p>
      <w:r>
        <w:t>'9? A</w:t>
      </w:r>
    </w:p>
    <w:p>
      <w:r>
        <w:t>&lt;#</w:t>
      </w:r>
    </w:p>
    <w:p>
      <w:r>
        <w:t>&lt; # L 7H##75</w:t>
      </w:r>
    </w:p>
    <w:p>
      <w:r>
        <w:t>M3 7H#? '?'</w:t>
      </w:r>
    </w:p>
    <w:p>
      <w:r>
        <w:t>&amp;**8 &lt;; M7" 7# &lt;7# #</w:t>
      </w:r>
    </w:p>
    <w:p>
      <w:r>
        <w:t>#</w:t>
      </w:r>
    </w:p>
    <w:p>
      <w:r>
        <w:t>&lt; &lt;"&lt;</w:t>
      </w:r>
    </w:p>
    <w:p>
      <w:r>
        <w:t>&lt;D7# 7# =</w:t>
      </w:r>
    </w:p>
    <w:p>
      <w:r>
        <w:t>&lt;7#</w:t>
      </w:r>
    </w:p>
    <w:p>
      <w:r>
        <w:t>&lt;#; L :;?</w:t>
      </w:r>
    </w:p>
    <w:p>
      <w:r>
        <w:t>GD # !# D&lt;&lt;#7 '3 J&lt;7#</w:t>
      </w:r>
    </w:p>
    <w:p>
      <w:r>
        <w:t>#</w:t>
      </w:r>
    </w:p>
    <w:p>
      <w:r>
        <w:t>;J V</w:t>
      </w:r>
    </w:p>
    <w:p>
      <w:r>
        <w:t>#</w:t>
      </w:r>
    </w:p>
    <w:p>
      <w:r>
        <w:t>7 !# K?(</w:t>
      </w:r>
    </w:p>
    <w:p>
      <w:r>
        <w:t>J#:7&lt;</w:t>
      </w:r>
    </w:p>
    <w:p>
      <w:r>
        <w:t>7#</w:t>
      </w:r>
    </w:p>
    <w:p>
      <w:r>
        <w:t>#J</w:t>
      </w:r>
    </w:p>
    <w:p>
      <w:r>
        <w:t>'&gt;? H</w:t>
      </w:r>
    </w:p>
    <w:p>
      <w:r>
        <w:t>## # #;##D ;</w:t>
      </w:r>
    </w:p>
    <w:p>
      <w:r>
        <w:t>7</w:t>
      </w:r>
    </w:p>
    <w:p>
      <w:r>
        <w:t>#7#&lt; "#7#A #&lt; 7 &lt;7#</w:t>
      </w:r>
    </w:p>
    <w:p>
      <w:r>
        <w:t>.#? ''9</w:t>
      </w:r>
    </w:p>
    <w:p>
      <w:r>
        <w:t>0A # "GA &lt;&lt;"A = 7#</w:t>
      </w:r>
    </w:p>
    <w:p>
      <w:r>
        <w:t>#</w:t>
      </w:r>
    </w:p>
    <w:p>
      <w:r>
        <w:t>!# # 7#</w:t>
      </w:r>
    </w:p>
    <w:p>
      <w:r>
        <w:t>7H#? ''9</w:t>
      </w:r>
    </w:p>
    <w:p>
      <w:r>
        <w:t>? #A G#,7 7 #7A 7#</w:t>
      </w:r>
    </w:p>
    <w:p>
      <w:r>
        <w:t>&amp;**8</w:t>
      </w:r>
    </w:p>
    <w:p>
      <w:r>
        <w:t>&lt;D7&lt;</w:t>
      </w:r>
    </w:p>
    <w:p>
      <w:r>
        <w:t>; D&lt;&lt;#7 #</w:t>
      </w:r>
    </w:p>
    <w:p>
      <w:r>
        <w:t>:7D# .#? (( 0?</w:t>
      </w:r>
    </w:p>
    <w:p>
      <w:r>
        <w:t>'K? A # 7# G :7=A # D; = G&lt;&lt;#7A 7 7"</w:t>
      </w:r>
    </w:p>
    <w:p>
      <w:r>
        <w:t>7 &lt;G" 1 #G#" :7 .G? B &amp; ?((9%&amp;**+</w:t>
      </w:r>
    </w:p>
    <w:p>
      <w:r>
        <w:t>(&amp;? +? &amp;**+P !A J G</w:t>
      </w:r>
    </w:p>
    <w:p>
      <w:r>
        <w:t>4! #! " !7dDD ! " bGG7! #7!J 3 `7? (&amp;%&amp;**8 ? 9'90?</w:t>
      </w:r>
    </w:p>
    <w:p>
      <w:r>
        <w:t>')?</w:t>
      </w:r>
    </w:p>
    <w:p>
      <w:r>
        <w:t>"#7# 7D&lt;</w:t>
      </w:r>
    </w:p>
    <w:p>
      <w:r>
        <w:t>"G 1</w:t>
      </w:r>
    </w:p>
    <w:p>
      <w:r>
        <w:t>#</w:t>
      </w:r>
    </w:p>
    <w:p>
      <w:r>
        <w:t>7H#? &amp;&amp; 7?</w:t>
      </w:r>
    </w:p>
    <w:p>
      <w:r>
        <w:t>7H#? (&amp; #7? 9</w:t>
      </w:r>
    </w:p>
    <w:p>
      <w:r>
        <w:t>.4 (&gt;&amp;?&amp;&amp;*?(P B (&amp;8</w:t>
      </w:r>
    </w:p>
    <w:p>
      <w:r>
        <w:t>+'P bY7A</w:t>
      </w:r>
    </w:p>
    <w:p>
      <w:r>
        <w:t>DD</w:t>
      </w:r>
    </w:p>
    <w:p>
      <w:r>
        <w:t>!""</w:t>
      </w:r>
    </w:p>
    <w:p>
      <w:r>
        <w:t># $ %&amp;'()%&amp;**+,+ (8</w:t>
      </w:r>
    </w:p>
    <w:p>
      <w:r>
        <w:t>-</w:t>
      </w:r>
    </w:p>
    <w:p>
      <w:r>
        <w:t>-</w:t>
      </w:r>
    </w:p>
    <w:p>
      <w:r>
        <w:t>; :;!d7 " #7!A A &amp;**+A ? (8&amp;P e? `/A &amp;? )? ())) 3 /dA # bGG7! !</w:t>
      </w:r>
    </w:p>
    <w:p>
      <w:r>
        <w:t>4!eYA B#77#""7DA `!A &amp;**&amp;A ? +(+P e A '*? )? &amp;**8 3 eee?7?!%M%D!0?</w:t>
      </w:r>
    </w:p>
    <w:p>
      <w:r>
        <w:t>8*? # ;#&lt;</w:t>
      </w:r>
    </w:p>
    <w:p>
      <w:r>
        <w:t>=A #</w:t>
      </w:r>
    </w:p>
    <w:p>
      <w:r>
        <w:t>7H#</w:t>
      </w:r>
    </w:p>
    <w:p>
      <w:r>
        <w:t>5#</w:t>
      </w:r>
    </w:p>
    <w:p>
      <w:r>
        <w:t>7# G :7=A 7 7&lt;D7# # #&lt;</w:t>
      </w:r>
    </w:p>
    <w:p>
      <w:r>
        <w:t>:#7# 7# &lt;## # &lt;&lt; # 7 ID7</w:t>
      </w:r>
    </w:p>
    <w:p>
      <w:r>
        <w:t>"&lt; #</w:t>
      </w:r>
    </w:p>
    <w:p>
      <w:r>
        <w:t>#;#7 ;&lt;? A 7</w:t>
      </w:r>
    </w:p>
    <w:p>
      <w:r>
        <w:t>L &lt; &lt;&lt; L 7H#? 88</w:t>
      </w:r>
    </w:p>
    <w:p>
      <w:r>
        <w:t>ID7" HM&lt;</w:t>
      </w:r>
    </w:p>
    <w:p>
      <w:r>
        <w:t>7#</w:t>
      </w:r>
    </w:p>
    <w:p>
      <w:r>
        <w:t>.4%</w:t>
        <w:tab/>
        <w:t>% ?+?*+?*(0A = J7 #7 ''9</w:t>
      </w:r>
    </w:p>
    <w:p>
      <w:r>
        <w:t>#7#:7 # ##7DJ?</w:t>
      </w:r>
    </w:p>
    <w:p>
      <w:r>
        <w:t>##7D</w:t>
      </w:r>
    </w:p>
    <w:p>
      <w:r>
        <w:t>; L 7H#? (8 #7? ( 7?</w:t>
      </w:r>
    </w:p>
    <w:p>
      <w:r>
        <w:t>?</w:t>
      </w:r>
    </w:p>
    <w:p>
      <w:r>
        <w:t>8(? GA 7#</w:t>
      </w:r>
    </w:p>
    <w:p>
      <w:r>
        <w:t>&amp;**8</w:t>
      </w:r>
    </w:p>
    <w:p>
      <w:r>
        <w:t>; #</w:t>
      </w:r>
    </w:p>
    <w:p>
      <w:r>
        <w:t>)</w:t>
      </w:r>
    </w:p>
    <w:p>
      <w:r>
        <w:t>:7</w:t>
      </w:r>
    </w:p>
    <w:p>
      <w:r>
        <w:t>"7 G# =</w:t>
      </w:r>
    </w:p>
    <w:p>
      <w:r>
        <w:t>#? (+ &lt;; # " # 7 H</w:t>
        <w:tab/>
        <w:t>#</w:t>
      </w:r>
    </w:p>
    <w:p>
      <w:r>
        <w:t>#:#?</w:t>
      </w:r>
    </w:p>
    <w:p>
      <w:r>
        <w:t>#:#A L</w:t>
      </w:r>
    </w:p>
    <w:p>
      <w:r>
        <w:t>"T"</w:t>
      </w:r>
    </w:p>
    <w:p>
      <w:r>
        <w:t>7H#? (+A H = =H#M G H:A</w:t>
      </w:r>
    </w:p>
    <w:p>
      <w:r>
        <w:t>7 H</w:t>
        <w:tab/>
        <w:t>#A =H7 JD## 7</w:t>
      </w:r>
    </w:p>
    <w:p>
      <w:r>
        <w:t>-</w:t>
      </w:r>
    </w:p>
    <w:p>
      <w:r>
        <w:t>L</w:t>
      </w:r>
    </w:p>
    <w:p>
      <w:r>
        <w:t>#7#J?</w:t>
      </w:r>
    </w:p>
    <w:p>
      <w:r>
        <w:t>:?</w:t>
      </w:r>
    </w:p>
    <w:p>
      <w:r>
        <w:t>8&amp;?</w:t>
      </w:r>
    </w:p>
    <w:p>
      <w:r>
        <w:t>;# A 7H</w:t>
      </w:r>
    </w:p>
    <w:p>
      <w:r>
        <w:t>7W G&lt;A # 7 # HIA L</w:t>
      </w:r>
    </w:p>
    <w:p>
      <w:r>
        <w:t>7# ""</w:t>
      </w:r>
    </w:p>
    <w:p>
      <w:r>
        <w:t>.! Y7ac0?</w:t>
      </w:r>
    </w:p>
    <w:p>
      <w:r>
        <w:t>7&lt;D7# . % 0 # .0</w:t>
      </w:r>
    </w:p>
    <w:p>
      <w:r>
        <w:t>7H#</w:t>
      </w:r>
    </w:p>
    <w:p>
      <w:r>
        <w:t>&lt;D7</w:t>
      </w:r>
    </w:p>
    <w:p>
      <w:r>
        <w:t>A "#</w:t>
      </w:r>
    </w:p>
    <w:p>
      <w:r>
        <w:t>7H# .0 # G#?</w:t>
      </w:r>
    </w:p>
    <w:p>
      <w:r>
        <w:t>8'? #</w:t>
      </w:r>
    </w:p>
    <w:p>
      <w:r>
        <w:t>7 #</w:t>
      </w:r>
    </w:p>
    <w:p>
      <w:r>
        <w:t>GDA 7 H## # # CDA "# # 7&lt;D7# . #3</w:t>
      </w:r>
    </w:p>
    <w:p>
      <w:r>
        <w:t>":7A L 7# !# ;#A 7# 7#A H7.0 H5 ".0 G&lt;.0 .G? "A</w:t>
      </w:r>
    </w:p>
    <w:p>
      <w:r>
        <w:t>7D#c7</w:t>
      </w:r>
    </w:p>
    <w:p>
      <w:r>
        <w:t>4!eY! `;7DY:!A A ()K&gt;A ? +8P B ((8</w:t>
      </w:r>
    </w:p>
    <w:p>
      <w:r>
        <w:t>'+'0?</w:t>
      </w:r>
    </w:p>
    <w:p>
      <w:r>
        <w:t>0</w:t>
      </w:r>
    </w:p>
    <w:p>
      <w:r>
        <w:t>:7D# D&lt;&lt;#7 H#</w:t>
      </w:r>
    </w:p>
    <w:p>
      <w:r>
        <w:t>&lt;#7#:7 f</w:t>
      </w:r>
    </w:p>
    <w:p>
      <w:r>
        <w:t>#?</w:t>
      </w:r>
    </w:p>
    <w:p>
      <w:r>
        <w:t>88? #</w:t>
      </w:r>
    </w:p>
    <w:p>
      <w:r>
        <w:t>I "##:7A 7 :#7 G&lt;&lt;#7 # CD&lt; = 7</w:t>
      </w:r>
    </w:p>
    <w:p>
      <w:r>
        <w:t>#;#7 A H G#^ D&lt;&lt;#7A</w:t>
      </w:r>
    </w:p>
    <w:p>
      <w:r>
        <w:t>;# # 7H &lt;#7#:7 # 7"P :GA 7</w:t>
      </w:r>
    </w:p>
    <w:p>
      <w:r>
        <w:t>#A</w:t>
      </w:r>
    </w:p>
    <w:p>
      <w:r>
        <w:t>7# "#IA</w:t>
      </w:r>
    </w:p>
    <w:p>
      <w:r>
        <w:t>2</w:t>
      </w:r>
    </w:p>
    <w:p>
      <w:r>
        <w:t>#;#77 . B 8?(&gt;8%&amp;**8</w:t>
      </w:r>
    </w:p>
    <w:p>
      <w:r>
        <w:t>+? K? &amp;**8A ? &amp;?8 3 % &amp;**8 ? &amp;88</w:t>
      </w:r>
    </w:p>
    <w:p>
      <w:r>
        <w:t>N</w:t>
      </w:r>
    </w:p>
    <w:p>
      <w:r>
        <w:t>4 &amp;**8 ? +&amp;&amp; N 3 ``</w:t>
      </w:r>
    </w:p>
    <w:p>
      <w:r>
        <w:t>((? )? &amp;**80?</w:t>
      </w:r>
    </w:p>
    <w:p>
      <w:r>
        <w:t>8+?</w:t>
      </w:r>
    </w:p>
    <w:p>
      <w:r>
        <w:t>77 :7D#</w:t>
      </w:r>
    </w:p>
    <w:p>
      <w:r>
        <w:t>#Z #</w:t>
      </w:r>
    </w:p>
    <w:p>
      <w:r>
        <w:t>7</w:t>
      </w:r>
    </w:p>
    <w:p>
      <w:r>
        <w:t>D&lt;&lt;#7</w:t>
      </w:r>
    </w:p>
    <w:p>
      <w:r>
        <w:t>;7# = 7 C#:7</w:t>
      </w:r>
    </w:p>
    <w:p>
      <w:r>
        <w:t>HM 7</w:t>
      </w:r>
    </w:p>
    <w:p>
      <w:r>
        <w:t>V</w:t>
      </w:r>
    </w:p>
    <w:p>
      <w:r>
        <w:t>#"" 7</w:t>
      </w:r>
    </w:p>
    <w:p>
      <w:r>
        <w:t>G"# , #; "&lt;#D" .! !#a:D0 .:0?</w:t>
      </w:r>
    </w:p>
    <w:p>
      <w:r>
        <w:t>) 0 #</w:t>
      </w:r>
    </w:p>
    <w:p>
      <w:r>
        <w:t>:7</w:t>
      </w:r>
    </w:p>
    <w:p>
      <w:r>
        <w:t>'H L &lt;A</w:t>
      </w:r>
    </w:p>
    <w:p>
      <w:r>
        <w:t>A ! :7</w:t>
      </w:r>
    </w:p>
    <w:p>
      <w:r>
        <w:t>! #=&lt;3 G? #"" # ;#</w:t>
      </w:r>
    </w:p>
    <w:p>
      <w:r>
        <w:t>7# G&lt;&lt;#3 7#</w:t>
      </w:r>
    </w:p>
    <w:p>
      <w:r>
        <w:t>;&lt; L 7H#? 'K</w:t>
      </w:r>
    </w:p>
    <w:p>
      <w:r>
        <w:t>7# 7 G&lt;&lt;#7</w:t>
      </w:r>
    </w:p>
    <w:p>
      <w:r>
        <w:t>7 7</w:t>
      </w:r>
    </w:p>
    <w:p>
      <w:r>
        <w:t>7# G&lt;&lt;# .A 4 (&gt;&amp;?&amp;&amp;*?(0</w:t>
      </w:r>
    </w:p>
    <w:p>
      <w:r>
        <w:t>&amp;8? '? &amp;***?</w:t>
      </w:r>
    </w:p>
    <w:p>
      <w:r>
        <w:t>!""</w:t>
      </w:r>
    </w:p>
    <w:p>
      <w:r>
        <w:t># $ %&amp;'()%&amp;**+,+ (+</w:t>
      </w:r>
    </w:p>
    <w:p>
      <w:r>
        <w:t>-</w:t>
      </w:r>
    </w:p>
    <w:p>
      <w:r>
        <w:t>-</w:t>
      </w:r>
    </w:p>
    <w:p>
      <w:r>
        <w:t>89? 77</w:t>
      </w:r>
    </w:p>
    <w:p>
      <w:r>
        <w:t>#Z # #;##D</w:t>
      </w:r>
    </w:p>
    <w:p>
      <w:r>
        <w:t>G# #77&lt;D&lt; = # 7H#"#</w:t>
      </w:r>
    </w:p>
    <w:p>
      <w:r>
        <w:t>7H</w:t>
        <w:tab/>
        <w:t>#A</w:t>
      </w:r>
    </w:p>
    <w:p>
      <w:r>
        <w:t>"75&lt; ;&lt; #</w:t>
      </w:r>
    </w:p>
    <w:p>
      <w:r>
        <w:t>&lt;</w:t>
      </w:r>
    </w:p>
    <w:p>
      <w:r>
        <w:t>7" ##</w:t>
      </w:r>
    </w:p>
    <w:p>
      <w:r>
        <w:t>L</w:t>
      </w:r>
    </w:p>
    <w:p>
      <w:r>
        <w:t>&lt;#7#:7 # 7# G :7=A</w:t>
      </w:r>
    </w:p>
    <w:p>
      <w:r>
        <w:t>77 :7D#</w:t>
      </w:r>
    </w:p>
    <w:p>
      <w:r>
        <w:t>&lt;</w:t>
      </w:r>
    </w:p>
    <w:p>
      <w:r>
        <w:t>HT A H,L, H ID7</w:t>
      </w:r>
    </w:p>
    <w:p>
      <w:r>
        <w:t>:#</w:t>
      </w:r>
    </w:p>
    <w:p>
      <w:r>
        <w:t>#"#G .#? &amp;) #7? &amp; ? G&lt;?P #7cD! D; 3</w:t>
      </w:r>
    </w:p>
    <w:p>
      <w:r>
        <w:t>&amp;**' ? 8'90??</w:t>
      </w:r>
    </w:p>
    <w:p>
      <w:r>
        <w:t>8&gt;? 7 ;#</w:t>
      </w:r>
    </w:p>
    <w:p>
      <w:r>
        <w:t>=H7 \ &lt;&lt;</w:t>
      </w:r>
    </w:p>
    <w:p>
      <w:r>
        <w:t>"#= H&lt;7&lt;D# = 7H"&lt; Z 7H#7# #;#</w:t>
      </w:r>
    </w:p>
    <w:p>
      <w:r>
        <w:t>7 7? GA 7H:;#</w:t>
      </w:r>
    </w:p>
    <w:p>
      <w:r>
        <w:t>7</w:t>
      </w:r>
    </w:p>
    <w:p>
      <w:r>
        <w:t>T # L</w:t>
      </w:r>
    </w:p>
    <w:p>
      <w:r>
        <w:t>&lt;= C=P</w:t>
      </w:r>
    </w:p>
    <w:p>
      <w:r>
        <w:t>#7A 77 H;#7 # 7 D&lt; &lt;?</w:t>
      </w:r>
    </w:p>
    <w:p>
      <w:r>
        <w:t>:?</w:t>
      </w:r>
    </w:p>
    <w:p>
      <w:r>
        <w:t>8K?</w:t>
      </w:r>
    </w:p>
    <w:p>
      <w:r>
        <w:t>= 7# !I</w:t>
      </w:r>
    </w:p>
    <w:p>
      <w:r>
        <w:t>7# &lt;&lt; H</w:t>
      </w:r>
    </w:p>
    <w:p>
      <w:r>
        <w:t>&lt;#7#:7</w:t>
      </w:r>
    </w:p>
    <w:p>
      <w:r>
        <w:t>G&lt;A 7H !!#</w:t>
      </w:r>
    </w:p>
    <w:p>
      <w:r>
        <w:t>;# 7 # = 7H:;#</w:t>
      </w:r>
    </w:p>
    <w:p>
      <w:r>
        <w:t>MD # &lt; #Z3 77&lt;</w:t>
      </w:r>
    </w:p>
    <w:p>
      <w:r>
        <w:t>##=#:7&lt;</w:t>
      </w:r>
    </w:p>
    <w:p>
      <w:r>
        <w:t>7# &lt;</w:t>
      </w:r>
    </w:p>
    <w:p>
      <w:r>
        <w:t>7" f</w:t>
      </w:r>
    </w:p>
    <w:p>
      <w:r>
        <w:t>: "A 7H#7# ":7</w:t>
      </w:r>
    </w:p>
    <w:p>
      <w:r>
        <w:t>=H &lt;7#"#</w:t>
      </w:r>
    </w:p>
    <w:p>
      <w:r>
        <w:t>&lt;#7#:7A 7 ## M&lt;</w:t>
      </w:r>
    </w:p>
    <w:p>
      <w:r>
        <w:t>#7% &lt;7#</w:t>
      </w:r>
    </w:p>
    <w:p>
      <w:r>
        <w:t>A A</w:t>
      </w:r>
    </w:p>
    <w:p>
      <w:r>
        <w:t>7 G# H#</w:t>
      </w:r>
    </w:p>
    <w:p>
      <w:r>
        <w:t>A</w:t>
      </w:r>
    </w:p>
    <w:p>
      <w:r>
        <w:t>7# &lt;</w:t>
      </w:r>
    </w:p>
    <w:p>
      <w:r>
        <w:t>7"A 7H"75 ## ;&lt; # 7 7" #:G #</w:t>
      </w:r>
    </w:p>
    <w:p>
      <w:r>
        <w:t>7H#? ''9 #7? ( 7?</w:t>
      </w:r>
    </w:p>
    <w:p>
      <w:r>
        <w:t>(*?</w:t>
      </w:r>
    </w:p>
    <w:p>
      <w:r>
        <w:t>8)?</w:t>
      </w:r>
    </w:p>
    <w:p>
      <w:r>
        <w:t>7 H#;I = 7# &lt;</w:t>
      </w:r>
    </w:p>
    <w:p>
      <w:r>
        <w:t>7" # &lt;&lt;</w:t>
      </w:r>
    </w:p>
    <w:p>
      <w:r>
        <w:t>""=&lt; L 7H#7#</w:t>
      </w:r>
    </w:p>
    <w:p>
      <w:r>
        <w:t>=</w:t>
      </w:r>
    </w:p>
    <w:p>
      <w:r>
        <w:t>&lt;7#"</w:t>
      </w:r>
    </w:p>
    <w:p>
      <w:r>
        <w:t>&lt;#7#:7A #" A #;# =</w:t>
      </w:r>
    </w:p>
    <w:p>
      <w:r>
        <w:t>G# ;#7</w:t>
      </w:r>
    </w:p>
    <w:p>
      <w:r>
        <w:t>&lt;7#</w:t>
      </w:r>
    </w:p>
    <w:p>
      <w:r>
        <w:t>#</w:t>
      </w:r>
    </w:p>
    <w:p>
      <w:r>
        <w:t>#;#7? "" 7H# 7;&lt;A L C</w:t>
      </w:r>
    </w:p>
    <w:p>
      <w:r>
        <w:t>7 :#7A 7#</w:t>
      </w:r>
    </w:p>
    <w:p>
      <w:r>
        <w:t>7" #:G</w:t>
      </w:r>
    </w:p>
    <w:p>
      <w:r>
        <w:t>= 7# # ;=&lt; # 7H"75 # &lt;&lt;&lt; 7 7"A</w:t>
      </w:r>
    </w:p>
    <w:p>
      <w:r>
        <w:t>=</w:t>
      </w:r>
    </w:p>
    <w:p>
      <w:r>
        <w:t>7# &lt;=?</w:t>
      </w:r>
    </w:p>
    <w:p>
      <w:r>
        <w:t>?</w:t>
      </w:r>
    </w:p>
    <w:p>
      <w:r>
        <w:t>+*? GA 7 # &lt;&lt; CD&lt; = 7# ,:;#A # 7H"75</w:t>
      </w:r>
    </w:p>
    <w:p>
      <w:r>
        <w:t>ID7"</w:t>
      </w:r>
    </w:p>
    <w:p>
      <w:r>
        <w:t>7 # 7# &lt;</w:t>
      </w:r>
    </w:p>
    <w:p>
      <w:r>
        <w:t>7" H# #</w:t>
      </w:r>
    </w:p>
    <w:p>
      <w:r>
        <w:t>&lt;= = 7 D&lt; &lt; # #7#&lt; G\ #:G #</w:t>
      </w:r>
    </w:p>
    <w:p>
      <w:r>
        <w:t>7H#? ''9</w:t>
      </w:r>
    </w:p>
    <w:p>
      <w:r>
        <w:t>7H#? &amp;</w:t>
      </w:r>
    </w:p>
    <w:p>
      <w:r>
        <w:t>. B</w:t>
      </w:r>
    </w:p>
    <w:p>
      <w:r>
        <w:t>8?('%?&amp;**(</w:t>
      </w:r>
    </w:p>
    <w:p>
      <w:r>
        <w:t>)? (? &amp;**&amp;A ? &amp;#0?</w:t>
      </w:r>
    </w:p>
    <w:p>
      <w:r>
        <w:t>+(?</w:t>
      </w:r>
    </w:p>
    <w:p>
      <w:r>
        <w:t>,A # 7H"75A H &lt;</w:t>
      </w:r>
    </w:p>
    <w:p>
      <w:r>
        <w:t>7"</w:t>
      </w:r>
    </w:p>
    <w:p>
      <w:r>
        <w:t># #A ID7"</w:t>
      </w:r>
    </w:p>
    <w:p>
      <w:r>
        <w:t>7</w:t>
      </w:r>
    </w:p>
    <w:p>
      <w:r>
        <w:t>; 77;</w:t>
      </w:r>
    </w:p>
    <w:p>
      <w:r>
        <w:t>#;#7A</w:t>
      </w:r>
    </w:p>
    <w:p>
      <w:r>
        <w:t>;7#</w:t>
      </w:r>
    </w:p>
    <w:p>
      <w:r>
        <w:t>#</w:t>
      </w:r>
    </w:p>
    <w:p>
      <w:r>
        <w:t>#;#7 .#? )&gt; 0?</w:t>
      </w:r>
    </w:p>
    <w:p>
      <w:r>
        <w:t>:;#</w:t>
      </w:r>
    </w:p>
    <w:p>
      <w:r>
        <w:t>&lt;</w:t>
      </w:r>
    </w:p>
    <w:p>
      <w:r>
        <w:t>:7</w:t>
      </w:r>
    </w:p>
    <w:p>
      <w:r>
        <w:t># L 7# #7&lt;</w:t>
      </w:r>
    </w:p>
    <w:p>
      <w:r>
        <w:t>#;#77 .#? '&amp;K #7? ( 0</w:t>
      </w:r>
    </w:p>
    <w:p>
      <w:r>
        <w:t>A 7= 7# D#;&lt;</w:t>
      </w:r>
    </w:p>
    <w:p>
      <w:r>
        <w:t>7H# 7 =A CG 7H#77# H "&lt; L</w:t>
      </w:r>
    </w:p>
    <w:p>
      <w:r>
        <w:t>&lt;##</w:t>
      </w:r>
    </w:p>
    <w:p>
      <w:r>
        <w:t>"#7 .#? 8) 0 .G? B 8?('%&amp;**(</w:t>
      </w:r>
    </w:p>
    <w:p>
      <w:r>
        <w:t>)? (? &amp;**&amp; ? &amp;#0?</w:t>
      </w:r>
    </w:p>
    <w:p>
      <w:r>
        <w:t>+&amp;?</w:t>
      </w:r>
    </w:p>
    <w:p>
      <w:r>
        <w:t>7HIA</w:t>
      </w:r>
    </w:p>
    <w:p>
      <w:r>
        <w:t>L</w:t>
      </w:r>
    </w:p>
    <w:p>
      <w:r>
        <w:t>= # !I</w:t>
      </w:r>
    </w:p>
    <w:p>
      <w:r>
        <w:t>7H &lt;#7#:7 G\ G&lt;A 7H#7# H## # #77&lt;D&lt; #; :</w:t>
      </w:r>
    </w:p>
    <w:p>
      <w:r>
        <w:t>"#7A</w:t>
      </w:r>
    </w:p>
    <w:p>
      <w:r>
        <w:t>G"7&lt;</w:t>
      </w:r>
    </w:p>
    <w:p>
      <w:r>
        <w:t>7</w:t>
      </w:r>
    </w:p>
    <w:p>
      <w:r>
        <w:t>&lt;##?</w:t>
      </w:r>
    </w:p>
    <w:p>
      <w:r>
        <w:t>(* 0 ? ''9 #7? ( 7?</w:t>
      </w:r>
    </w:p>
    <w:p>
      <w:r>
        <w:t>3 0</w:t>
      </w:r>
    </w:p>
    <w:p>
      <w:r>
        <w:t>'</w:t>
      </w:r>
    </w:p>
    <w:p>
      <w:r>
        <w:t>!""</w:t>
      </w:r>
    </w:p>
    <w:p>
      <w:r>
        <w:t># $ %&amp;'()%&amp;**+,+ (9</w:t>
      </w:r>
    </w:p>
    <w:p>
      <w:r>
        <w:t>-</w:t>
      </w:r>
    </w:p>
    <w:p>
      <w:r>
        <w:t>-</w:t>
      </w:r>
    </w:p>
    <w:p>
      <w:r>
        <w:t>?</w:t>
      </w:r>
    </w:p>
    <w:p>
      <w:r>
        <w:t>+'?</w:t>
      </w:r>
    </w:p>
    <w:p>
      <w:r>
        <w:t>= 7# ;#7 7D</w:t>
      </w:r>
    </w:p>
    <w:p>
      <w:r>
        <w:t>&lt;# # G '*H***?,A 7# &lt; # D# .G? #? '8' #7? (</w:t>
      </w:r>
    </w:p>
    <w:p>
      <w:r>
        <w:t>&amp; 0?</w:t>
      </w:r>
    </w:p>
    <w:p>
      <w:r>
        <w:t>#</w:t>
      </w:r>
    </w:p>
    <w:p>
      <w:r>
        <w:t>#7</w:t>
      </w:r>
    </w:p>
    <w:p>
      <w:r>
        <w:t>!""</w:t>
      </w:r>
    </w:p>
    <w:p>
      <w:r>
        <w:t>+</w:t>
      </w:r>
    </w:p>
    <w:p>
      <w:r>
        <w:t>!</w:t>
      </w:r>
    </w:p>
    <w:p>
      <w:r>
        <w:t>^ 7H#7 G"&lt;</w:t>
      </w:r>
    </w:p>
    <w:p>
      <w:r>
        <w:t>7 CD"</w:t>
      </w:r>
    </w:p>
    <w:p>
      <w:r>
        <w:t>:#7</w:t>
      </w:r>
    </w:p>
    <w:p>
      <w:r>
        <w:t>H!""</w:t>
      </w:r>
    </w:p>
    <w:p>
      <w:r>
        <w:t>(* C &amp;**+P</w:t>
      </w:r>
    </w:p>
    <w:p>
      <w:r>
        <w:t>! "</w:t>
      </w:r>
    </w:p>
    <w:p>
      <w:r>
        <w:t>G" 7 CD"P</w:t>
      </w:r>
    </w:p>
    <w:p>
      <w:r>
        <w:t>&lt;: 7 #</w:t>
      </w:r>
    </w:p>
    <w:p>
      <w:r>
        <w:t># 7?</w:t>
      </w:r>
    </w:p>
    <w:p>
      <w:r>
        <w:t># DGGI</w:t>
      </w:r>
    </w:p>
    <w:p>
      <w:r>
        <w:t>C</w:t>
      </w:r>
    </w:p>
    <w:p>
      <w:r>
        <w:t>&lt;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