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CAPH/209/2006 vom 18. Oktober 2006</w:t>
      </w:r>
    </w:p>
    <w:p>
      <w:r>
        <w:t>GE Cour de justice, 2006-10-18, DE</w:t>
      </w:r>
    </w:p>
    <w:p>
      <w:r>
        <w:rPr>
          <w:b/>
        </w:rPr>
        <w:t xml:space="preserve">Quelle: </w:t>
      </w:r>
      <w:r>
        <w:t>https://mcp.opencaselaw.ch/entscheid/ge_gerichte_CAPH_209_2006</w:t>
      </w:r>
    </w:p>
    <w:p>
      <w:r>
        <w:t>FR: GE_GERICHTE CAPH/209/2006 du 18 octobre 2006</w:t>
      </w:r>
    </w:p>
    <w:p>
      <w:r>
        <w:t>IT: GE_GERICHTE CAPH/209/2006 del 18 ottobre 2006</w:t>
      </w:r>
    </w:p>
    <w:p>
      <w:pPr>
        <w:pStyle w:val="Heading2"/>
      </w:pPr>
      <w:r>
        <w:t>Regeste</w:t>
      </w:r>
    </w:p>
    <w:p>
      <w:r>
        <w:t>Résumé: T est engagé en qualité de voyageur de commerce par E. E licencie T avec effet immédiat en lui reprochant de ne pas avoir atteint le chiffre d'affaires convenu, de faire des affaires pour son propre compte, d'avoir abusé du téléphone de l'entreprise, d'avoir travaillé en état d'ébriété et d'avoir tenu des propos injurieux à l'encontre de l'administrateur unique de E. Aucun avertissement écrit n'a été adressé à T. Des témoins ont affirmé que T ne travaillait pas pour son propre compte, aucun n'a relevé de propos injurieux ou un état d'ébriété de T. Un autre témoin a fait état d'antagonisme entre E et T. La Cour n'admet pas l'existence de justes motifs. Quand bien même des propos injurieux auraient été proférés, le délai de six jours entre la tenue de ces propos et le licenciement immédiat de T constitue un délai de réflexion trop long. Le licenciement est injustifié.</w:t>
      </w:r>
    </w:p>
    <w:p>
      <w:pPr>
        <w:pStyle w:val="Heading2"/>
      </w:pPr>
      <w:r>
        <w:t>Volltext</w:t>
      </w:r>
    </w:p>
    <w:p>
      <w:r>
        <w:t>RÉPUBLIQUE ET CANTON DE GENÈVE</w:t>
      </w:r>
    </w:p>
    <w:p>
      <w:r>
        <w:t>POUVOIR JUDICIAIRE !""#$</w:t>
      </w:r>
    </w:p>
    <w:p>
      <w:r>
        <w:t>%!"&amp;'()</w:t>
      </w:r>
    </w:p>
    <w:p>
      <w:r>
        <w:t>#*********+! ,-./0#1++! 23</w:t>
      </w:r>
    </w:p>
    <w:p>
      <w:r>
        <w:t>45 6/</w:t>
      </w:r>
    </w:p>
    <w:p>
      <w:r>
        <w:t>-</w:t>
      </w:r>
    </w:p>
    <w:p>
      <w:r>
        <w:t>1**********</w:t>
      </w:r>
    </w:p>
    <w:p>
      <w:r>
        <w:t>************** ********</w:t>
      </w:r>
    </w:p>
    <w:p>
      <w:r>
        <w:t>7 8(</w:t>
      </w:r>
    </w:p>
    <w:p>
      <w:r>
        <w:t>-9 $ "#:$!; #-9 25!1&amp;#.;?@ 2 =</w:t>
      </w:r>
    </w:p>
    <w:p>
      <w:r>
        <w:t>--9 "23A."! &lt;#0#1#B;?@2&lt;</w:t>
      </w:r>
    </w:p>
    <w:p>
      <w:r>
        <w:t>-9 $ 2 #$5! ;@CC</w:t>
      </w:r>
    </w:p>
    <w:p>
      <w:r>
        <w:t>!""#$</w:t>
      </w:r>
    </w:p>
    <w:p>
      <w:r>
        <w:t>" &lt; &lt;@CC2 D 24? / ; 1**********; C E; @ &lt; #********* +!</w:t>
      </w:r>
    </w:p>
    <w:p>
      <w:r>
        <w:t>D'7C9'; 2 &lt;F GH2 62? / ;I2 2 &lt;8; /</w:t>
      </w:r>
    </w:p>
    <w:p>
      <w:r>
        <w:t>2 /8&lt;8</w:t>
      </w:r>
    </w:p>
    <w:p>
      <w:r>
        <w:t>&lt; /</w:t>
      </w:r>
    </w:p>
    <w:p>
      <w:r>
        <w:t>9:2 &lt;2&lt;</w:t>
      </w:r>
    </w:p>
    <w:p>
      <w:r>
        <w:t>&lt; &lt;2 8/;JD22I 2D &lt; @9</w:t>
      </w:r>
    </w:p>
    <w:p>
      <w:r>
        <w:t>" G &lt;&lt;2;1********** 2C&lt; 2 ; 2 I(D'44C9(; 7D(C94 &lt;</w:t>
      </w:r>
    </w:p>
    <w:p>
      <w:r>
        <w:t>22 &lt;8;8&lt; 2 = ;D7C9 22 ;D4(C97</w:t>
      </w:r>
    </w:p>
    <w:p>
      <w:r>
        <w:t>G2</w:t>
      </w:r>
    </w:p>
    <w:p>
      <w:r>
        <w:t>2 &lt;2 @&lt;; (D C9 I</w:t>
      </w:r>
    </w:p>
    <w:p>
      <w:r>
        <w:t>&lt; /</w:t>
      </w:r>
    </w:p>
    <w:p>
      <w:r>
        <w:t>D C9 ' I 8 C D/ &lt; I 2 &lt;2 / D</w:t>
      </w:r>
    </w:p>
    <w:p>
      <w:r>
        <w:t>/2 +9</w:t>
      </w:r>
    </w:p>
    <w:p>
      <w:r>
        <w:t>#*********+!D82&lt; &lt;2 &lt;</w:t>
      </w:r>
    </w:p>
    <w:p>
      <w:r>
        <w:t>1**********;</w:t>
      </w:r>
    </w:p>
    <w:p>
      <w:r>
        <w:t>&lt; 9$K@!***C/2 8 @ I</w:t>
      </w:r>
    </w:p>
    <w:p>
      <w:r>
        <w:t>D47C9 /&lt;I1********** 2 &lt; ? / /29</w:t>
      </w:r>
    </w:p>
    <w:p>
      <w:r>
        <w:t>"?@ (; C&lt;22</w:t>
      </w:r>
    </w:p>
    <w:p>
      <w:r>
        <w:t>;218 2</w:t>
      </w:r>
    </w:p>
    <w:p>
      <w:r>
        <w:t>&lt;#*********+!I/I1**********2 8D( C9(;/ &lt;FIH62? /; &lt; 2 22 2&lt; D47C9 ;/ &lt;FIH62 ; JD22 / / I 2 K@ !***9 #*********+!/ /7DC9 I1**********;/ &lt;F IH62? /;ID</w:t>
      </w:r>
    </w:p>
    <w:p>
      <w:r>
        <w:t>&lt; 2</w:t>
      </w:r>
    </w:p>
    <w:p>
      <w:r>
        <w:t>8C9</w:t>
      </w:r>
    </w:p>
    <w:p>
      <w:r>
        <w:t>$18 2 2</w:t>
      </w:r>
    </w:p>
    <w:p>
      <w:r>
        <w:t>&lt;&lt;J2</w:t>
      </w:r>
    </w:p>
    <w:p>
      <w:r>
        <w:t>2</w:t>
      </w:r>
    </w:p>
    <w:p>
      <w:r>
        <w:t>&lt; ? C &lt; &lt;2&lt;;2 2 =</w:t>
      </w:r>
    </w:p>
    <w:p>
      <w:r>
        <w:t>D&lt;</w:t>
      </w:r>
    </w:p>
    <w:p>
      <w:r>
        <w:t>2 2 &lt; &lt;9</w:t>
      </w:r>
    </w:p>
    <w:p>
      <w:r>
        <w:t>" G &lt;&lt; 2 /2 (; #********* +! 22 &lt;</w:t>
      </w:r>
    </w:p>
    <w:p>
      <w:r>
        <w:t>2&lt;8</w:t>
      </w:r>
    </w:p>
    <w:p>
      <w:r>
        <w:t>&lt;@21**********9#22 6J22</w:t>
      </w:r>
    </w:p>
    <w:p>
      <w:r>
        <w:t>2D &lt;@2&lt;G8 1********** I &lt;822</w:t>
      </w:r>
    </w:p>
    <w:p>
      <w:r>
        <w:t>&lt;2 =2JD22 I</w:t>
      </w:r>
    </w:p>
    <w:p>
      <w:r>
        <w:t>&lt;</w:t>
      </w:r>
    </w:p>
    <w:p>
      <w:r>
        <w:t>? J218 2 / C2D&lt; 2D</w:t>
      </w:r>
    </w:p>
    <w:p>
      <w:r>
        <w:t>2&lt; &lt;;GJ D/ &lt;&lt;</w:t>
      </w:r>
    </w:p>
    <w:p>
      <w:r>
        <w:t>&lt; &lt;&lt; GJ &lt; IF /22&lt;@&lt;9#22 22</w:t>
      </w:r>
    </w:p>
    <w:p>
      <w:r>
        <w:t>&lt;J 2&lt; /</w:t>
      </w:r>
    </w:p>
    <w:p>
      <w:r>
        <w:t>JF2D G&lt; ;&lt; &lt;&lt;JD22</w:t>
      </w:r>
    </w:p>
    <w:p>
      <w:r>
        <w:t>I</w:t>
      </w:r>
    </w:p>
    <w:p>
      <w:r>
        <w:t>!""#$</w:t>
      </w:r>
    </w:p>
    <w:p>
      <w:r>
        <w:t>2D DG2&lt; 9#*********+! J;</w:t>
      </w:r>
    </w:p>
    <w:p>
      <w:r>
        <w:t>&lt; D 2; J2?2</w:t>
      </w:r>
    </w:p>
    <w:p>
      <w:r>
        <w:t>&lt;;</w:t>
      </w:r>
    </w:p>
    <w:p>
      <w:r>
        <w:t>2</w:t>
      </w:r>
    </w:p>
    <w:p>
      <w:r>
        <w:t>&lt; 218 2; 22CC&lt; 2</w:t>
      </w:r>
    </w:p>
    <w:p>
      <w:r>
        <w:t>&lt;</w:t>
      </w:r>
    </w:p>
    <w:p>
      <w:r>
        <w:t>G/</w:t>
      </w:r>
    </w:p>
    <w:p>
      <w:r>
        <w:t>1********** 2I2 C 2&lt;</w:t>
      </w:r>
    </w:p>
    <w:p>
      <w:r>
        <w:t>9</w:t>
      </w:r>
    </w:p>
    <w:p>
      <w:r>
        <w:t>$K@!*** D 2 29</w:t>
      </w:r>
    </w:p>
    <w:p>
      <w:r>
        <w:t>:2 2 &lt;2&lt;2&lt; / ,</w:t>
      </w:r>
    </w:p>
    <w:p>
      <w:r>
        <w:t>#*********+! &lt;&lt;</w:t>
      </w:r>
    </w:p>
    <w:p>
      <w:r>
        <w:t>= 26@I0******%A+)J 8L</w:t>
      </w:r>
    </w:p>
    <w:p>
      <w:r>
        <w:t>L9****************** 2</w:t>
      </w:r>
    </w:p>
    <w:p>
      <w:r>
        <w:t>J9</w:t>
      </w:r>
    </w:p>
    <w:p>
      <w:r>
        <w:t>#*********+!&lt; &lt; M</w:t>
      </w:r>
    </w:p>
    <w:p>
      <w:r>
        <w:t>D &lt;? /2 1**********; C E 2&lt;I **********; 6 &lt; &lt; /2</w:t>
      </w:r>
    </w:p>
    <w:p>
      <w:r>
        <w:t>;J &lt;C/ 82</w:t>
      </w:r>
    </w:p>
    <w:p>
      <w:r>
        <w:t>9$&lt; / &lt;&lt; G/ ; 2D</w:t>
      </w:r>
    </w:p>
    <w:p>
      <w:r>
        <w:t>A22DI5 6/N2 22 D&lt;2/&lt;ID C9'9</w:t>
      </w:r>
    </w:p>
    <w:p>
      <w:r>
        <w:t>" @ &lt; 2 /2 I 5 6/; #********* +! @@&lt; 1**********;I ; J2&lt;/ =@ ;</w:t>
      </w:r>
    </w:p>
    <w:p>
      <w:r>
        <w:t>2 284C9</w:t>
      </w:r>
    </w:p>
    <w:p>
      <w:r>
        <w:t>&lt; 22DC9 2C&lt;2&lt; ;/ 2C/9! 62 D; D &lt;G ;1**********/</w:t>
      </w:r>
    </w:p>
    <w:p>
      <w:r>
        <w:t>4H 2CCCC &lt;2&lt;9</w:t>
      </w:r>
    </w:p>
    <w:p>
      <w:r>
        <w:t>1**********/ /;J ;G 22</w:t>
      </w:r>
    </w:p>
    <w:p>
      <w:r>
        <w:t>/&lt;;C2 CC</w:t>
      </w:r>
    </w:p>
    <w:p>
      <w:r>
        <w:t>&lt; 22 ;22 / &lt;; &lt; K5 6/2@ OCC /2 &lt;I2/ I2</w:t>
      </w:r>
    </w:p>
    <w:p>
      <w:r>
        <w:t>J22 629:2 2&lt;8&lt;IG2C /&lt;2A222</w:t>
      </w:r>
    </w:p>
    <w:p>
      <w:r>
        <w:t>5 6/; 22</w:t>
      </w:r>
    </w:p>
    <w:p>
      <w:r>
        <w:t>AD&lt;</w:t>
      </w:r>
    </w:p>
    <w:p>
      <w:r>
        <w:t>?JIP= ;I2DG2</w:t>
      </w:r>
    </w:p>
    <w:p>
      <w:r>
        <w:t>&lt;9#*********+! C&lt;I1**********2G2/&lt;</w:t>
      </w:r>
    </w:p>
    <w:p>
      <w:r>
        <w:t>= /&lt; 1********** @@;</w:t>
      </w:r>
    </w:p>
    <w:p>
      <w:r>
        <w:t>&lt;/ @ &lt;F;I / J2 2&lt;</w:t>
      </w:r>
    </w:p>
    <w:p>
      <w:r>
        <w:t>2 =9</w:t>
      </w:r>
    </w:p>
    <w:p>
      <w:r>
        <w:t>+2 2&lt; 2 ;2 /&lt;I1**********</w:t>
      </w:r>
    </w:p>
    <w:p>
      <w:r>
        <w:t>&lt;2/&lt;/ ;J ;ID77C94;D7C9;D74C9 ;D'C97;'C9;4C9;4C9;7C97;('C97; DC94;D('C9;D744C97;D'77C9;DC9DC97</w:t>
      </w:r>
    </w:p>
    <w:p>
      <w:r>
        <w:t>4</w:t>
      </w:r>
    </w:p>
    <w:p>
      <w:r>
        <w:t>!""#$</w:t>
      </w:r>
    </w:p>
    <w:p>
      <w:r>
        <w:t>2 8I /8; D7'C9(7 D'C94 9</w:t>
      </w:r>
    </w:p>
    <w:p>
      <w:r>
        <w:t>1********** &lt;</w:t>
      </w:r>
    </w:p>
    <w:p>
      <w:r>
        <w:t>22 /8; 2</w:t>
      </w:r>
    </w:p>
    <w:p>
      <w:r>
        <w:t>;</w:t>
      </w:r>
    </w:p>
    <w:p>
      <w:r>
        <w:t>&lt;C</w:t>
      </w:r>
    </w:p>
    <w:p>
      <w:r>
        <w:t>29</w:t>
      </w:r>
    </w:p>
    <w:p>
      <w:r>
        <w:t>&lt;84C&lt;/;1**********&lt;&lt;</w:t>
      </w:r>
    </w:p>
    <w:p>
      <w:r>
        <w:t>&lt; /2 2;&lt;&lt; C&lt;G9 1********** / =&lt;2 C&lt;2I#*********+!</w:t>
      </w:r>
    </w:p>
    <w:p>
      <w:r>
        <w:t>&lt;/ &lt;8;? &lt; 9 @</w:t>
      </w:r>
    </w:p>
    <w:p>
      <w:r>
        <w:t>I J22 2D 2 = E C; 2 &lt; &lt; 2 (? /9</w:t>
      </w:r>
    </w:p>
    <w:p>
      <w:r>
        <w:t>" 2 &lt; &lt;8 ; #********* +! 2 &lt; 1**********/CC&lt;;2</w:t>
      </w:r>
    </w:p>
    <w:p>
      <w:r>
        <w:t>/ 2CC CC / ;CCC</w:t>
      </w:r>
    </w:p>
    <w:p>
      <w:r>
        <w:t>2;D/ 8&lt; &lt;2&lt; 2D ;/ /22&lt; &lt;&lt;8&lt;&lt;/</w:t>
      </w:r>
    </w:p>
    <w:p>
      <w:r>
        <w:t>?GI2&lt;@******************9#*********+! C 22 ; 2&lt;2 ;I C &lt;&lt; 9</w:t>
      </w:r>
    </w:p>
    <w:p>
      <w:r>
        <w:t>" 2(? /;****************** 2/2&lt; C &lt;2 1********** G@&lt; 2 JD2 &lt;</w:t>
      </w:r>
    </w:p>
    <w:p>
      <w:r>
        <w:t>2 / @J&lt;</w:t>
      </w:r>
    </w:p>
    <w:p>
      <w:r>
        <w:t>22 ;I+ ;1********** &lt; J&lt;JD2 DG&lt;JDI&lt; D 822 22 /2A2; 6D &lt; @ / G2D 2 =92</w:t>
      </w:r>
    </w:p>
    <w:p>
      <w:r>
        <w:t>D</w:t>
      </w:r>
    </w:p>
    <w:p>
      <w:r>
        <w:t>&lt;IJF9</w:t>
      </w:r>
    </w:p>
    <w:p>
      <w:r>
        <w:t>!" ? /;2= 2D 2 =&lt; &lt;I 2</w:t>
      </w:r>
    </w:p>
    <w:p>
      <w:r>
        <w:t>/CC&lt; &lt;2 C / J&lt; 2D 2 =9</w:t>
      </w:r>
    </w:p>
    <w:p>
      <w:r>
        <w:t>#********* +! &lt; &lt; 2 &lt; 2 1********** A2 2 (/2; 2 9;;7("; JD / 2</w:t>
      </w:r>
    </w:p>
    <w:p>
      <w:r>
        <w:t>2/I2</w:t>
      </w:r>
    </w:p>
    <w:p>
      <w:r>
        <w:t>&lt;2 =29 2 &lt;&lt;</w:t>
      </w:r>
    </w:p>
    <w:p>
      <w:r>
        <w:t>I5 6/; &lt; ;2&lt; &lt;</w:t>
      </w:r>
    </w:p>
    <w:p>
      <w:r>
        <w:t>8;? D&lt;C /; 6</w:t>
      </w:r>
    </w:p>
    <w:p>
      <w:r>
        <w:t>JF &lt;2 29</w:t>
      </w:r>
    </w:p>
    <w:p>
      <w:r>
        <w:t>2 JF;1**********&lt;2&lt;I2 2JD2/ G ? / 2&lt;8; 2 ;JD222F 2 &lt;;J@&lt; &lt;&lt; &lt; 9</w:t>
      </w:r>
    </w:p>
    <w:p>
      <w:r>
        <w:t>$ &lt; D 2&lt;&lt;</w:t>
      </w:r>
    </w:p>
    <w:p>
      <w:r>
        <w:t>2&lt;2D JF &lt; 29</w:t>
      </w:r>
    </w:p>
    <w:p>
      <w:r>
        <w:t>"" CC&lt;/;'/2 8;2 K@23****;22 !***;8 @&lt;G 1**********I</w:t>
      </w:r>
    </w:p>
    <w:p>
      <w:r>
        <w:t>D47C9 ; 2 &lt;F IH 2 62;</w:t>
      </w:r>
    </w:p>
    <w:p>
      <w:r>
        <w:t>G</w:t>
      </w:r>
    </w:p>
    <w:p>
      <w:r>
        <w:t>&lt;JD222/&lt;</w:t>
      </w:r>
    </w:p>
    <w:p>
      <w:r>
        <w:t>!""#$</w:t>
      </w:r>
    </w:p>
    <w:p>
      <w:r>
        <w:t>2? /2/29</w:t>
      </w:r>
    </w:p>
    <w:p>
      <w:r>
        <w:t>##</w:t>
      </w:r>
    </w:p>
    <w:p>
      <w:r>
        <w:t>22 6</w:t>
      </w:r>
    </w:p>
    <w:p>
      <w:r>
        <w:t>; 2D</w:t>
      </w:r>
    </w:p>
    <w:p>
      <w:r>
        <w:t>#********* +!; ******************; C&lt; J 2 2</w:t>
      </w:r>
    </w:p>
    <w:p>
      <w:r>
        <w:t>1**********&lt; &lt;CI D&lt;8&lt;&lt;/2I 2 C&lt;&lt; 2/22I</w:t>
      </w:r>
    </w:p>
    <w:p>
      <w:r>
        <w:t>;I&lt;&lt;&lt; ; J / &lt; 2 &lt;&lt;&lt;9</w:t>
      </w:r>
    </w:p>
    <w:p>
      <w:r>
        <w:t>$G&lt; 6</w:t>
      </w:r>
    </w:p>
    <w:p>
      <w:r>
        <w:t>; C</w:t>
      </w:r>
    </w:p>
    <w:p>
      <w:r>
        <w:t>2 2</w:t>
      </w:r>
    </w:p>
    <w:p>
      <w:r>
        <w:t>;</w:t>
      </w:r>
    </w:p>
    <w:p>
      <w:r>
        <w:t>&lt;2&lt;J1********** /22</w:t>
      </w:r>
    </w:p>
    <w:p>
      <w:r>
        <w:t>J2&lt;D 2 =&lt;#*********+!9!</w:t>
      </w:r>
    </w:p>
    <w:p>
      <w:r>
        <w:t>D2/&lt;</w:t>
      </w:r>
    </w:p>
    <w:p>
      <w:r>
        <w:t>?G&lt; 1**********I 2 =N2D DG &lt;&lt;J 2 2 2 @ %&lt;2 5******); 2 J 2D D &lt;2&lt; 8262</w:t>
      </w:r>
    </w:p>
    <w:p>
      <w:r>
        <w:t>2 %&lt;2 &amp;*******)9!</w:t>
      </w:r>
    </w:p>
    <w:p>
      <w:r>
        <w:t>D &lt;J1**********C /&lt; &lt;D&lt;8&lt;&lt;9</w:t>
      </w:r>
    </w:p>
    <w:p>
      <w:r>
        <w:t>/ 2 ; 2</w:t>
      </w:r>
    </w:p>
    <w:p>
      <w:r>
        <w:t>C&lt; 2 &lt; ?JD2 9 ****************** &lt;&lt;JD2/ &lt;8:****** ********J1**********/ L LI</w:t>
      </w:r>
    </w:p>
    <w:p>
      <w:r>
        <w:t>&lt; 82@ /I/ &lt;&lt;9******************? &lt;J2 D&lt; &lt; J2J ? /</w:t>
      </w:r>
    </w:p>
    <w:p>
      <w:r>
        <w:t>&lt;</w:t>
      </w:r>
    </w:p>
    <w:p>
      <w:r>
        <w:t>8 JD2 / 1**********2; &lt;8 I2C 2</w:t>
      </w:r>
    </w:p>
    <w:p>
      <w:r>
        <w:t>&lt;&lt; 9" ;1********** &lt;/ &lt;</w:t>
      </w:r>
    </w:p>
    <w:p>
      <w:r>
        <w:t>J829</w:t>
      </w:r>
    </w:p>
    <w:p>
      <w:r>
        <w:t>:**************; &lt;</w:t>
      </w:r>
    </w:p>
    <w:p>
      <w:r>
        <w:t>2 ;</w:t>
      </w:r>
    </w:p>
    <w:p>
      <w:r>
        <w:t>J2&lt;&lt;</w:t>
      </w:r>
    </w:p>
    <w:p>
      <w:r>
        <w:t>2 ;CC&lt;; 6J</w:t>
      </w:r>
    </w:p>
    <w:p>
      <w:r>
        <w:t>M&lt;&lt;&lt;2 &lt; J 2D9 "; JD2 D/ I ****************** J 1********** 2 J222 F9:************** G 2J&lt;JD2</w:t>
      </w:r>
    </w:p>
    <w:p>
      <w:r>
        <w:t>2 @ ; / /22&lt;</w:t>
      </w:r>
    </w:p>
    <w:p>
      <w:r>
        <w:t>&lt; /1**********/2C</w:t>
      </w:r>
    </w:p>
    <w:p>
      <w:r>
        <w:t>&lt;</w:t>
      </w:r>
    </w:p>
    <w:p>
      <w:r>
        <w:t>/ &lt;&lt;2D 2 =&lt; #*********+!C&lt;/7C&lt;/9</w:t>
      </w:r>
    </w:p>
    <w:p>
      <w:r>
        <w:t>1********** &lt; &lt;</w:t>
      </w:r>
    </w:p>
    <w:p>
      <w:r>
        <w:t>&lt; 2 G 8</w:t>
      </w:r>
    </w:p>
    <w:p>
      <w:r>
        <w:t>***********;&lt;89$ &lt;</w:t>
      </w:r>
    </w:p>
    <w:p>
      <w:r>
        <w:t>G2/ 8 C #*********+!;I2DG D</w:t>
      </w:r>
    </w:p>
    <w:p>
      <w:r>
        <w:t>6J 4 C9 2 /8 /8</w:t>
      </w:r>
    </w:p>
    <w:p>
      <w:r>
        <w:t>29</w:t>
      </w:r>
    </w:p>
    <w:p>
      <w:r>
        <w:t>$</w:t>
      </w:r>
    </w:p>
    <w:p>
      <w:r>
        <w:t>% : ?&lt; 2C 2&lt;2 &lt;/ 22 %9'22 2?</w:t>
      </w:r>
    </w:p>
    <w:p>
      <w:r>
        <w:t>D ; 6,$");2D 2/829</w:t>
      </w:r>
    </w:p>
    <w:p>
      <w:r>
        <w:t>(</w:t>
      </w:r>
    </w:p>
    <w:p>
      <w:r>
        <w:t>!""#$</w:t>
      </w:r>
    </w:p>
    <w:p>
      <w:r>
        <w:t>&amp; :2 D &lt;J2 &lt; 2&lt;</w:t>
      </w:r>
    </w:p>
    <w:p>
      <w:r>
        <w:t>/2</w:t>
      </w:r>
    </w:p>
    <w:p>
      <w:r>
        <w:t>9'J2? &lt;2"D &lt;</w:t>
      </w:r>
    </w:p>
    <w:p>
      <w:r>
        <w:t>2D 69:2 /F &lt;</w:t>
      </w:r>
    </w:p>
    <w:p>
      <w:r>
        <w:t>2 9</w:t>
      </w:r>
    </w:p>
    <w:p>
      <w:r>
        <w:t>' : / J</w:t>
      </w:r>
    </w:p>
    <w:p>
      <w:r>
        <w:t>/ 2 2D9;2 2 G ?@ D/ &lt;2DG ? C&lt;2 &lt;9</w:t>
      </w:r>
    </w:p>
    <w:p>
      <w:r>
        <w:t>'%+2 2D9296 ;2D 2 =2/22 / &lt; 2&lt; 2</w:t>
      </w:r>
    </w:p>
    <w:p>
      <w:r>
        <w:t>? C9 /</w:t>
      </w:r>
    </w:p>
    <w:p>
      <w:r>
        <w:t>F &lt;&lt; 2 2</w:t>
      </w:r>
    </w:p>
    <w:p>
      <w:r>
        <w:t>J;2 26@2 28</w:t>
      </w:r>
    </w:p>
    <w:p>
      <w:r>
        <w:t>C ;</w:t>
      </w:r>
    </w:p>
    <w:p>
      <w:r>
        <w:t>DG@2J</w:t>
      </w:r>
    </w:p>
    <w:p>
      <w:r>
        <w:t>&lt;2 @&lt;2</w:t>
      </w:r>
    </w:p>
    <w:p>
      <w:r>
        <w:t>/2%C9929)9</w:t>
      </w:r>
    </w:p>
    <w:p>
      <w:r>
        <w:t>- G</w:t>
      </w:r>
    </w:p>
    <w:p>
      <w:r>
        <w:t>22; 2 &lt;2 &lt; ? C F</w:t>
      </w:r>
    </w:p>
    <w:p>
      <w:r>
        <w:t>6/9 D 62? ;2</w:t>
      </w:r>
    </w:p>
    <w:p>
      <w:r>
        <w:t>J</w:t>
      </w:r>
    </w:p>
    <w:p>
      <w:r>
        <w:t>26 @/ /22 ?C 2</w:t>
      </w:r>
    </w:p>
    <w:p>
      <w:r>
        <w:t>&lt;9 + 2</w:t>
      </w:r>
    </w:p>
    <w:p>
      <w:r>
        <w:t>J</w:t>
      </w:r>
    </w:p>
    <w:p>
      <w:r>
        <w:t>@/;2</w:t>
      </w:r>
    </w:p>
    <w:p>
      <w:r>
        <w:t>Q</w:t>
      </w:r>
    </w:p>
    <w:p>
      <w:r>
        <w:t>&lt;2 &lt;JD2 &lt;&lt;&lt; &lt;&lt;2@&lt; 2/ %!13:::4( 94; ::( 9;(::4 9( 9)9" J /22;</w:t>
      </w:r>
    </w:p>
    <w:p>
      <w:r>
        <w:t>2/ 2 D 82@ &lt; 2</w:t>
      </w:r>
    </w:p>
    <w:p>
      <w:r>
        <w:t>%!13:::7 9 49); G 22D 82@ C&lt;2&lt;%C9929N!13::</w:t>
      </w:r>
    </w:p>
    <w:p>
      <w:r>
        <w:t>9 C )9</w:t>
      </w:r>
    </w:p>
    <w:p>
      <w:r>
        <w:t>'&amp;$? DC&lt;I 6@2@2 82</w:t>
      </w:r>
    </w:p>
    <w:p>
      <w:r>
        <w:t>/</w:t>
      </w:r>
    </w:p>
    <w:p>
      <w:r>
        <w:t>2&lt;</w:t>
      </w:r>
    </w:p>
    <w:p>
      <w:r>
        <w:t>; 2/22; 82?C 2</w:t>
      </w:r>
    </w:p>
    <w:p>
      <w:r>
        <w:t>&lt;9+ &lt;/; J 2;</w:t>
      </w:r>
    </w:p>
    <w:p>
      <w:r>
        <w:t>;2 ;2@/&lt;;2C&lt;J 2&lt;</w:t>
      </w:r>
    </w:p>
    <w:p>
      <w:r>
        <w:t>J &lt;/22;FJ CG ?</w:t>
      </w:r>
    </w:p>
    <w:p>
      <w:r>
        <w:t>;/</w:t>
      </w:r>
    </w:p>
    <w:p>
      <w:r>
        <w:t>C 2&lt; 2D 2 =9$?@ I &lt;@D 2@ / D &lt; 9# &lt;;2 /</w:t>
      </w:r>
    </w:p>
    <w:p>
      <w:r>
        <w:t>/J D 2D/</w:t>
      </w:r>
    </w:p>
    <w:p>
      <w:r>
        <w:t>;CM2 D</w:t>
      </w:r>
    </w:p>
    <w:p>
      <w:r>
        <w:t>2</w:t>
      </w:r>
    </w:p>
    <w:p>
      <w:r>
        <w:t>&lt;;J?C 22;8 2CJ 2D &lt;/22 ;2 26@228</w:t>
      </w:r>
    </w:p>
    <w:p>
      <w:r>
        <w:t>C ;DG@ 2D 2 =2</w:t>
      </w:r>
    </w:p>
    <w:p>
      <w:r>
        <w:t>/2?JDI2DG &lt;2</w:t>
      </w:r>
    </w:p>
    <w:p>
      <w:r>
        <w:t>@&lt;9$@/&lt;2D; I?C 2</w:t>
      </w:r>
    </w:p>
    <w:p>
      <w:r>
        <w:t>&lt;; F8 2 2/9 2 ;22&lt;2D 2&lt; 9</w:t>
      </w:r>
    </w:p>
    <w:p>
      <w:r>
        <w:t>2 ;22&lt; 2CJ2/22; M /; I/ 2 82@</w:t>
      </w:r>
    </w:p>
    <w:p>
      <w:r>
        <w:t>22N;2@/&lt;J &lt;</w:t>
      </w:r>
    </w:p>
    <w:p>
      <w:r>
        <w:t>2D2F;I2D@2&lt;/ &lt; 2 &lt;&lt;</w:t>
      </w:r>
    </w:p>
    <w:p>
      <w:r>
        <w:t>92&lt; ;/ D2=@/&lt;CC</w:t>
      </w:r>
    </w:p>
    <w:p>
      <w:r>
        <w:t>&lt; ? J D &lt; %!13::: 9)9</w:t>
      </w:r>
    </w:p>
    <w:p>
      <w:r>
        <w:t>$?@ &lt;28 D2G? C%929)9:2 2 J26@2 2D&lt;J&lt;%94)9!CC;2</w:t>
      </w:r>
    </w:p>
    <w:p>
      <w:r>
        <w:t>&lt;</w:t>
      </w:r>
    </w:p>
    <w:p>
      <w:r>
        <w:t>!""#$</w:t>
      </w:r>
    </w:p>
    <w:p>
      <w:r>
        <w:t>2&lt;2&lt; 2;</w:t>
      </w:r>
    </w:p>
    <w:p>
      <w:r>
        <w:t>2 2 8 2&lt;/22;2= 2&lt; 2; J2</w:t>
      </w:r>
    </w:p>
    <w:p>
      <w:r>
        <w:t>2D</w:t>
      </w:r>
    </w:p>
    <w:p>
      <w:r>
        <w:t>J %!13::: 94 94N(::4</w:t>
      </w:r>
    </w:p>
    <w:p>
      <w:r>
        <w:t>9( 9)9</w:t>
      </w:r>
    </w:p>
    <w:p>
      <w:r>
        <w:t>''# 2 6;2 J &lt;I2 &lt; D &lt;&lt;&lt; &lt; 2</w:t>
      </w:r>
    </w:p>
    <w:p>
      <w:r>
        <w:t>JFJD &lt;G 2F&lt;9! ;J D /&lt;;J2CCDCCM F22;2D</w:t>
      </w:r>
    </w:p>
    <w:p>
      <w:r>
        <w:t>C 2D 2</w:t>
      </w:r>
    </w:p>
    <w:p>
      <w:r>
        <w:t>C</w:t>
      </w:r>
    </w:p>
    <w:p>
      <w:r>
        <w:t>@@</w:t>
      </w:r>
    </w:p>
    <w:p>
      <w:r>
        <w:t>2 J2 ?C2 92&lt;2&lt;</w:t>
      </w:r>
    </w:p>
    <w:p>
      <w:r>
        <w:t>? C2</w:t>
      </w:r>
    </w:p>
    <w:p>
      <w:r>
        <w:t>&lt;9$ 2;2&lt;D&lt;8&lt;&lt; 2 &lt; 8&lt; D C2D 8?D &lt;</w:t>
      </w:r>
    </w:p>
    <w:p>
      <w:r>
        <w:t>/</w:t>
      </w:r>
    </w:p>
    <w:p>
      <w:r>
        <w:t>2 / F</w:t>
      </w:r>
    </w:p>
    <w:p>
      <w:r>
        <w:t>&lt;2 =29 D22;2 &lt; &lt; 2&lt; &lt; 2D 2 &lt;&lt;2&lt; 62D JF 2; FF&lt;C&lt;&lt; I ?@D</w:t>
      </w:r>
    </w:p>
    <w:p>
      <w:r>
        <w:t>;8&lt; &lt;CD &lt;/</w:t>
      </w:r>
    </w:p>
    <w:p>
      <w:r>
        <w:t>CC 9&lt;</w:t>
      </w:r>
    </w:p>
    <w:p>
      <w:r>
        <w:t>I? &lt;C /;J&lt; 2D&lt;2 /@C2D 2</w:t>
      </w:r>
    </w:p>
    <w:p>
      <w:r>
        <w:t>&lt; 2JD/29</w:t>
      </w:r>
    </w:p>
    <w:p>
      <w:r>
        <w:t>"22;I J2C &lt;&lt;&lt; &lt;C &lt;/&lt;2&lt; 2/ ;2=22/JD2 D</w:t>
      </w:r>
    </w:p>
    <w:p>
      <w:r>
        <w:t>&lt;2I / 9 6 2 ; 2 2D &lt; /</w:t>
      </w:r>
    </w:p>
    <w:p>
      <w:r>
        <w:t>2</w:t>
      </w:r>
    </w:p>
    <w:p>
      <w:r>
        <w:t>D&lt; &lt;/&lt;2 D J F2 /2?JDI2DG</w:t>
      </w:r>
    </w:p>
    <w:p>
      <w:r>
        <w:t>&lt;2 @&lt;9</w:t>
      </w:r>
    </w:p>
    <w:p>
      <w:r>
        <w:t>#</w:t>
      </w:r>
    </w:p>
    <w:p>
      <w:r>
        <w:t>&lt;J ;22</w:t>
      </w:r>
    </w:p>
    <w:p>
      <w:r>
        <w:t>8 &lt;8 &lt; ?C&lt;; J2 2&lt;</w:t>
      </w:r>
    </w:p>
    <w:p>
      <w:r>
        <w:t>F C&lt;;22 = &lt;&lt;I?22 &lt;?JDIC /2; 2D &lt; 2/22?JD4C&lt;/&lt;2&lt;2 G 9 $222 &lt; D J&lt; 2D 2 N2 22G 6 ; J222 ?@ 9</w:t>
      </w:r>
    </w:p>
    <w:p>
      <w:r>
        <w:t>'($D</w:t>
      </w:r>
    </w:p>
    <w:p>
      <w:r>
        <w:t>&lt;7DC922 &lt; 2 2D929 &lt;</w:t>
      </w:r>
    </w:p>
    <w:p>
      <w:r>
        <w:t>I 6 2 D &lt; 2D 2 9 #22?C 2</w:t>
      </w:r>
    </w:p>
    <w:p>
      <w:r>
        <w:t>/</w:t>
      </w:r>
    </w:p>
    <w:p>
      <w:r>
        <w:t>D 6</w:t>
      </w:r>
    </w:p>
    <w:p>
      <w:r>
        <w:t>C&lt;9</w:t>
      </w:r>
    </w:p>
    <w:p>
      <w:r>
        <w:t>')! ; = 6/2;J2C2&lt; 2D 2</w:t>
      </w:r>
    </w:p>
    <w:p>
      <w:r>
        <w:t>&lt;82JD22/ &lt;</w:t>
      </w:r>
    </w:p>
    <w:p>
      <w:r>
        <w:t>F&lt;8 &lt; 29</w:t>
      </w:r>
    </w:p>
    <w:p>
      <w:r>
        <w:t># CC;2</w:t>
      </w:r>
    </w:p>
    <w:p>
      <w:r>
        <w:t>?</w:t>
      </w:r>
    </w:p>
    <w:p>
      <w:r>
        <w:t>;2 J &lt;2</w:t>
      </w:r>
    </w:p>
    <w:p>
      <w:r>
        <w:t>JD 8C &lt;C2G @ C&lt; 9 2 @</w:t>
      </w:r>
    </w:p>
    <w:p>
      <w:r>
        <w:t>CCI J2</w:t>
      </w:r>
    </w:p>
    <w:p>
      <w:r>
        <w:t>/2 82?JDI2C</w:t>
      </w:r>
    </w:p>
    <w:p>
      <w:r>
        <w:t>@&lt;%!13:::7( 9N ::: 948)9# 6@2@&lt; &lt;2;2&lt;2 DJGI ? / 82N 2 @ J2J?</w:t>
      </w:r>
    </w:p>
    <w:p>
      <w:r>
        <w:t>?CIG</w:t>
      </w:r>
    </w:p>
    <w:p>
      <w:r>
        <w:t>2;</w:t>
      </w:r>
    </w:p>
    <w:p>
      <w:r>
        <w:t>22D G@ 2/&lt; J</w:t>
      </w:r>
    </w:p>
    <w:p>
      <w:r>
        <w:t>7</w:t>
      </w:r>
    </w:p>
    <w:p>
      <w:r>
        <w:t>!""#$</w:t>
      </w:r>
    </w:p>
    <w:p>
      <w:r>
        <w:t>; 2 J2&lt; 2</w:t>
      </w:r>
    </w:p>
    <w:p>
      <w:r>
        <w:t>26/ D</w:t>
      </w:r>
    </w:p>
    <w:p>
      <w:r>
        <w:t>22 &lt; D @</w:t>
      </w:r>
    </w:p>
    <w:p>
      <w:r>
        <w:t>&lt; 2</w:t>
      </w:r>
    </w:p>
    <w:p>
      <w:r>
        <w:t>%!'' 9 7 9NR.$#; /2;0 ; 9)9</w:t>
      </w:r>
    </w:p>
    <w:p>
      <w:r>
        <w:t>; 2D 6;2D 2 ;2</w:t>
      </w:r>
    </w:p>
    <w:p>
      <w:r>
        <w:t>; 2 22D &lt; J2J? / 2</w:t>
      </w:r>
    </w:p>
    <w:p>
      <w:r>
        <w:t>27&lt;8;</w:t>
      </w:r>
    </w:p>
    <w:p>
      <w:r>
        <w:t>2J2222 2 C&lt;</w:t>
      </w:r>
    </w:p>
    <w:p>
      <w:r>
        <w:t>@&lt;; ?JD &lt;8 2 C 2</w:t>
      </w:r>
    </w:p>
    <w:p>
      <w:r>
        <w:t>&lt;9 2 S 2 &lt;/&lt;</w:t>
      </w:r>
    </w:p>
    <w:p>
      <w:r>
        <w:t>&lt;2D</w:t>
      </w:r>
    </w:p>
    <w:p>
      <w:r>
        <w:t>J2D 2 ; 22</w:t>
      </w:r>
    </w:p>
    <w:p>
      <w:r>
        <w:t>&lt;</w:t>
      </w:r>
    </w:p>
    <w:p>
      <w:r>
        <w:t>&lt;29!=</w:t>
      </w:r>
    </w:p>
    <w:p>
      <w:r>
        <w:t>&lt; G ? ;/ 2&lt;@6 2D</w:t>
      </w:r>
    </w:p>
    <w:p>
      <w:r>
        <w:t>;2&lt;C 2 C 22</w:t>
      </w:r>
    </w:p>
    <w:p>
      <w:r>
        <w:t>9! ;FI J2/ 2D 2 =CG;2</w:t>
      </w:r>
    </w:p>
    <w:p>
      <w:r>
        <w:t>2&lt; 2 82 I</w:t>
      </w:r>
    </w:p>
    <w:p>
      <w:r>
        <w:t>@&lt;G 2MM;</w:t>
      </w:r>
    </w:p>
    <w:p>
      <w:r>
        <w:t>;F&lt;8 &lt; 2 &lt;</w:t>
      </w:r>
    </w:p>
    <w:p>
      <w:r>
        <w:t>9</w:t>
      </w:r>
    </w:p>
    <w:p>
      <w:r>
        <w:t>( $ ?@ F&lt;I7D('C9(2D</w:t>
      </w:r>
    </w:p>
    <w:p>
      <w:r>
        <w:t>&lt;I2D &lt; 2</w:t>
      </w:r>
    </w:p>
    <w:p>
      <w:r>
        <w:t>/</w:t>
      </w:r>
    </w:p>
    <w:p>
      <w:r>
        <w:t>9 $D 2</w:t>
      </w:r>
    </w:p>
    <w:p>
      <w:r>
        <w:t>D J&lt; &lt; C2G ?@</w:t>
      </w:r>
    </w:p>
    <w:p>
      <w:r>
        <w:t>D 29+ &lt;=G/</w:t>
      </w:r>
    </w:p>
    <w:p>
      <w:r>
        <w:t>2;22/ I</w:t>
      </w:r>
    </w:p>
    <w:p>
      <w:r>
        <w:t>? 9</w:t>
      </w:r>
    </w:p>
    <w:p>
      <w:r>
        <w:t># 2 6;2=2D @2 82&lt;/22</w:t>
      </w:r>
    </w:p>
    <w:p>
      <w:r>
        <w:t>/ 2 &lt;2 @&lt;;</w:t>
      </w:r>
    </w:p>
    <w:p>
      <w:r>
        <w:t>8</w:t>
      </w:r>
    </w:p>
    <w:p>
      <w:r>
        <w:t>82@</w:t>
      </w:r>
    </w:p>
    <w:p>
      <w:r>
        <w:t>2 9# CC; CC2&lt;2</w:t>
      </w:r>
    </w:p>
    <w:p>
      <w:r>
        <w:t>&lt; ? C;2D &lt;&lt;&lt; J 28;4C&lt;//2; CC / 9:22I</w:t>
      </w:r>
    </w:p>
    <w:p>
      <w:r>
        <w:t>/</w:t>
      </w:r>
    </w:p>
    <w:p>
      <w:r>
        <w:t>? 9 :2 = C 2 &lt; JD2 2 JD2 / / /2;J</w:t>
      </w:r>
    </w:p>
    <w:p>
      <w:r>
        <w:t>822 CC/ / I 9#</w:t>
      </w:r>
    </w:p>
    <w:p>
      <w:r>
        <w:t>&lt;J ;DI?J218 2</w:t>
      </w:r>
    </w:p>
    <w:p>
      <w:r>
        <w:t>&lt;&lt;J2 2 =/ =2/</w:t>
      </w:r>
    </w:p>
    <w:p>
      <w:r>
        <w:t>6I2C</w:t>
      </w:r>
    </w:p>
    <w:p>
      <w:r>
        <w:t>/2%!134 /8'';&lt; !0#1 +''; 94N0PP#0&amp;$#R!#0#;</w:t>
      </w:r>
    </w:p>
    <w:p>
      <w:r>
        <w:t>/2; 9' 94N!0#1;$ / ,J2J 826 J;</w:t>
      </w:r>
    </w:p>
    <w:p>
      <w:r>
        <w:t>&lt;'' /22&lt;&lt; 2; 9')9</w:t>
      </w:r>
    </w:p>
    <w:p>
      <w:r>
        <w:t>! 2;222CC&lt; 2 ?@ 2? I</w:t>
      </w:r>
    </w:p>
    <w:p>
      <w:r>
        <w:t>&lt;N2</w:t>
      </w:r>
    </w:p>
    <w:p>
      <w:r>
        <w:t>22G&lt;2&lt;</w:t>
      </w:r>
    </w:p>
    <w:p>
      <w:r>
        <w:t>C&lt;9</w:t>
      </w:r>
    </w:p>
    <w:p>
      <w:r>
        <w:t>) $ G &lt; 6</w:t>
      </w:r>
    </w:p>
    <w:p>
      <w:r>
        <w:t>;2J2</w:t>
      </w:r>
    </w:p>
    <w:p>
      <w:r>
        <w:t>/ J&lt; 2D 2 2</w:t>
      </w:r>
    </w:p>
    <w:p>
      <w:r>
        <w:t>D/ 2D &lt;</w:t>
      </w:r>
    </w:p>
    <w:p>
      <w:r>
        <w:t>2 D &lt;? D I &lt;&lt; 2</w:t>
      </w:r>
    </w:p>
    <w:p>
      <w:r>
        <w:t>29:2 D= / 9</w:t>
      </w:r>
    </w:p>
    <w:p>
      <w:r>
        <w:t>'</w:t>
      </w:r>
    </w:p>
    <w:p>
      <w:r>
        <w:t>!""#$</w:t>
      </w:r>
    </w:p>
    <w:p>
      <w:r>
        <w:t>* $ &lt;</w:t>
      </w:r>
    </w:p>
    <w:p>
      <w:r>
        <w:t>&lt;@2</w:t>
      </w:r>
    </w:p>
    <w:p>
      <w:r>
        <w:t>C&lt;; 2D&lt; 2 D 2</w:t>
      </w:r>
    </w:p>
    <w:p>
      <w:r>
        <w:t>JI2D#9</w:t>
      </w:r>
    </w:p>
    <w:p>
      <w:r>
        <w:t>+,$+</w:t>
      </w:r>
    </w:p>
    <w:p>
      <w:r>
        <w:t>$ 2 D ;@ ;</w:t>
      </w:r>
    </w:p>
    <w:p>
      <w:r>
        <w:t>-</w:t>
      </w:r>
    </w:p>
    <w:p>
      <w:r>
        <w:t>&lt;2/822D 2 ?&lt; #*********+! 2?@ 18 2 D ( 2TN</w:t>
      </w:r>
    </w:p>
    <w:p>
      <w:r>
        <w:t>-</w:t>
      </w:r>
    </w:p>
    <w:p>
      <w:r>
        <w:t>C2?@ N</w:t>
      </w:r>
    </w:p>
    <w:p>
      <w:r>
        <w:t>&lt;8 2 2 9</w:t>
      </w:r>
    </w:p>
    <w:p>
      <w:r>
        <w:t>$@CC6?</w:t>
      </w:r>
    </w:p>
    <w:p>
      <w:r>
        <w:t>$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