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CAPH/208/2004 vom 22. Dezember 2004</w:t>
      </w:r>
    </w:p>
    <w:p>
      <w:r>
        <w:t>GE Cour de justice, 2004-12-22, DE</w:t>
      </w:r>
    </w:p>
    <w:p>
      <w:r>
        <w:rPr>
          <w:b/>
        </w:rPr>
        <w:t xml:space="preserve">Quelle: </w:t>
      </w:r>
      <w:r>
        <w:t>https://mcp.opencaselaw.ch/entscheid/ge_gerichte_CAPH_208_2004</w:t>
      </w:r>
    </w:p>
    <w:p>
      <w:r>
        <w:t>FR: GE_GERICHTE CAPH/208/2004 du 22 décembre 2004</w:t>
      </w:r>
    </w:p>
    <w:p>
      <w:r>
        <w:t>IT: GE_GERICHTE CAPH/208/2004 del 22 dicembre 2004</w:t>
      </w:r>
    </w:p>
    <w:p>
      <w:pPr>
        <w:pStyle w:val="Heading2"/>
      </w:pPr>
      <w:r>
        <w:t>Regeste</w:t>
      </w:r>
    </w:p>
    <w:p>
      <w:r>
        <w:t>Résumé: T, technicienne en radiologie médicale, se voit ordonner par un médecin de pratiquer un examen sur une patiente. Malgré le fait que le remplaçant de ce médecin lui ordonne le lendemain d'agir différemment, T agit selon les premières instructions. Elle est licenciée ordinairement pour ce fait, mais démissionne ensuite elle-même avec effet immédiat, au motif qu'elle était brimée par la femme du médecin répondant, elle-même employée, et que les ordres contradictoires reçus des médecins pouvaient avoir des conséquences graves. La Cour considère que la résiliation immédiate par T de son contrat est injustifiée, celle-ci ayant commis une faute grave en ne suivant pas les instructions du second médecin et en prenant l'initiative d'accomplir l'acte médical tout seule. Par ailleurs, si les enquêtes montrent que l'ambiance était mauvaise et que l'épouse du médecin répondant était méprisante, il n'est pas établi que T se soit plaint à E de cette situation.</w:t>
      </w:r>
    </w:p>
    <w:p>
      <w:pPr>
        <w:pStyle w:val="Heading2"/>
      </w:pPr>
      <w:r>
        <w:t>Erwägungen</w:t>
      </w:r>
    </w:p>
    <w:p>
      <w:r>
        <w:rPr>
          <w:b/>
        </w:rPr>
        <w:t>E. 5</w:t>
      </w:r>
    </w:p>
    <w:p>
      <w:r>
        <w:t>!""#$</w:t>
      </w:r>
    </w:p>
    <w:p>
      <w:r>
        <w:t>!!" ! #</w:t>
      </w:r>
    </w:p>
    <w:p>
      <w:r>
        <w:t>#</w:t>
      </w:r>
    </w:p>
    <w:p>
      <w:r>
        <w:t>,!</w:t>
      </w:r>
    </w:p>
    <w:p>
      <w:r>
        <w:t>,!&amp;/</w:t>
      </w:r>
    </w:p>
    <w:p>
      <w:r>
        <w:t>1'''''9 C *A2 F 7*</w:t>
      </w:r>
    </w:p>
    <w:p>
      <w:r>
        <w:t>*A2F</w:t>
      </w:r>
    </w:p>
    <w:p>
      <w:r>
        <w:t>*-</w:t>
      </w:r>
    </w:p>
    <w:p>
      <w:r>
        <w:t>C</w:t>
      </w:r>
    </w:p>
    <w:p>
      <w:r>
        <w:t>* 2 2F</w:t>
      </w:r>
    </w:p>
    <w:p>
      <w:r>
        <w:t>&amp;'''''9</w:t>
      </w:r>
    </w:p>
    <w:p>
      <w:r>
        <w:t>*</w:t>
      </w:r>
    </w:p>
    <w:p>
      <w:r>
        <w:t>A *9</w:t>
      </w:r>
    </w:p>
    <w:p>
      <w:r>
        <w:t>G *F2 FA* 4 22 @29 C</w:t>
      </w:r>
    </w:p>
    <w:p>
      <w:r>
        <w:t>4</w:t>
        <w:tab/>
        <w:t>9</w:t>
      </w:r>
    </w:p>
    <w:p>
      <w:r>
        <w:t>*</w:t>
      </w:r>
    </w:p>
    <w:p>
      <w:r>
        <w:t>*A</w:t>
      </w:r>
    </w:p>
    <w:p>
      <w:r>
        <w:t>@ F &amp;'''''</w:t>
      </w:r>
    </w:p>
    <w:p>
      <w:r>
        <w:t>*</w:t>
        <w:tab/>
        <w:t>2 4 @@ 2</w:t>
      </w:r>
    </w:p>
    <w:p>
      <w:r>
        <w:t>@ -4: 8* 4</w:t>
      </w:r>
    </w:p>
    <w:p>
      <w:r>
        <w:t>*A</w:t>
        <w:tab/>
        <w:t>4</w:t>
      </w:r>
    </w:p>
    <w:p>
      <w:r>
        <w:t>4 * 2 A *</w:t>
      </w:r>
    </w:p>
    <w:p>
      <w:r>
        <w:t>C</w:t>
      </w:r>
    </w:p>
    <w:p>
      <w:r>
        <w:t>&gt; **6-</w:t>
      </w:r>
    </w:p>
    <w:p>
      <w:r>
        <w:t>*</w:t>
      </w:r>
    </w:p>
    <w:p>
      <w:r>
        <w:t>@</w:t>
        <w:tab/>
        <w:tab/>
        <w:t>*: !4 *</w:t>
      </w:r>
    </w:p>
    <w:p>
      <w:r>
        <w:t>2</w:t>
        <w:tab/>
        <w:t>9 * 4 2 C &amp;'''''</w:t>
      </w:r>
    </w:p>
    <w:p>
      <w:r>
        <w:t>C 4**</w:t>
      </w:r>
    </w:p>
    <w:p>
      <w:r>
        <w:t>#''''''0!9</w:t>
      </w:r>
    </w:p>
    <w:p>
      <w:r>
        <w:t>: 8* 2 24 F</w:t>
      </w:r>
    </w:p>
    <w:p>
      <w:r>
        <w:t>O ** 4</w:t>
      </w:r>
    </w:p>
    <w:p>
      <w:r>
        <w:t>4*9 &amp;''''''</w:t>
      </w:r>
    </w:p>
    <w:p>
      <w:r>
        <w:t>F</w:t>
      </w:r>
    </w:p>
    <w:p>
      <w:r>
        <w:t>* 2</w:t>
        <w:tab/>
        <w:t>: &amp;''''' 4 2 C 4 2@*29</w:t>
      </w:r>
    </w:p>
    <w:p>
      <w:r>
        <w:t>* 4 @ 4 FA** @ * : 8* 4 * @2 * 2</w:t>
      </w:r>
    </w:p>
    <w:p>
      <w:r>
        <w:t>* 2</w:t>
      </w:r>
    </w:p>
    <w:p>
      <w:r>
        <w:t>&amp;'''''9 *F**</w:t>
      </w:r>
    </w:p>
    <w:p>
      <w:r>
        <w:t>* 4</w:t>
      </w:r>
    </w:p>
    <w:p>
      <w:r>
        <w:t>FA** 24;</w:t>
      </w:r>
    </w:p>
    <w:p>
      <w:r>
        <w:t>@:</w:t>
      </w:r>
    </w:p>
    <w:p>
      <w:r>
        <w:t>4 *</w:t>
      </w:r>
    </w:p>
    <w:p>
      <w:r>
        <w:t>A *9 '''''</w:t>
      </w:r>
    </w:p>
    <w:p>
      <w:r>
        <w:t>22 FA 6 *</w:t>
      </w:r>
    </w:p>
    <w:p>
      <w:r>
        <w:t>P (</w:t>
      </w:r>
    </w:p>
    <w:p>
      <w:r>
        <w:t>@24 Q9</w:t>
      </w:r>
    </w:p>
    <w:p>
      <w:r>
        <w:t>2 F</w:t>
      </w:r>
    </w:p>
    <w:p>
      <w:r>
        <w:t>*</w:t>
      </w:r>
    </w:p>
    <w:p>
      <w:r>
        <w:t>&amp;'''''' 4 22 : $ 7*</w:t>
      </w:r>
    </w:p>
    <w:p>
      <w:r>
        <w:t>4*</w:t>
      </w:r>
    </w:p>
    <w:p>
      <w:r>
        <w:t>*</w:t>
      </w:r>
    </w:p>
    <w:p>
      <w:r>
        <w:t>7*</w:t>
      </w:r>
    </w:p>
    <w:p>
      <w:r>
        <w:t>4</w:t>
      </w:r>
    </w:p>
    <w:p>
      <w:r>
        <w:t>4</w:t>
      </w:r>
    </w:p>
    <w:p>
      <w:r>
        <w:t>* 7*6:</w:t>
      </w:r>
    </w:p>
    <w:p>
      <w:r>
        <w:t>@ F &amp;''''' A4</w:t>
      </w:r>
    </w:p>
    <w:p>
      <w:r>
        <w:t>22 *</w:t>
        <w:tab/>
        <w:t>2</w:t>
      </w:r>
    </w:p>
    <w:p>
      <w:r>
        <w:t>6 * @9 *A A @ 4</w:t>
      </w:r>
    </w:p>
    <w:p>
      <w:r>
        <w:t>* 9</w:t>
      </w:r>
    </w:p>
    <w:p>
      <w:r>
        <w:t>*</w:t>
      </w:r>
    </w:p>
    <w:p>
      <w:r>
        <w:t>24 *: A2 @</w:t>
        <w:tab/>
        <w:t>* &amp;''''' F 4 2</w:t>
      </w:r>
    </w:p>
    <w:p>
      <w:r>
        <w:t>2 *F** 4 22 2:</w:t>
      </w:r>
    </w:p>
    <w:p>
      <w:r>
        <w:t>4 * &amp;7</w:t>
        <w:tab/>
        <w:t>*</w:t>
      </w:r>
    </w:p>
    <w:p>
      <w:r>
        <w:t>A9 &amp;'''''</w:t>
      </w:r>
    </w:p>
    <w:p>
      <w:r>
        <w:t>@@2 F * 2 1''''' 4 7</w:t>
        <w:tab/>
        <w:tab/>
        <w:t>2 *</w:t>
      </w:r>
    </w:p>
    <w:p>
      <w:r>
        <w:t>*</w:t>
        <w:tab/>
        <w:t>4</w:t>
      </w:r>
    </w:p>
    <w:p>
      <w:r>
        <w:t>* 2 C *</w:t>
      </w:r>
    </w:p>
    <w:p>
      <w:r>
        <w:t>FA**</w:t>
      </w:r>
    </w:p>
    <w:p>
      <w:r>
        <w:t>C</w:t>
      </w:r>
    </w:p>
    <w:p>
      <w:r>
        <w:t>&gt;9</w:t>
      </w:r>
    </w:p>
    <w:p>
      <w:r>
        <w:t>FA** A4</w:t>
      </w:r>
    </w:p>
    <w:p>
      <w:r>
        <w:t>4* :</w:t>
      </w:r>
    </w:p>
    <w:p>
      <w:r>
        <w:t>&amp;'''''</w:t>
      </w:r>
    </w:p>
    <w:p>
      <w:r>
        <w:t>@@29 4 *</w:t>
      </w:r>
    </w:p>
    <w:p>
      <w:r>
        <w:t>*9 FA** 4 @2</w:t>
      </w:r>
    </w:p>
    <w:p>
      <w:r>
        <w:t>F * 4 22 2</w:t>
      </w:r>
    </w:p>
    <w:p>
      <w:r>
        <w:t>4</w:t>
      </w:r>
    </w:p>
    <w:p>
      <w:r>
        <w:t>6</w:t>
      </w:r>
    </w:p>
    <w:p>
      <w:r>
        <w:t>* 4</w:t>
      </w:r>
    </w:p>
    <w:p>
      <w:r>
        <w:t>G</w:t>
      </w:r>
    </w:p>
    <w:p>
      <w:r>
        <w:t>*9 C *</w:t>
      </w:r>
    </w:p>
    <w:p>
      <w:r>
        <w:t>@ F * @ -4</w:t>
      </w:r>
    </w:p>
    <w:p>
      <w:r>
        <w:t>:</w:t>
      </w:r>
    </w:p>
    <w:p>
      <w:r>
        <w:t>1'''''</w:t>
      </w:r>
    </w:p>
    <w:p>
      <w:r>
        <w:t>@** 2 FA **</w:t>
      </w:r>
    </w:p>
    <w:p>
      <w:r>
        <w:t>4 22 2</w:t>
      </w:r>
    </w:p>
    <w:p>
      <w:r>
        <w:t>* 29 2 F *A</w:t>
        <w:tab/>
        <w:t>4</w:t>
      </w:r>
    </w:p>
    <w:p>
      <w:r>
        <w:t>4 22</w:t>
      </w:r>
    </w:p>
    <w:p>
      <w:r>
        <w:t>* 2</w:t>
      </w:r>
    </w:p>
    <w:p>
      <w:r>
        <w:t>&amp;7</w:t>
        <w:tab/>
        <w:t>*: "</w:t>
      </w:r>
    </w:p>
    <w:p>
      <w:r>
        <w:t>9 * 4</w:t>
      </w:r>
    </w:p>
    <w:p>
      <w:r>
        <w:t>*</w:t>
      </w:r>
    </w:p>
    <w:p>
      <w:r>
        <w:t>F &amp;''''''</w:t>
      </w:r>
    </w:p>
    <w:p>
      <w:r>
        <w:t>4</w:t>
      </w:r>
    </w:p>
    <w:p>
      <w:r>
        <w:t>C 7</w:t>
      </w:r>
    </w:p>
    <w:p>
      <w:r>
        <w:t>G A</w:t>
        <w:tab/>
        <w:tab/>
        <w:t>2:</w:t>
      </w:r>
    </w:p>
    <w:p>
      <w:r>
        <w:t>: " * -</w:t>
      </w:r>
    </w:p>
    <w:p>
      <w:r>
        <w:t>9 &amp;'''''9 @</w:t>
      </w:r>
    </w:p>
    <w:p>
      <w:r>
        <w:t>C *A</w:t>
      </w:r>
    </w:p>
    <w:p>
      <w:r>
        <w:t>9</w:t>
      </w:r>
    </w:p>
    <w:p>
      <w:r>
        <w:t>2*2 2* *</w:t>
      </w:r>
    </w:p>
    <w:p>
      <w:r>
        <w:t>4* 4 @@ 2</w:t>
      </w:r>
    </w:p>
    <w:p>
      <w:r>
        <w:t>&gt; @: #**</w:t>
      </w:r>
    </w:p>
    <w:p>
      <w:r>
        <w:t>G *F2 F9</w:t>
      </w:r>
    </w:p>
    <w:p>
      <w:r>
        <w:t>*</w:t>
      </w:r>
    </w:p>
    <w:p>
      <w:r>
        <w:t>7</w:t>
      </w:r>
    </w:p>
    <w:p>
      <w:r>
        <w:rPr>
          <w:b/>
        </w:rPr>
        <w:t>E. 6</w:t>
      </w:r>
    </w:p>
    <w:p>
      <w:r>
        <w:t>!""#$</w:t>
      </w:r>
    </w:p>
    <w:p>
      <w:r>
        <w:t>&gt;FA .. 47</w:t>
      </w:r>
    </w:p>
    <w:p>
      <w:r>
        <w:t>P ( Q9</w:t>
      </w:r>
    </w:p>
    <w:p>
      <w:r>
        <w:t>C *F** * 2 G !</w:t>
      </w:r>
    </w:p>
    <w:p>
      <w:r>
        <w:t>,''' 4 F2 * 9 ** 4 22</w:t>
      </w:r>
    </w:p>
    <w:p>
      <w:r>
        <w:t>C</w:t>
      </w:r>
    </w:p>
    <w:p>
      <w:r>
        <w:t>7*</w:t>
      </w:r>
    </w:p>
    <w:p>
      <w:r>
        <w:t>*</w:t>
      </w:r>
    </w:p>
    <w:p>
      <w:r>
        <w:t>*2 9</w:t>
      </w:r>
    </w:p>
    <w:p>
      <w:r>
        <w:t>C * 7</w:t>
      </w:r>
    </w:p>
    <w:p>
      <w:r>
        <w:t>C ** 4</w:t>
      </w:r>
    </w:p>
    <w:p>
      <w:r>
        <w:t>4</w:t>
      </w:r>
    </w:p>
    <w:p>
      <w:r>
        <w:t>: 6 * F * * !</w:t>
      </w:r>
    </w:p>
    <w:p>
      <w:r>
        <w:t>,'''' 4 22 2</w:t>
        <w:tab/>
        <w:t>--2 * / &gt;</w:t>
        <w:tab/>
        <w:t>4 9 *</w:t>
      </w:r>
    </w:p>
    <w:p>
      <w:r>
        <w:t>A2 C 4 2-2: K C * *</w:t>
      </w:r>
    </w:p>
    <w:p>
      <w:r>
        <w:t>@24 9 **</w:t>
      </w:r>
    </w:p>
    <w:p>
      <w:r>
        <w:t>-4</w:t>
      </w:r>
    </w:p>
    <w:p>
      <w:r>
        <w:t>C</w:t>
      </w:r>
    </w:p>
    <w:p>
      <w:r>
        <w:t>2 @</w:t>
        <w:tab/>
        <w:tab/>
        <w:t>**9</w:t>
      </w:r>
    </w:p>
    <w:p>
      <w:r>
        <w:t>**</w:t>
      </w:r>
    </w:p>
    <w:p>
      <w:r>
        <w:t>&gt;@2 C</w:t>
      </w:r>
    </w:p>
    <w:p>
      <w:r>
        <w:t>2-:</w:t>
      </w:r>
    </w:p>
    <w:p>
      <w:r>
        <w:t>:</w:t>
      </w:r>
    </w:p>
    <w:p>
      <w:r>
        <w:t>*</w:t>
      </w:r>
    </w:p>
    <w:p>
      <w:r>
        <w:t>!'''''9</w:t>
      </w:r>
    </w:p>
    <w:p>
      <w:r>
        <w:t>2 2*9 *;2</w:t>
      </w:r>
    </w:p>
    <w:p>
      <w:r>
        <w:t>#''''0!</w:t>
      </w:r>
    </w:p>
    <w:p>
      <w:r>
        <w:t>*</w:t>
      </w:r>
    </w:p>
    <w:p>
      <w:r>
        <w:t>I</w:t>
      </w:r>
    </w:p>
    <w:p>
      <w:r>
        <w:t>* . 27 9</w:t>
      </w:r>
    </w:p>
    <w:p>
      <w:r>
        <w:t>F*2</w:t>
      </w:r>
    </w:p>
    <w:p>
      <w:r>
        <w:t>2</w:t>
        <w:tab/>
        <w:t>9</w:t>
      </w:r>
    </w:p>
    <w:p>
      <w:r>
        <w:t>4 F &amp;''''' 4 22 4F2</w:t>
      </w:r>
    </w:p>
    <w:p>
      <w:r>
        <w:t>* 7</w:t>
      </w:r>
    </w:p>
    <w:p>
      <w:r>
        <w:t>2 G !</w:t>
      </w:r>
    </w:p>
    <w:p>
      <w:r>
        <w:t>,'''</w:t>
      </w:r>
    </w:p>
    <w:p>
      <w:r>
        <w:t>FA**</w:t>
      </w:r>
    </w:p>
    <w:p>
      <w:r>
        <w:t>2</w:t>
      </w:r>
    </w:p>
    <w:p>
      <w:r>
        <w:t>7*</w:t>
        <w:tab/>
        <w:t>: !'''''' 7*</w:t>
      </w:r>
    </w:p>
    <w:p>
      <w:r>
        <w:t>2 G *;2</w:t>
      </w:r>
    </w:p>
    <w:p>
      <w:r>
        <w:t>2 2 F</w:t>
      </w:r>
    </w:p>
    <w:p>
      <w:r>
        <w:t>2 7*</w:t>
      </w:r>
    </w:p>
    <w:p>
      <w:r>
        <w:t>F**</w:t>
      </w:r>
    </w:p>
    <w:p>
      <w:r>
        <w:t>2 G</w:t>
      </w:r>
    </w:p>
    <w:p>
      <w:r>
        <w:t>*A</w:t>
        <w:tab/>
        <w:t>6 7*2</w:t>
      </w:r>
    </w:p>
    <w:p>
      <w:r>
        <w:t>: #</w:t>
      </w:r>
    </w:p>
    <w:p>
      <w:r>
        <w:t>9 *A7 2 *6 2-27*</w:t>
      </w:r>
    </w:p>
    <w:p>
      <w:r>
        <w:t>* ; 4</w:t>
      </w:r>
    </w:p>
    <w:p>
      <w:r>
        <w:t>@N * * A2</w:t>
      </w:r>
    </w:p>
    <w:p>
      <w:r>
        <w:t>;2 C :</w:t>
      </w:r>
    </w:p>
    <w:p>
      <w:r>
        <w:t>*;2 4 F2 *</w:t>
      </w:r>
    </w:p>
    <w:p>
      <w:r>
        <w:t>:</w:t>
      </w:r>
    </w:p>
    <w:p>
      <w:r>
        <w:t>0*</w:t>
      </w:r>
    </w:p>
    <w:p>
      <w:r>
        <w:t>29 *;2</w:t>
      </w:r>
    </w:p>
    <w:p>
      <w:r>
        <w:t>#''''0! I</w:t>
      </w:r>
    </w:p>
    <w:p>
      <w:r>
        <w:t>C</w:t>
      </w:r>
    </w:p>
    <w:p>
      <w:r>
        <w:t>9 !'''''' 4</w:t>
      </w:r>
    </w:p>
    <w:p>
      <w:r>
        <w:t>@</w:t>
      </w:r>
    </w:p>
    <w:p>
      <w:r>
        <w:t>F 2-27*9</w:t>
      </w:r>
    </w:p>
    <w:p>
      <w:r>
        <w:t>G *</w:t>
      </w:r>
    </w:p>
    <w:p>
      <w:r>
        <w:t>*</w:t>
      </w:r>
    </w:p>
    <w:p>
      <w:r>
        <w:t>*: $A7 2 4 C</w:t>
      </w:r>
    </w:p>
    <w:p>
      <w:r>
        <w:t>6 @@*</w:t>
      </w:r>
    </w:p>
    <w:p>
      <w:r>
        <w:t>!''''': $ *</w:t>
      </w:r>
    </w:p>
    <w:p>
      <w:r>
        <w:t>*;2 2 27*2</w:t>
      </w:r>
    </w:p>
    <w:p>
      <w:r>
        <w:t>2*2:</w:t>
      </w:r>
    </w:p>
    <w:p>
      <w:r>
        <w:t>*- ; 4**2</w:t>
      </w:r>
    </w:p>
    <w:p>
      <w:r>
        <w:t>@</w:t>
      </w:r>
    </w:p>
    <w:p>
      <w:r>
        <w:t>C &gt;</w:t>
        <w:tab/>
        <w:t>4</w:t>
      </w:r>
    </w:p>
    <w:p>
      <w:r>
        <w:t>*2 F9</w:t>
      </w:r>
    </w:p>
    <w:p>
      <w:r>
        <w:t>*</w:t>
      </w:r>
    </w:p>
    <w:p>
      <w:r>
        <w:t>6</w:t>
      </w:r>
    </w:p>
    <w:p>
      <w:r>
        <w:t>*9 !'''''' * 4</w:t>
      </w:r>
    </w:p>
    <w:p>
      <w:r>
        <w:t>@ 2 * 2*2</w:t>
      </w:r>
    </w:p>
    <w:p>
      <w:r>
        <w:t>9</w:t>
      </w:r>
    </w:p>
    <w:p>
      <w:r>
        <w:t>@ * 4 2</w:t>
      </w:r>
    </w:p>
    <w:p>
      <w:r>
        <w:t>* H 9 C * 9 2 4</w:t>
      </w:r>
    </w:p>
    <w:p>
      <w:r>
        <w:t>* 2</w:t>
      </w:r>
    </w:p>
    <w:p>
      <w:r>
        <w:t>:</w:t>
      </w:r>
    </w:p>
    <w:p>
      <w:r>
        <w:t>*;29</w:t>
      </w:r>
    </w:p>
    <w:p>
      <w:r>
        <w:t>&amp;'''''9 2 2</w:t>
      </w:r>
    </w:p>
    <w:p>
      <w:r>
        <w:t>F : #**</w:t>
      </w:r>
    </w:p>
    <w:p>
      <w:r>
        <w:t>4</w:t>
      </w:r>
    </w:p>
    <w:p>
      <w:r>
        <w:t>-</w:t>
      </w:r>
    </w:p>
    <w:p>
      <w:r>
        <w:t>&amp;'''''</w:t>
      </w:r>
    </w:p>
    <w:p>
      <w:r>
        <w:t>* 7</w:t>
      </w:r>
    </w:p>
    <w:p>
      <w:r>
        <w:t>2 G !</w:t>
      </w:r>
    </w:p>
    <w:p>
      <w:r>
        <w:t>,'''''N ** 2</w:t>
      </w:r>
    </w:p>
    <w:p>
      <w:r>
        <w:t>*6 2</w:t>
      </w:r>
    </w:p>
    <w:p>
      <w:r>
        <w:t>*: &amp;''''' 4 22 6 @@2</w:t>
      </w:r>
    </w:p>
    <w:p>
      <w:r>
        <w:t>7:</w:t>
      </w:r>
    </w:p>
    <w:p>
      <w:r>
        <w:t>$ 2 )''''''</w:t>
      </w:r>
    </w:p>
    <w:p>
      <w:r>
        <w:t>22 *</w:t>
      </w:r>
    </w:p>
    <w:p>
      <w:r>
        <w:t>F *A7</w:t>
      </w:r>
    </w:p>
    <w:p>
      <w:r>
        <w:t>#'''0! 2</w:t>
      </w:r>
    </w:p>
    <w:p>
      <w:r>
        <w:t>FA* 4 @** 44 4 *</w:t>
      </w:r>
    </w:p>
    <w:p>
      <w:r>
        <w:t>%:</w:t>
      </w:r>
    </w:p>
    <w:p>
      <w:r>
        <w:t>% !</w:t>
      </w:r>
    </w:p>
    <w:p>
      <w:r>
        <w:t>,'':</w:t>
      </w:r>
    </w:p>
    <w:p>
      <w:r>
        <w:t>K</w:t>
      </w:r>
    </w:p>
    <w:p>
      <w:r>
        <w:t>2 1''''9 *</w:t>
      </w:r>
    </w:p>
    <w:p>
      <w:r>
        <w:t>F29 4 *</w:t>
      </w:r>
    </w:p>
    <w:p>
      <w:r>
        <w:t>A *9 FA* 4 @@4 2 F * *</w:t>
      </w:r>
    </w:p>
    <w:p>
      <w:r>
        <w:t>&amp;'''''</w:t>
      </w:r>
    </w:p>
    <w:p>
      <w:r>
        <w:t>!''''' 2 @@*N * ; 4</w:t>
      </w:r>
    </w:p>
    <w:p>
      <w:r>
        <w:t>7*2</w:t>
      </w:r>
    </w:p>
    <w:p>
      <w:r>
        <w:t>6</w:t>
      </w:r>
    </w:p>
    <w:p>
      <w:r>
        <w:t>* G @</w:t>
      </w:r>
    </w:p>
    <w:p>
      <w:r>
        <w:t>* 4</w:t>
      </w:r>
    </w:p>
    <w:p>
      <w:r>
        <w:t>*</w:t>
      </w:r>
    </w:p>
    <w:p>
      <w:r>
        <w:t>FA 2</w:t>
      </w:r>
    </w:p>
    <w:p>
      <w:r>
        <w:t>* 2 247*9</w:t>
      </w:r>
    </w:p>
    <w:p>
      <w:r>
        <w:t>* 6 @:</w:t>
      </w:r>
    </w:p>
    <w:p>
      <w:r>
        <w:rPr>
          <w:b/>
        </w:rPr>
        <w:t>E. 7</w:t>
      </w:r>
    </w:p>
    <w:p>
      <w:r>
        <w:t>!""#$</w:t>
      </w:r>
    </w:p>
    <w:p>
      <w:r>
        <w:t>.:</w:t>
      </w:r>
    </w:p>
    <w:p>
      <w:r>
        <w:t>$A *</w:t>
      </w:r>
    </w:p>
    <w:p>
      <w:r>
        <w:t>47*</w:t>
      </w:r>
    </w:p>
    <w:p>
      <w:r>
        <w:t>4 22 2 2</w:t>
      </w:r>
    </w:p>
    <w:p>
      <w:r>
        <w:t>* @</w:t>
      </w:r>
    </w:p>
    <w:p>
      <w:r>
        <w:t>2* 24</w:t>
      </w:r>
    </w:p>
    <w:p>
      <w:r>
        <w:t>* * P:</w:t>
      </w:r>
    </w:p>
    <w:p>
      <w:r>
        <w:t>* *</w:t>
      </w:r>
    </w:p>
    <w:p>
      <w:r>
        <w:t>* &gt;</w:t>
      </w:r>
    </w:p>
    <w:p>
      <w:r>
        <w:t>AQ:</w:t>
      </w:r>
    </w:p>
    <w:p>
      <w:r>
        <w:t>:.:</w:t>
      </w:r>
    </w:p>
    <w:p>
      <w:r>
        <w:t>$A* / *: .</w:t>
      </w:r>
    </w:p>
    <w:p>
      <w:r>
        <w:t>24 F</w:t>
      </w:r>
    </w:p>
    <w:p>
      <w:r>
        <w:t>*A *; F * 4** 4 2* 2 *</w:t>
      </w:r>
    </w:p>
    <w:p>
      <w:r>
        <w:t>&gt; @9</w:t>
      </w:r>
    </w:p>
    <w:p>
      <w:r>
        <w:t>F9 * * 6-*</w:t>
      </w:r>
    </w:p>
    <w:p>
      <w:r>
        <w:t>* 7 @9</w:t>
      </w:r>
    </w:p>
    <w:p>
      <w:r>
        <w:t>AG-</w:t>
      </w:r>
    </w:p>
    <w:p>
      <w:r>
        <w:t>* F</w:t>
      </w:r>
    </w:p>
    <w:p>
      <w:r>
        <w:t>2 * -2 *</w:t>
      </w:r>
    </w:p>
    <w:p>
      <w:r>
        <w:t>4*: 8*</w:t>
      </w:r>
    </w:p>
    <w:p>
      <w:r>
        <w:t>**</w:t>
      </w:r>
    </w:p>
    <w:p>
      <w:r>
        <w:t>F * F 4F2</w:t>
      </w:r>
    </w:p>
    <w:p>
      <w:r>
        <w:t>*</w:t>
      </w:r>
    </w:p>
    <w:p>
      <w:r>
        <w:t>F</w:t>
      </w:r>
    </w:p>
    <w:p>
      <w:r>
        <w:t>@ G</w:t>
      </w:r>
    </w:p>
    <w:p>
      <w:r>
        <w:t>4* 4 B</w:t>
      </w:r>
    </w:p>
    <w:p>
      <w:r>
        <w:t>-42 9</w:t>
      </w:r>
    </w:p>
    <w:p>
      <w:r>
        <w:t>C</w:t>
      </w:r>
    </w:p>
    <w:p>
      <w:r>
        <w:t>* *</w:t>
      </w:r>
    </w:p>
    <w:p>
      <w:r>
        <w:t>@ 4 2 G</w:t>
      </w:r>
    </w:p>
    <w:p>
      <w:r>
        <w:t>*;</w:t>
      </w:r>
    </w:p>
    <w:p>
      <w:r>
        <w:t>*;2: $</w:t>
      </w:r>
    </w:p>
    <w:p>
      <w:r>
        <w:t>*</w:t>
      </w:r>
    </w:p>
    <w:p>
      <w:r>
        <w:t>2@6</w:t>
      </w:r>
    </w:p>
    <w:p>
      <w:r>
        <w:t>* * G 24*</w:t>
      </w:r>
    </w:p>
    <w:p>
      <w:r>
        <w:t>&gt;-</w:t>
      </w:r>
    </w:p>
    <w:p>
      <w:r>
        <w:t>G &gt; *2</w:t>
      </w:r>
    </w:p>
    <w:p>
      <w:r>
        <w:t>* &gt;-</w:t>
      </w:r>
    </w:p>
    <w:p>
      <w:r>
        <w:t>C</w:t>
      </w:r>
    </w:p>
    <w:p>
      <w:r>
        <w:t>&gt;9</w:t>
      </w:r>
    </w:p>
    <w:p>
      <w:r>
        <w:t>B F</w:t>
      </w:r>
    </w:p>
    <w:p>
      <w:r>
        <w:t>F</w:t>
      </w:r>
    </w:p>
    <w:p>
      <w:r>
        <w:t>* 2F</w:t>
      </w:r>
    </w:p>
    <w:p>
      <w:r>
        <w:t>2* &gt;@2</w:t>
      </w:r>
    </w:p>
    <w:p>
      <w:r>
        <w:t>* 7*- 7 C * *;</w:t>
      </w:r>
    </w:p>
    <w:p>
      <w:r>
        <w:t>*</w:t>
        <w:tab/>
        <w:t>-*</w:t>
      </w:r>
    </w:p>
    <w:p>
      <w:r>
        <w:t>** E :</w:t>
      </w:r>
    </w:p>
    <w:p>
      <w:r>
        <w:t>::</w:t>
      </w:r>
    </w:p>
    <w:p>
      <w:r>
        <w:t>7 * -@</w:t>
      </w:r>
    </w:p>
    <w:p>
      <w:r>
        <w:t>* * *@ G 7</w:t>
      </w:r>
    </w:p>
    <w:p>
      <w:r>
        <w:t>*</w:t>
      </w:r>
    </w:p>
    <w:p>
      <w:r>
        <w:t>** 4 22 *7&gt;</w:t>
      </w:r>
    </w:p>
    <w:p>
      <w:r>
        <w:t>*</w:t>
      </w:r>
    </w:p>
    <w:p>
      <w:r>
        <w:t>!''''''9 * FB</w:t>
      </w:r>
    </w:p>
    <w:p>
      <w:r>
        <w:t>2</w:t>
        <w:tab/>
        <w:t>2 F *7</w:t>
      </w:r>
    </w:p>
    <w:p>
      <w:r>
        <w:t>#'''''0! 2 -6 -27*</w:t>
      </w:r>
    </w:p>
    <w:p>
      <w:r>
        <w:t>F * 2</w:t>
      </w:r>
    </w:p>
    <w:p>
      <w:r>
        <w:t>!''''' 2 * : 8*</w:t>
      </w:r>
    </w:p>
    <w:p>
      <w:r>
        <w:t>4</w:t>
      </w:r>
    </w:p>
    <w:p>
      <w:r>
        <w:t>27* F * *</w:t>
      </w:r>
    </w:p>
    <w:p>
      <w:r>
        <w:t>*</w:t>
      </w:r>
    </w:p>
    <w:p>
      <w:r>
        <w:t>2</w:t>
      </w:r>
    </w:p>
    <w:p>
      <w:r>
        <w:t>@</w:t>
      </w:r>
    </w:p>
    <w:p>
      <w:r>
        <w:t>F**</w:t>
      </w:r>
    </w:p>
    <w:p>
      <w:r>
        <w:t>2 G 7*</w:t>
      </w:r>
    </w:p>
    <w:p>
      <w:r>
        <w:t>#''''0! 4</w:t>
        <w:tab/>
        <w:t>:</w:t>
      </w:r>
    </w:p>
    <w:p>
      <w:r>
        <w:t>9 &amp;''''' 2</w:t>
      </w:r>
    </w:p>
    <w:p>
      <w:r>
        <w:t>@</w:t>
        <w:tab/>
        <w:t>2 C</w:t>
      </w:r>
    </w:p>
    <w:p>
      <w:r>
        <w:t>@</w:t>
      </w:r>
    </w:p>
    <w:p>
      <w:r>
        <w:t>2*</w:t>
      </w:r>
    </w:p>
    <w:p>
      <w:r>
        <w:t>4*</w:t>
      </w:r>
    </w:p>
    <w:p>
      <w:r>
        <w:t>@:</w:t>
      </w:r>
    </w:p>
    <w:p>
      <w:r>
        <w:t>0-</w:t>
      </w:r>
    </w:p>
    <w:p>
      <w:r>
        <w:t>*</w:t>
      </w:r>
    </w:p>
    <w:p>
      <w:r>
        <w:t>@24 9 @</w:t>
      </w:r>
    </w:p>
    <w:p>
      <w:r>
        <w:t>F *</w:t>
      </w:r>
    </w:p>
    <w:p>
      <w:r>
        <w:t>2F</w:t>
      </w:r>
    </w:p>
    <w:p>
      <w:r>
        <w:t>#''''0! 2 @ *: $ *</w:t>
        <w:tab/>
        <w:t>9 F</w:t>
      </w:r>
    </w:p>
    <w:p>
      <w:r>
        <w:t>@</w:t>
      </w:r>
    </w:p>
    <w:p>
      <w:r>
        <w:t>*-</w:t>
      </w:r>
    </w:p>
    <w:p>
      <w:r>
        <w:t>G 2 @</w:t>
        <w:tab/>
        <w:tab/>
        <w:t>**9</w:t>
      </w:r>
    </w:p>
    <w:p>
      <w:r>
        <w:t>4 - F** 4**</w:t>
      </w:r>
    </w:p>
    <w:p>
      <w:r>
        <w:t>*</w:t>
      </w:r>
    </w:p>
    <w:p>
      <w:r>
        <w:t>2 7*</w:t>
      </w:r>
    </w:p>
    <w:p>
      <w:r>
        <w:t>*</w:t>
        <w:tab/>
        <w:t>4</w:t>
        <w:tab/>
        <w:tab/>
        <w:t>: #** 4</w:t>
      </w:r>
    </w:p>
    <w:p>
      <w:r>
        <w:t>@ G</w:t>
      </w:r>
    </w:p>
    <w:p>
      <w:r>
        <w:t>2 F 2 * *</w:t>
      </w:r>
    </w:p>
    <w:p>
      <w:r>
        <w:t>,'''''9</w:t>
      </w:r>
    </w:p>
    <w:p>
      <w:r>
        <w:t>*7</w:t>
      </w:r>
    </w:p>
    <w:p>
      <w:r>
        <w:t>''''9</w:t>
      </w:r>
    </w:p>
    <w:p>
      <w:r>
        <w:t>F**</w:t>
      </w:r>
    </w:p>
    <w:p>
      <w:r>
        <w:t>@9</w:t>
      </w:r>
    </w:p>
    <w:p>
      <w:r>
        <w:t>2</w:t>
        <w:tab/>
        <w:t>: 8* - *C</w:t>
      </w:r>
    </w:p>
    <w:p>
      <w:r>
        <w:t>F</w:t>
      </w:r>
    </w:p>
    <w:p>
      <w:r>
        <w:t>-429</w:t>
      </w:r>
    </w:p>
    <w:p>
      <w:r>
        <w:t>* @ F * *</w:t>
      </w:r>
    </w:p>
    <w:p>
      <w:r>
        <w:t>*</w:t>
      </w:r>
    </w:p>
    <w:p>
      <w:r>
        <w:t>2*</w:t>
      </w:r>
    </w:p>
    <w:p>
      <w:r>
        <w:t>* 4*</w:t>
        <w:tab/>
        <w:t>2</w:t>
      </w:r>
    </w:p>
    <w:p>
      <w:r>
        <w:t>2 2 : ! * &gt; F * 7</w:t>
      </w:r>
    </w:p>
    <w:p>
      <w:r>
        <w:rPr>
          <w:b/>
        </w:rPr>
        <w:t>E. 8</w:t>
      </w:r>
    </w:p>
    <w:p>
      <w:r>
        <w:t>!""#$</w:t>
      </w:r>
    </w:p>
    <w:p>
      <w:r>
        <w:t>@</w:t>
      </w:r>
    </w:p>
    <w:p>
      <w:r>
        <w:t>*-9</w:t>
      </w:r>
    </w:p>
    <w:p>
      <w:r>
        <w:t>F*</w:t>
      </w:r>
    </w:p>
    <w:p>
      <w:r>
        <w:t>2*9 2</w:t>
      </w:r>
    </w:p>
    <w:p>
      <w:r>
        <w:t>*74</w:t>
      </w:r>
    </w:p>
    <w:p>
      <w:r>
        <w:t>* 7</w:t>
      </w:r>
    </w:p>
    <w:p>
      <w:r>
        <w:t>*</w:t>
      </w:r>
    </w:p>
    <w:p>
      <w:r>
        <w:t>6-*</w:t>
      </w:r>
    </w:p>
    <w:p>
      <w:r>
        <w:t>2 2F:</w:t>
      </w:r>
    </w:p>
    <w:p>
      <w:r>
        <w:t>$</w:t>
        <w:tab/>
        <w:t>2 2</w:t>
      </w:r>
    </w:p>
    <w:p>
      <w:r>
        <w:t>2F</w:t>
      </w:r>
    </w:p>
    <w:p>
      <w:r>
        <w:t>C * * C</w:t>
      </w:r>
    </w:p>
    <w:p>
      <w:r>
        <w:t>*</w:t>
      </w:r>
    </w:p>
    <w:p>
      <w:r>
        <w:t>4</w:t>
      </w:r>
    </w:p>
    <w:p>
      <w:r>
        <w:t>@</w:t>
      </w:r>
    </w:p>
    <w:p>
      <w:r>
        <w:t>@ G</w:t>
      </w:r>
    </w:p>
    <w:p>
      <w:r>
        <w:t>2 2 :</w:t>
      </w:r>
    </w:p>
    <w:p>
      <w:r>
        <w:t>8*</w:t>
      </w:r>
    </w:p>
    <w:p>
      <w:r>
        <w:t>27*</w:t>
      </w:r>
    </w:p>
    <w:p>
      <w:r>
        <w:t>* FB9</w:t>
      </w:r>
    </w:p>
    <w:p>
      <w:r>
        <w:t>*</w:t>
      </w:r>
    </w:p>
    <w:p>
      <w:r>
        <w:t>* 2-</w:t>
        <w:tab/>
        <w:t>-</w:t>
      </w:r>
    </w:p>
    <w:p>
      <w:r>
        <w:t>1'''''9 F *</w:t>
        <w:tab/>
        <w:t>2</w:t>
      </w:r>
    </w:p>
    <w:p>
      <w:r>
        <w:t>@</w:t>
        <w:tab/>
        <w:t>* 2 C * * * 4 @@ 29</w:t>
      </w:r>
    </w:p>
    <w:p>
      <w:r>
        <w:t>C</w:t>
      </w:r>
    </w:p>
    <w:p>
      <w:r>
        <w:t>6</w:t>
      </w:r>
    </w:p>
    <w:p>
      <w:r>
        <w:t>@</w:t>
      </w:r>
    </w:p>
    <w:p>
      <w:r>
        <w:t>4*</w:t>
      </w:r>
    </w:p>
    <w:p>
      <w:r>
        <w:t>*</w:t>
      </w:r>
    </w:p>
    <w:p>
      <w:r>
        <w:t>24 *9 * * 2 *722</w:t>
      </w:r>
    </w:p>
    <w:p>
      <w:r>
        <w:t>7*-</w:t>
      </w:r>
    </w:p>
    <w:p>
      <w:r>
        <w:t>4**</w:t>
      </w:r>
    </w:p>
    <w:p>
      <w:r>
        <w:t>O ** 4</w:t>
      </w:r>
    </w:p>
    <w:p>
      <w:r>
        <w:t>* 4 * :</w:t>
      </w:r>
    </w:p>
    <w:p>
      <w:r>
        <w:t>9 * 2* 7</w:t>
      </w:r>
    </w:p>
    <w:p>
      <w:r>
        <w:t>* * 2</w:t>
      </w:r>
    </w:p>
    <w:p>
      <w:r>
        <w:t>&gt;@2</w:t>
      </w:r>
    </w:p>
    <w:p>
      <w:r>
        <w:t>6</w:t>
      </w:r>
    </w:p>
    <w:p>
      <w:r>
        <w:t>@ 4*</w:t>
      </w:r>
    </w:p>
    <w:p>
      <w:r>
        <w:t>2 @</w:t>
        <w:tab/>
        <w:tab/>
        <w:t>6</w:t>
      </w:r>
    </w:p>
    <w:p>
      <w:r>
        <w:t>* 2 2</w:t>
      </w:r>
    </w:p>
    <w:p>
      <w:r>
        <w:t>:</w:t>
      </w:r>
    </w:p>
    <w:p>
      <w:r>
        <w:t>6 * F * &amp;7</w:t>
        <w:tab/>
        <w:t>*</w:t>
      </w:r>
    </w:p>
    <w:p>
      <w:r>
        <w:t>**2 C * *</w:t>
      </w:r>
    </w:p>
    <w:p>
      <w:r>
        <w:t>* &gt;FC</w:t>
      </w:r>
    </w:p>
    <w:p>
      <w:r>
        <w:t>F *</w:t>
      </w:r>
    </w:p>
    <w:p>
      <w:r>
        <w:t>22 22 C &gt; 9 * &gt;-</w:t>
      </w:r>
    </w:p>
    <w:p>
      <w:r>
        <w:t>B</w:t>
      </w:r>
    </w:p>
    <w:p>
      <w:r>
        <w:t>* @2:</w:t>
      </w:r>
    </w:p>
    <w:p>
      <w:r>
        <w:t>: $ @</w:t>
      </w:r>
    </w:p>
    <w:p>
      <w:r>
        <w:t>* 2</w:t>
      </w:r>
    </w:p>
    <w:p>
      <w:r>
        <w:t>*2 C * -</w:t>
      </w:r>
    </w:p>
    <w:p>
      <w:r>
        <w:t>*A *</w:t>
        <w:tab/>
        <w:t>9 F 7:</w:t>
      </w:r>
    </w:p>
    <w:p>
      <w:r>
        <w:rPr>
          <w:b/>
        </w:rPr>
        <w:t>E. 9</w:t>
      </w:r>
    </w:p>
    <w:p>
      <w:r>
        <w:t>!""#$</w:t>
      </w:r>
    </w:p>
    <w:p>
      <w:r>
        <w:t>$</w:t>
      </w:r>
    </w:p>
    <w:p>
      <w:r>
        <w:t>A *</w:t>
      </w:r>
    </w:p>
    <w:p>
      <w:r>
        <w:t>"A9 -</w:t>
      </w:r>
    </w:p>
    <w:p>
      <w:r>
        <w:t>! * @ (</w:t>
      </w:r>
    </w:p>
    <w:p>
      <w:r>
        <w:t>2* 47* *A * &gt;2</w:t>
      </w:r>
    </w:p>
    <w:p>
      <w:r>
        <w:t>&amp;''''''</w:t>
      </w:r>
    </w:p>
    <w:p>
      <w:r>
        <w:t>* &gt;-</w:t>
      </w:r>
    </w:p>
    <w:p>
      <w:r>
        <w:t>&amp;7</w:t>
        <w:tab/>
        <w:t>*</w:t>
      </w:r>
    </w:p>
    <w:p>
      <w:r>
        <w:t>A</w:t>
      </w:r>
    </w:p>
    <w:p>
      <w:r>
        <w:t>&gt;</w:t>
        <w:tab/>
        <w:t>4</w:t>
      </w:r>
    </w:p>
    <w:p>
      <w:r>
        <w:t>*</w:t>
      </w:r>
    </w:p>
    <w:p>
      <w:r>
        <w:t>:</w:t>
      </w:r>
    </w:p>
    <w:p>
      <w:r>
        <w:t>! @ (</w:t>
      </w:r>
    </w:p>
    <w:p>
      <w:r>
        <w:t>@</w:t>
      </w:r>
    </w:p>
    <w:p>
      <w:r>
        <w:t>&gt;- N</w:t>
      </w:r>
    </w:p>
    <w:p>
      <w:r>
        <w:t>* @</w:t>
      </w:r>
    </w:p>
    <w:p>
      <w:r>
        <w:t>* 2 A * C * -</w:t>
      </w:r>
    </w:p>
    <w:p>
      <w:r>
        <w:t>&amp;'''''' N</w:t>
      </w:r>
    </w:p>
    <w:p>
      <w:r>
        <w:t>27 *</w:t>
      </w:r>
    </w:p>
    <w:p>
      <w:r>
        <w:t>*</w:t>
        <w:tab/>
        <w:t>:</w:t>
      </w:r>
    </w:p>
    <w:p>
      <w:r>
        <w:t>$ -@@6</w:t>
      </w:r>
    </w:p>
    <w:p>
      <w:r>
        <w:t>&gt;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