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CAPH/207/2004 vom 22. Dezember 2004</w:t>
      </w:r>
    </w:p>
    <w:p>
      <w:r>
        <w:t>GE Cour de justice, 2004-12-22, DE</w:t>
      </w:r>
    </w:p>
    <w:p>
      <w:r>
        <w:rPr>
          <w:b/>
        </w:rPr>
        <w:t xml:space="preserve">Quelle: </w:t>
      </w:r>
      <w:r>
        <w:t>https://mcp.opencaselaw.ch/entscheid/ge_gerichte_CAPH_207_2004</w:t>
      </w:r>
    </w:p>
    <w:p>
      <w:r>
        <w:t>FR: GE_GERICHTE CAPH/207/2004 du 22 décembre 2004</w:t>
      </w:r>
    </w:p>
    <w:p>
      <w:r>
        <w:t>IT: GE_GERICHTE CAPH/207/2004 del 22 dicembre 2004</w:t>
      </w:r>
    </w:p>
    <w:p>
      <w:pPr>
        <w:pStyle w:val="Heading2"/>
      </w:pPr>
      <w:r>
        <w:t>Regeste</w:t>
      </w:r>
    </w:p>
    <w:p>
      <w:r>
        <w:t>Résumé: Son poste étant supprimé, T donne son accord à son transfert à la société d'occupation E, procédure prévue par un plan social, dans un but de réinsertion du travailleur. Les conditions de ce transfert étaient que T accepte d'occuper un emploi jugé convenable et tenant équitablement compte de sa situation; un accord est signé dans ce sens. Ayant refusé une dizaine de propositions d'emploi, T est averti par E, qui précise qu'en cas de nouveau refus il serait licencié. T conteste cet avertissement et intente action en concluant à la constatation que les divers emplois n'étaient pas convenables aux termes de l'accord qu'il avait signé. Dès lors qu'il n'y a aucune insécurité juridique, les droits et obligations des parties étaient clairement définis dans l'accord et que cette action en constatation vise en réalité à l'interprétation d'une clause contractuelle, elle doit être déclarée irrecevable, le demandeur n'ayant pas d'intérêt digne de protection à ce que la clause litigieuse soit précisée judiciairement.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!""#$</w:t>
      </w:r>
    </w:p>
    <w:p>
      <w:r>
        <w:t>!* *#</w:t>
      </w:r>
    </w:p>
    <w:p>
      <w:r>
        <w:t>-</w:t>
      </w:r>
    </w:p>
    <w:p>
      <w:r>
        <w:t>-@, &amp;'''''''',</w:t>
      </w:r>
    </w:p>
    <w:p>
      <w:r>
        <w:rPr>
          <w:b/>
        </w:rPr>
        <w:t>E. 5</w:t>
      </w:r>
    </w:p>
    <w:p>
      <w:r>
        <w:t>!""#$</w:t>
      </w:r>
    </w:p>
    <w:p>
      <w:r>
        <w:t>$ F0</w:t>
      </w:r>
    </w:p>
    <w:p>
      <w:r>
        <w:t>5 G &amp;'''''''' 5</w:t>
      </w:r>
    </w:p>
    <w:p>
      <w:r>
        <w:t>59 99</w:t>
      </w:r>
    </w:p>
    <w:p>
      <w:r>
        <w:t>O69= ?B* !15</w:t>
      </w:r>
    </w:p>
    <w:p>
      <w:r>
        <w:t>9</w:t>
      </w:r>
    </w:p>
    <w:p>
      <w:r>
        <w:t>15</w:t>
      </w:r>
    </w:p>
    <w:p>
      <w:r>
        <w:t>9</w:t>
      </w:r>
    </w:p>
    <w:p>
      <w:r>
        <w:t>G =</w:t>
        <w:tab/>
        <w:t>, &amp;''''''''</w:t>
      </w:r>
    </w:p>
    <w:p>
      <w:r>
        <w:t>Q F 9B</w:t>
      </w:r>
    </w:p>
    <w:p>
      <w:r>
        <w:t>?</w:t>
      </w:r>
    </w:p>
    <w:p>
      <w:r>
        <w:t>&lt; BC9 C1 9 B5 9 5 59</w:t>
      </w:r>
    </w:p>
    <w:p>
      <w:r>
        <w:t>F , B</w:t>
      </w:r>
    </w:p>
    <w:p>
      <w:r>
        <w:t>C</w:t>
        <w:tab/>
        <w:t>99 59B C5 9 G &lt;</w:t>
      </w:r>
    </w:p>
    <w:p>
      <w:r>
        <w:t>BC9 9 5 69</w:t>
      </w:r>
    </w:p>
    <w:p>
      <w:r>
        <w:t>199</w:t>
      </w:r>
    </w:p>
    <w:p>
      <w:r>
        <w:t>0 5</w:t>
      </w:r>
    </w:p>
    <w:p>
      <w:r>
        <w:t>CF5 9 O</w:t>
      </w:r>
    </w:p>
    <w:p>
      <w:r>
        <w:t>C</w:t>
      </w:r>
    </w:p>
    <w:p>
      <w:r>
        <w:t>59</w:t>
        <w:tab/>
        <w:t>* $C 9:</w:t>
      </w:r>
    </w:p>
    <w:p>
      <w:r>
        <w:t>9 5 F 1</w:t>
      </w:r>
    </w:p>
    <w:p>
      <w:r>
        <w:t>&amp;''''''''*</w:t>
      </w:r>
    </w:p>
    <w:p>
      <w:r>
        <w:t>$ 0</w:t>
      </w:r>
    </w:p>
    <w:p>
      <w:r>
        <w:t>?5 G &amp;'''''''' 5 G 1</w:t>
      </w:r>
    </w:p>
    <w:p>
      <w:r>
        <w:t>&lt; 0</w:t>
      </w:r>
    </w:p>
    <w:p>
      <w:r>
        <w:t>''''' G F, 1 9 5 B 9</w:t>
      </w:r>
    </w:p>
    <w:p>
      <w:r>
        <w:t>5 9 5</w:t>
      </w:r>
    </w:p>
    <w:p>
      <w:r>
        <w:t>F 51 99 9 5 5</w:t>
      </w:r>
    </w:p>
    <w:p>
      <w:r>
        <w:t>19*</w:t>
      </w:r>
    </w:p>
    <w:p>
      <w:r>
        <w:t>G 1 55 ?5</w:t>
      </w:r>
    </w:p>
    <w:p>
      <w:r>
        <w:t>&amp;''''''''*</w:t>
      </w:r>
    </w:p>
    <w:p>
      <w:r>
        <w:t>$ 0</w:t>
      </w:r>
    </w:p>
    <w:p>
      <w:r>
        <w:t>5 G &amp;'''''''' 5</w:t>
      </w:r>
    </w:p>
    <w:p>
      <w:r>
        <w:t>9</w:t>
      </w:r>
    </w:p>
    <w:p>
      <w:r>
        <w:t>?? 0</w:t>
      </w:r>
    </w:p>
    <w:p>
      <w:r>
        <w:t>''''''*</w:t>
      </w:r>
    </w:p>
    <w:p>
      <w:r>
        <w:t>?</w:t>
        <w:tab/>
        <w:t>9 5 F 1</w:t>
      </w:r>
    </w:p>
    <w:p>
      <w:r>
        <w:t>&amp;'''''''' B</w:t>
      </w:r>
    </w:p>
    <w:p>
      <w:r>
        <w:t>9 69</w:t>
      </w:r>
    </w:p>
    <w:p>
      <w:r>
        <w:t>15</w:t>
      </w:r>
    </w:p>
    <w:p>
      <w:r>
        <w:t>??</w:t>
      </w:r>
    </w:p>
    <w:p>
      <w:r>
        <w:t>B9</w:t>
        <w:tab/>
        <w:t>B 15*</w:t>
      </w:r>
    </w:p>
    <w:p>
      <w:r>
        <w:t>$ 10</w:t>
      </w:r>
    </w:p>
    <w:p>
      <w:r>
        <w:t>5 G &amp;'''''''' 5</w:t>
      </w:r>
    </w:p>
    <w:p>
      <w:r>
        <w:t>= F9* ! 0 1 1995 F &lt;, &amp;'''''''' :</w:t>
      </w:r>
    </w:p>
    <w:p>
      <w:r>
        <w:t>5, 5 B</w:t>
      </w:r>
    </w:p>
    <w:p>
      <w:r>
        <w:t>9</w:t>
      </w:r>
    </w:p>
    <w:p>
      <w:r>
        <w:t>G</w:t>
      </w:r>
    </w:p>
    <w:p>
      <w:r>
        <w:t>B9?</w:t>
        <w:tab/>
        <w:t>*</w:t>
      </w:r>
    </w:p>
    <w:p>
      <w:r>
        <w:t>*</w:t>
      </w:r>
    </w:p>
    <w:p>
      <w:r>
        <w:t>" 9 5</w:t>
      </w:r>
    </w:p>
    <w:p>
      <w:r>
        <w:t>- 6 ,</w:t>
      </w:r>
    </w:p>
    <w:p>
      <w:r>
        <w:t>0 95</w:t>
      </w:r>
    </w:p>
    <w:p>
      <w:r>
        <w:t>9 F0 , #''''''2!</w:t>
      </w:r>
    </w:p>
    <w:p>
      <w:r>
        <w:t>?5</w:t>
      </w:r>
    </w:p>
    <w:p>
      <w:r>
        <w:t>1 G &amp;''''''''</w:t>
      </w:r>
    </w:p>
    <w:p>
      <w:r>
        <w:t>1 1 F</w:t>
      </w:r>
    </w:p>
    <w:p>
      <w:r>
        <w:t>9C ! # 9</w:t>
      </w:r>
    </w:p>
    <w:p>
      <w:r>
        <w:t>A 19</w:t>
      </w:r>
    </w:p>
    <w:p>
      <w:r>
        <w:t>BCG F</w:t>
      </w:r>
    </w:p>
    <w:p>
      <w:r>
        <w:t>1</w:t>
      </w:r>
    </w:p>
    <w:p>
      <w:r>
        <w:t>- &lt;</w:t>
        <w:tab/>
        <w:t>1 -* $C</w:t>
      </w:r>
    </w:p>
    <w:p>
      <w:r>
        <w:t>&amp;''''''''</w:t>
      </w:r>
    </w:p>
    <w:p>
      <w:r>
        <w:t>55 5</w:t>
      </w:r>
    </w:p>
    <w:p>
      <w:r>
        <w:t>9 ? BC</w:t>
      </w:r>
    </w:p>
    <w:p>
      <w:r>
        <w:t>199 19</w:t>
        <w:tab/>
        <w:t>, 9 9</w:t>
      </w:r>
    </w:p>
    <w:p>
      <w:r>
        <w:t>19</w:t>
      </w:r>
    </w:p>
    <w:p>
      <w:r>
        <w:t>595*</w:t>
      </w:r>
    </w:p>
    <w:p>
      <w:r>
        <w:t>$ 59 ?5</w:t>
      </w:r>
    </w:p>
    <w:p>
      <w:r>
        <w:t>&amp;''''''''</w:t>
      </w:r>
    </w:p>
    <w:p>
      <w:r>
        <w:t>1</w:t>
      </w:r>
    </w:p>
    <w:p>
      <w:r>
        <w:t>55 &lt;5 1</w:t>
      </w:r>
    </w:p>
    <w:p>
      <w:r>
        <w:t>9 9 C</w:t>
      </w:r>
    </w:p>
    <w:p>
      <w:r>
        <w:t>#''''''2!,</w:t>
      </w:r>
    </w:p>
    <w:p>
      <w:r>
        <w:t>9</w:t>
      </w:r>
    </w:p>
    <w:p>
      <w:r>
        <w:t>9= ,</w:t>
      </w:r>
    </w:p>
    <w:p>
      <w:r>
        <w:t>5 B 9 ??5</w:t>
      </w:r>
    </w:p>
    <w:p>
      <w:r>
        <w:t>?5 G 9C</w:t>
        <w:tab/>
        <w:t>55 5 G 9 5?</w:t>
      </w:r>
    </w:p>
    <w:p>
      <w:r>
        <w:t>69 9 9C9 *</w:t>
      </w:r>
    </w:p>
    <w:p>
      <w:r>
        <w:t>9C1</w:t>
      </w:r>
    </w:p>
    <w:p>
      <w:r>
        <w:t>- &lt;</w:t>
        <w:tab/>
        <w:t>1 -*</w:t>
      </w:r>
    </w:p>
    <w:p>
      <w:r>
        <w:t>#* "</w:t>
      </w:r>
    </w:p>
    <w:p>
      <w:r>
        <w:t>5 5</w:t>
      </w:r>
    </w:p>
    <w:p>
      <w:r>
        <w:t>=??</w:t>
      </w:r>
    </w:p>
    <w:p>
      <w:r>
        <w:t>&amp;6</w:t>
        <w:tab/>
        <w:t>9</w:t>
      </w:r>
    </w:p>
    <w:p>
      <w:r>
        <w:t>C 9 -- ?51 , &amp;''''''''</w:t>
      </w:r>
    </w:p>
    <w:p>
      <w:r>
        <w:t>9 9 1 (</w:t>
      </w:r>
    </w:p>
    <w:p>
      <w:r>
        <w:t>-*</w:t>
      </w:r>
    </w:p>
    <w:p>
      <w:r>
        <w:t>BC 9 0</w:t>
      </w:r>
    </w:p>
    <w:p>
      <w:r>
        <w:t>''''' C</w:t>
      </w:r>
    </w:p>
    <w:p>
      <w:r>
        <w:t>9 69 9 9C1 G 9C! ! # 9 &amp;</w:t>
        <w:tab/>
        <w:t>? G #''''''2!,</w:t>
      </w:r>
    </w:p>
    <w:p>
      <w:r>
        <w:t>99 **</w:t>
      </w:r>
    </w:p>
    <w:p>
      <w:r>
        <w:rPr>
          <w:b/>
        </w:rPr>
        <w:t>E. 6</w:t>
      </w:r>
    </w:p>
    <w:p>
      <w:r>
        <w:t>!""#$</w:t>
      </w:r>
    </w:p>
    <w:p>
      <w:r>
        <w:t>*</w:t>
      </w:r>
    </w:p>
    <w:p>
      <w:r>
        <w:t>&gt;</w:t>
      </w:r>
    </w:p>
    <w:p>
      <w:r>
        <w:t>9 9 5 G 9</w:t>
      </w:r>
    </w:p>
    <w:p>
      <w:r>
        <w:t>@</w:t>
      </w:r>
    </w:p>
    <w:p>
      <w:r>
        <w:t>G</w:t>
      </w:r>
    </w:p>
    <w:p>
      <w:r>
        <w:t>9 69</w:t>
      </w:r>
    </w:p>
    <w:p>
      <w:r>
        <w:t>9C9 *</w:t>
      </w:r>
    </w:p>
    <w:p>
      <w:r>
        <w:t>9C1 G 9C! ! # 9 &amp;</w:t>
        <w:tab/>
        <w:t>? G #'''''''2!*</w:t>
      </w:r>
    </w:p>
    <w:p>
      <w:r>
        <w:t>95</w:t>
        <w:tab/>
        <w:t>,</w:t>
      </w:r>
    </w:p>
    <w:p>
      <w:r>
        <w:t>- &lt;99 , &amp;''''''''</w:t>
      </w:r>
    </w:p>
    <w:p>
      <w:r>
        <w:t>9 B 9 &amp;6</w:t>
        <w:tab/>
        <w:t>9</w:t>
      </w:r>
    </w:p>
    <w:p>
      <w:r>
        <w:t>C</w:t>
      </w:r>
    </w:p>
    <w:p>
      <w:r>
        <w:t>B 9 9</w:t>
      </w:r>
    </w:p>
    <w:p>
      <w:r>
        <w:t>?? 91, :, 55</w:t>
        <w:tab/>
        <w:t>=,</w:t>
      </w:r>
    </w:p>
    <w:p>
      <w:r>
        <w:t>&lt;</w:t>
        <w:tab/>
        <w:t>, 1</w:t>
      </w:r>
    </w:p>
    <w:p>
      <w:r>
        <w:t>K1F</w:t>
      </w:r>
    </w:p>
    <w:p>
      <w:r>
        <w:t>=</w:t>
        <w:tab/>
        <w:t>=L,</w:t>
      </w:r>
    </w:p>
    <w:p>
      <w:r>
        <w:t>1 9 H 5</w:t>
      </w:r>
    </w:p>
    <w:p>
      <w:r>
        <w:t>19 69,</w:t>
      </w:r>
    </w:p>
    <w:p>
      <w:r>
        <w:t>9</w:t>
      </w:r>
    </w:p>
    <w:p>
      <w:r>
        <w:t>5</w:t>
        <w:tab/>
        <w:t>, 1</w:t>
      </w:r>
    </w:p>
    <w:p>
      <w:r>
        <w:t>F 5 ?</w:t>
        <w:tab/>
        <w:tab/>
        <w:t>99*</w:t>
      </w:r>
    </w:p>
    <w:p>
      <w:r>
        <w:t>#''''''2!</w:t>
      </w:r>
    </w:p>
    <w:p>
      <w:r>
        <w:t>9, 9</w:t>
        <w:tab/>
        <w:t>, G 91695</w:t>
      </w:r>
    </w:p>
    <w:p>
      <w:r>
        <w:t>9 , 6 G</w:t>
      </w:r>
    </w:p>
    <w:p>
      <w:r>
        <w:t>&lt;*</w:t>
      </w:r>
    </w:p>
    <w:p>
      <w:r>
        <w:t>7*</w:t>
      </w:r>
    </w:p>
    <w:p>
      <w:r>
        <w:t>" &lt;=</w:t>
      </w:r>
    </w:p>
    <w:p>
      <w:r>
        <w:t>6 , ?5 9</w:t>
      </w:r>
    </w:p>
    <w:p>
      <w:r>
        <w:t>19 ., 9 &amp;6</w:t>
        <w:tab/>
        <w:t>9</w:t>
      </w:r>
    </w:p>
    <w:p>
      <w:r>
        <w:t>C, 0 1 55 G</w:t>
      </w:r>
    </w:p>
    <w:p>
      <w:r>
        <w:t>90,</w:t>
      </w:r>
    </w:p>
    <w:p>
      <w:r>
        <w:t>595 169 9</w:t>
      </w:r>
    </w:p>
    <w:p>
      <w:r>
        <w:t>B</w:t>
      </w:r>
    </w:p>
    <w:p>
      <w:r>
        <w:t>9?</w:t>
        <w:tab/>
        <w:t>,</w:t>
      </w:r>
    </w:p>
    <w:p>
      <w:r>
        <w:t>?</w:t>
        <w:tab/>
        <w:t>,</w:t>
      </w:r>
    </w:p>
    <w:p>
      <w:r>
        <w:t>565 &amp;''''''</w:t>
      </w:r>
    </w:p>
    <w:p>
      <w:r>
        <w:t>9</w:t>
        <w:tab/>
        <w:t>*</w:t>
      </w:r>
    </w:p>
    <w:p>
      <w:r>
        <w:t>$ &amp;6</w:t>
        <w:tab/>
        <w:t>9</w:t>
      </w:r>
    </w:p>
    <w:p>
      <w:r>
        <w:t>55,</w:t>
      </w:r>
    </w:p>
    <w:p>
      <w:r>
        <w:t>6</w:t>
        <w:tab/>
        <w:t>, B 1</w:t>
      </w:r>
    </w:p>
    <w:p>
      <w:r>
        <w:t>19 B 9 &amp;'''''''' G #''''''2!</w:t>
      </w:r>
    </w:p>
    <w:p>
      <w:r>
        <w:t>9 - Q ,</w:t>
      </w:r>
    </w:p>
    <w:p>
      <w:r>
        <w:t>0 5</w:t>
      </w:r>
    </w:p>
    <w:p>
      <w:r>
        <w:t>59 9</w:t>
      </w:r>
    </w:p>
    <w:p>
      <w:r>
        <w:t>19</w:t>
      </w:r>
    </w:p>
    <w:p>
      <w:r>
        <w:t>9 9:5 ? F == 69, B &amp;'''''''' 1 5&lt;G ? 96&lt;</w:t>
      </w:r>
    </w:p>
    <w:p>
      <w:r>
        <w:t>1 5</w:t>
      </w:r>
    </w:p>
    <w:p>
      <w:r>
        <w:t>?</w:t>
      </w:r>
    </w:p>
    <w:p>
      <w:r>
        <w:t>1 55 ?5</w:t>
      </w:r>
    </w:p>
    <w:p>
      <w:r>
        <w:t>1969,</w:t>
      </w:r>
    </w:p>
    <w:p>
      <w:r>
        <w:t>B9 B</w:t>
      </w:r>
    </w:p>
    <w:p>
      <w:r>
        <w:t>9</w:t>
      </w:r>
    </w:p>
    <w:p>
      <w:r>
        <w:t>B 9 65</w:t>
        <w:tab/>
        <w:t>5?</w:t>
      </w:r>
    </w:p>
    <w:p>
      <w:r>
        <w:t>9 9</w:t>
      </w:r>
    </w:p>
    <w:p>
      <w:r>
        <w:t>19 1</w:t>
        <w:tab/>
        <w:t>* &amp;'''''''' 1</w:t>
      </w:r>
    </w:p>
    <w:p>
      <w:r>
        <w:t>5H =</w:t>
      </w:r>
    </w:p>
    <w:p>
      <w:r>
        <w:t>G</w:t>
      </w:r>
    </w:p>
    <w:p>
      <w:r>
        <w:t>B 9 &amp;6</w:t>
        <w:tab/>
        <w:t>9 F</w:t>
      </w:r>
    </w:p>
    <w:p>
      <w:r>
        <w:t>9 9 B 9</w:t>
      </w:r>
    </w:p>
    <w:p>
      <w:r>
        <w:t>55 5</w:t>
      </w:r>
    </w:p>
    <w:p>
      <w:r>
        <w:t>#''''''2! 5 69</w:t>
      </w:r>
    </w:p>
    <w:p>
      <w:r>
        <w:t>99 969*</w:t>
      </w:r>
    </w:p>
    <w:p>
      <w:r>
        <w:t>/*</w:t>
      </w:r>
    </w:p>
    <w:p>
      <w:r>
        <w:t>"</w:t>
      </w:r>
    </w:p>
    <w:p>
      <w:r>
        <w:t>5 5</w:t>
      </w:r>
    </w:p>
    <w:p>
      <w:r>
        <w:t>=??</w:t>
      </w:r>
    </w:p>
    <w:p>
      <w:r>
        <w:t>9</w:t>
      </w:r>
    </w:p>
    <w:p>
      <w:r>
        <w:t>"C 9</w:t>
      </w:r>
    </w:p>
    <w:p>
      <w:r>
        <w:t>., &amp;''''''''</w:t>
      </w:r>
    </w:p>
    <w:p>
      <w:r>
        <w:t>95</w:t>
      </w:r>
    </w:p>
    <w:p>
      <w:r>
        <w:t>&lt;=</w:t>
        <w:tab/>
        <w:t>, 99 5969 9 51</w:t>
      </w:r>
    </w:p>
    <w:p>
      <w:r>
        <w:t>BH</w:t>
      </w:r>
    </w:p>
    <w:p>
      <w:r>
        <w:t>9</w:t>
        <w:tab/>
        <w:t>,</w:t>
      </w:r>
    </w:p>
    <w:p>
      <w:r>
        <w:t>?</w:t>
        <w:tab/>
        <w:t>, G 9C</w:t>
        <w:tab/>
        <w:tab/>
        <w:t>9</w:t>
      </w:r>
    </w:p>
    <w:p>
      <w:r>
        <w:t>&lt;=</w:t>
      </w:r>
    </w:p>
    <w:p>
      <w:r>
        <w:t>6 , G 9</w:t>
      </w:r>
    </w:p>
    <w:p>
      <w:r>
        <w:t>BC 9 0</w:t>
      </w:r>
    </w:p>
    <w:p>
      <w:r>
        <w:t>''''' G '''''' C</w:t>
      </w:r>
    </w:p>
    <w:p>
      <w:r>
        <w:t>9 69 9 9C1</w:t>
      </w:r>
    </w:p>
    <w:p>
      <w:r>
        <w:t># 9 &amp;</w:t>
        <w:tab/>
        <w:t>? G #'''''''2!</w:t>
      </w:r>
    </w:p>
    <w:p>
      <w:r>
        <w:t>9C9 *, G 9</w:t>
      </w:r>
    </w:p>
    <w:p>
      <w:r>
        <w:t>B</w:t>
      </w:r>
    </w:p>
    <w:p>
      <w:r>
        <w:t>==</w:t>
      </w:r>
    </w:p>
    <w:p>
      <w:r>
        <w:t>9 &lt;</w:t>
      </w:r>
    </w:p>
    <w:p>
      <w:r>
        <w:t>9</w:t>
      </w:r>
    </w:p>
    <w:p>
      <w:r>
        <w:t>9</w:t>
      </w:r>
    </w:p>
    <w:p>
      <w:r>
        <w:t>9</w:t>
      </w:r>
    </w:p>
    <w:p>
      <w:r>
        <w:t>19 5 @</w:t>
      </w:r>
    </w:p>
    <w:p>
      <w:r>
        <w:t>G</w:t>
      </w:r>
    </w:p>
    <w:p>
      <w:r>
        <w:t>C</w:t>
      </w:r>
    </w:p>
    <w:p>
      <w:r>
        <w:t>69</w:t>
      </w:r>
    </w:p>
    <w:p>
      <w:r>
        <w:t>9C9 *</w:t>
      </w:r>
    </w:p>
    <w:p>
      <w:r>
        <w:t>9C1 G 9 # 9 &amp;</w:t>
        <w:tab/>
        <w:t>? G #''''''2!</w:t>
      </w:r>
    </w:p>
    <w:p>
      <w:r>
        <w:t>- &lt;</w:t>
        <w:tab/>
        <w:t>1 -</w:t>
      </w:r>
    </w:p>
    <w:p>
      <w:r>
        <w:t>9C9</w:t>
      </w:r>
    </w:p>
    <w:p>
      <w:r>
        <w:t>19</w:t>
      </w:r>
    </w:p>
    <w:p>
      <w:r>
        <w:t>- &lt; , G 9</w:t>
      </w:r>
    </w:p>
    <w:p>
      <w:r>
        <w:t>B 9 1F</w:t>
      </w:r>
    </w:p>
    <w:p>
      <w:r>
        <w:t>?? 91, :, 55</w:t>
        <w:tab/>
        <w:t>=, S1,</w:t>
      </w:r>
    </w:p>
    <w:p>
      <w:r>
        <w:t>&lt;</w:t>
      </w:r>
    </w:p>
    <w:p>
      <w:r>
        <w:t>== 69</w:t>
      </w:r>
    </w:p>
    <w:p>
      <w:r>
        <w:t>99 *</w:t>
      </w:r>
    </w:p>
    <w:p>
      <w:r>
        <w:t>91</w:t>
      </w:r>
    </w:p>
    <w:p>
      <w:r>
        <w:t>- &lt;</w:t>
        <w:tab/>
        <w:t>1 -</w:t>
      </w:r>
    </w:p>
    <w:p>
      <w:r>
        <w:t>99</w:t>
      </w:r>
    </w:p>
    <w:p>
      <w:r>
        <w:t>19</w:t>
      </w:r>
    </w:p>
    <w:p>
      <w:r>
        <w:t>- &lt;</w:t>
      </w:r>
    </w:p>
    <w:p>
      <w:r>
        <w:t>56</w:t>
      </w:r>
    </w:p>
    <w:p>
      <w:r>
        <w:t>#'''''2!</w:t>
      </w:r>
    </w:p>
    <w:p>
      <w:r>
        <w:t>9</w:t>
        <w:tab/>
        <w:t>, 1</w:t>
      </w:r>
    </w:p>
    <w:p>
      <w:r>
        <w:t>5 *</w:t>
      </w:r>
    </w:p>
    <w:p>
      <w:r>
        <w:rPr>
          <w:b/>
        </w:rPr>
        <w:t>E. 7</w:t>
      </w:r>
    </w:p>
    <w:p>
      <w:r>
        <w:t>!""#$</w:t>
      </w:r>
    </w:p>
    <w:p>
      <w:r>
        <w:t>5 G 9C 9</w:t>
      </w:r>
    </w:p>
    <w:p>
      <w:r>
        <w:t>Q ., #'''''2!</w:t>
      </w:r>
    </w:p>
    <w:p>
      <w:r>
        <w:t>9, 9</w:t>
        <w:tab/>
        <w:t>, G 91695</w:t>
      </w:r>
    </w:p>
    <w:p>
      <w:r>
        <w:t>9C 5</w:t>
      </w:r>
    </w:p>
    <w:p>
      <w:r>
        <w:t>&amp;''''', 6 G 9 51</w:t>
      </w:r>
    </w:p>
    <w:p>
      <w:r>
        <w:t>BH ,</w:t>
      </w:r>
    </w:p>
    <w:p>
      <w:r>
        <w:t>?</w:t>
        <w:tab/>
        <w:t>, G 9 ?</w:t>
      </w:r>
    </w:p>
    <w:p>
      <w:r>
        <w:t>&lt;=</w:t>
      </w:r>
    </w:p>
    <w:p>
      <w:r>
        <w:t>6 , 1</w:t>
      </w:r>
    </w:p>
    <w:p>
      <w:r>
        <w:t>5 *</w:t>
      </w:r>
    </w:p>
    <w:p>
      <w:r>
        <w:t>$C=</w:t>
      </w:r>
    </w:p>
    <w:p>
      <w:r>
        <w:t>F</w:t>
        <w:tab/>
        <w:t>5 0,</w:t>
      </w:r>
    </w:p>
    <w:p>
      <w:r>
        <w:t>9</w:t>
      </w:r>
    </w:p>
    <w:p>
      <w:r>
        <w:t>9*</w:t>
      </w:r>
    </w:p>
    <w:p>
      <w:r>
        <w:t>8*</w:t>
      </w:r>
    </w:p>
    <w:p>
      <w:r>
        <w:t>" H</w:t>
      </w:r>
    </w:p>
    <w:p>
      <w:r>
        <w:t>16 , 9 &amp;6</w:t>
        <w:tab/>
        <w:t>9 ?559</w:t>
      </w:r>
    </w:p>
    <w:p>
      <w:r>
        <w:t>&lt;5 9</w:t>
      </w:r>
    </w:p>
    <w:p>
      <w:r>
        <w:t>=5</w:t>
      </w:r>
    </w:p>
    <w:p>
      <w:r>
        <w:t>&amp;''''''''</w:t>
      </w:r>
    </w:p>
    <w:p>
      <w:r>
        <w:t>H</w:t>
      </w:r>
    </w:p>
    <w:p>
      <w:r>
        <w:t>&amp;6</w:t>
        <w:tab/>
        <w:t>9 ?</w:t>
      </w:r>
    </w:p>
    <w:p>
      <w:r>
        <w:t>/</w:t>
        <w:tab/>
        <w:t>01</w:t>
      </w:r>
    </w:p>
    <w:p>
      <w:r>
        <w:t>C</w:t>
      </w:r>
    </w:p>
    <w:p>
      <w:r>
        <w:t>,</w:t>
      </w:r>
    </w:p>
    <w:p>
      <w:r>
        <w:t>C</w:t>
      </w:r>
    </w:p>
    <w:p>
      <w:r>
        <w:t>95</w:t>
      </w:r>
    </w:p>
    <w:p>
      <w:r>
        <w:t>C</w:t>
      </w:r>
    </w:p>
    <w:p>
      <w:r>
        <w:t>?</w:t>
        <w:tab/>
        <w:t>*</w:t>
      </w:r>
    </w:p>
    <w:p>
      <w:r>
        <w:t>-*</w:t>
      </w:r>
    </w:p>
    <w:p>
      <w:r>
        <w:t>3</w:t>
        <w:tab/>
        <w:t>&lt;5</w:t>
      </w:r>
    </w:p>
    <w:p>
      <w:r>
        <w:t>9 ?</w:t>
      </w:r>
    </w:p>
    <w:p>
      <w:r>
        <w:t>59 51</w:t>
      </w:r>
    </w:p>
    <w:p>
      <w:r>
        <w:t>9 9, 9C 9</w:t>
      </w:r>
    </w:p>
    <w:p>
      <w:r>
        <w:t>169 K*</w:t>
      </w:r>
    </w:p>
    <w:p>
      <w:r>
        <w:t>9 9</w:t>
      </w:r>
    </w:p>
    <w:p>
      <w:r>
        <w:t>9 &lt;</w:t>
      </w:r>
    </w:p>
    <w:p>
      <w:r>
        <w:t>CL*</w:t>
      </w:r>
    </w:p>
    <w:p>
      <w:r>
        <w:t>* * $</w:t>
      </w:r>
    </w:p>
    <w:p>
      <w:r>
        <w:t>G ?</w:t>
      </w:r>
    </w:p>
    <w:p>
      <w:r>
        <w:t>9 &lt;= 9F</w:t>
      </w:r>
    </w:p>
    <w:p>
      <w:r>
        <w:t>9</w:t>
        <w:tab/>
        <w:t>F</w:t>
      </w:r>
    </w:p>
    <w:p>
      <w:r>
        <w:t>* 2 6</w:t>
      </w:r>
    </w:p>
    <w:p>
      <w:r>
        <w:t>? G</w:t>
      </w:r>
    </w:p>
    <w:p>
      <w:r>
        <w:t>5</w:t>
      </w:r>
    </w:p>
    <w:p>
      <w:r>
        <w:t>55 K88$, "5 19, &amp; 3,</w:t>
      </w:r>
    </w:p>
    <w:p>
      <w:r>
        <w:t>-@, * ., 2T ?9, -L* $B99</w:t>
      </w:r>
    </w:p>
    <w:p>
      <w:r>
        <w:t>6&lt;</w:t>
      </w:r>
    </w:p>
    <w:p>
      <w:r>
        <w:t>5</w:t>
      </w:r>
    </w:p>
    <w:p>
      <w:r>
        <w:t>15, 9</w:t>
      </w:r>
    </w:p>
    <w:p>
      <w:r>
        <w:t>15 K!&amp;7 - 333 .-. U &amp; -@@@ 3 -, * 6 E !&amp;7 --@ 33 A U &amp; -@@ 3 ., * E !&amp;7 -- 33</w:t>
      </w:r>
    </w:p>
    <w:p>
      <w:r>
        <w:t>U &amp; -@A 3 ., * -L*</w:t>
      </w:r>
    </w:p>
    <w:p>
      <w:r>
        <w:t>29 9 &lt;</w:t>
      </w:r>
    </w:p>
    <w:p>
      <w:r>
        <w:t>&amp;6</w:t>
        <w:tab/>
        <w:t>9 ?559, 9C</w:t>
      </w:r>
    </w:p>
    <w:p>
      <w:r>
        <w:t>169 9B 9</w:t>
      </w:r>
    </w:p>
    <w:p>
      <w:r>
        <w:t>5H =</w:t>
      </w:r>
    </w:p>
    <w:p>
      <w:r>
        <w:t>, B</w:t>
      </w:r>
    </w:p>
    <w:p>
      <w:r>
        <w:t>H</w:t>
      </w:r>
    </w:p>
    <w:p>
      <w:r>
        <w:t>?</w:t>
      </w:r>
    </w:p>
    <w:p>
      <w:r>
        <w:t>,</w:t>
      </w:r>
    </w:p>
    <w:p>
      <w:r>
        <w:t>B</w:t>
      </w:r>
    </w:p>
    <w:p>
      <w:r>
        <w:t>H &lt;* 39 ? B 9</w:t>
      </w:r>
    </w:p>
    <w:p>
      <w:r>
        <w:t>5</w:t>
      </w:r>
    </w:p>
    <w:p>
      <w:r>
        <w:t>9</w:t>
      </w:r>
    </w:p>
    <w:p>
      <w:r>
        <w:t>9</w:t>
      </w:r>
    </w:p>
    <w:p>
      <w:r>
        <w:t>* 39</w:t>
      </w:r>
    </w:p>
    <w:p>
      <w:r>
        <w:t>??</w:t>
      </w:r>
    </w:p>
    <w:p>
      <w:r>
        <w:t>B9</w:t>
        <w:tab/>
        <w:t>B E</w:t>
      </w:r>
    </w:p>
    <w:p>
      <w:r>
        <w:t>B</w:t>
      </w:r>
    </w:p>
    <w:p>
      <w:r>
        <w:t>B</w:t>
      </w:r>
    </w:p>
    <w:p>
      <w:r>
        <w:t>9</w:t>
        <w:tab/>
        <w:t>=</w:t>
        <w:tab/>
        <w:t>,</w:t>
      </w:r>
    </w:p>
    <w:p>
      <w:r>
        <w:t>9</w:t>
        <w:tab/>
        <w:t>1</w:t>
      </w:r>
    </w:p>
    <w:p>
      <w:r>
        <w:t>965</w:t>
      </w:r>
    </w:p>
    <w:p>
      <w:r>
        <w:t>9</w:t>
      </w:r>
    </w:p>
    <w:p>
      <w:r>
        <w:t>69 K88$, * *,</w:t>
      </w:r>
    </w:p>
    <w:p>
      <w:r>
        <w:t>-A E !&amp;7 --. 33 ,</w:t>
      </w:r>
    </w:p>
    <w:p>
      <w:r>
        <w:t>5?5 5L</w:t>
      </w:r>
    </w:p>
    <w:p>
      <w:r>
        <w:t>B99</w:t>
      </w:r>
    </w:p>
    <w:p>
      <w:r>
        <w:t>H 915</w:t>
      </w:r>
    </w:p>
    <w:p>
      <w:r>
        <w:t>&lt; 91 G 9F</w:t>
      </w:r>
    </w:p>
    <w:p>
      <w:r>
        <w:t>9 9 &lt;B K!&amp;7 - 333 .-. U &amp; -@@@ 3 -, * 6 E !&amp;7 - 33</w:t>
      </w:r>
    </w:p>
    <w:p>
      <w:r>
        <w:t>U &amp; -@@ 3 -, * L* $</w:t>
      </w:r>
    </w:p>
    <w:p>
      <w:r>
        <w:t>0 6</w:t>
      </w:r>
    </w:p>
    <w:p>
      <w:r>
        <w:t>F</w:t>
      </w:r>
    </w:p>
    <w:p>
      <w:r>
        <w:t>,</w:t>
      </w:r>
    </w:p>
    <w:p>
      <w:r>
        <w:t>9</w:t>
      </w:r>
    </w:p>
    <w:p>
      <w:r>
        <w:t>K88$, * *,</w:t>
      </w:r>
    </w:p>
    <w:p>
      <w:r>
        <w:t>-.-L* #99</w:t>
      </w:r>
    </w:p>
    <w:p>
      <w:r>
        <w:t>1</w:t>
      </w:r>
    </w:p>
    <w:p>
      <w:r>
        <w:t>6</w:t>
      </w:r>
    </w:p>
    <w:p>
      <w:r>
        <w:t>&lt;=</w:t>
      </w:r>
    </w:p>
    <w:p>
      <w:r>
        <w:t>9 B</w:t>
      </w:r>
    </w:p>
    <w:p>
      <w:r>
        <w:t>?</w:t>
      </w:r>
    </w:p>
    <w:p>
      <w:r>
        <w:t>? K88$, * *</w:t>
      </w:r>
    </w:p>
    <w:p>
      <w:r>
        <w:t>-..L*</w:t>
      </w:r>
    </w:p>
    <w:p>
      <w:r>
        <w:t>6* # 9 0, 9CF C</w:t>
      </w:r>
    </w:p>
    <w:p>
      <w:r>
        <w:t>19 1969</w:t>
      </w:r>
    </w:p>
    <w:p>
      <w:r>
        <w:t>9C 9</w:t>
      </w:r>
    </w:p>
    <w:p>
      <w:r>
        <w:t>9C</w:t>
        <w:tab/>
        <w:t>5 C</w:t>
      </w:r>
    </w:p>
    <w:p>
      <w:r>
        <w:t>5*</w:t>
      </w:r>
    </w:p>
    <w:p>
      <w:r>
        <w:t>5?</w:t>
      </w:r>
    </w:p>
    <w:p>
      <w:r>
        <w:t>5</w:t>
      </w:r>
    </w:p>
    <w:p>
      <w:r>
        <w:t>B G</w:t>
      </w:r>
    </w:p>
    <w:p>
      <w:r>
        <w:t>6&lt;*</w:t>
      </w:r>
    </w:p>
    <w:p>
      <w:r>
        <w:rPr>
          <w:b/>
        </w:rPr>
        <w:t>E. 8</w:t>
      </w:r>
    </w:p>
    <w:p>
      <w:r>
        <w:t>!""#$</w:t>
      </w:r>
    </w:p>
    <w:p>
      <w:r>
        <w:t>H, 9</w:t>
      </w:r>
    </w:p>
    <w:p>
      <w:r>
        <w:t>69= 5 B</w:t>
      </w:r>
    </w:p>
    <w:p>
      <w:r>
        <w:t>5</w:t>
      </w:r>
    </w:p>
    <w:p>
      <w:r>
        <w:t>0 ??</w:t>
        <w:tab/>
        <w:t>, 5 615 B 9C 9 9 =</w:t>
        <w:tab/>
        <w:t>5</w:t>
      </w:r>
    </w:p>
    <w:p>
      <w:r>
        <w:t>*</w:t>
      </w:r>
    </w:p>
    <w:p>
      <w:r>
        <w:t>39 :</w:t>
      </w:r>
    </w:p>
    <w:p>
      <w:r>
        <w:t>55</w:t>
      </w:r>
    </w:p>
    <w:p>
      <w:r>
        <w:t>9 &lt; 95 *</w:t>
      </w:r>
    </w:p>
    <w:p>
      <w:r>
        <w:t>2=</w:t>
      </w:r>
    </w:p>
    <w:p>
      <w:r>
        <w:t>9</w:t>
      </w:r>
    </w:p>
    <w:p>
      <w:r>
        <w:t>9 69, ?</w:t>
      </w:r>
    </w:p>
    <w:p>
      <w:r>
        <w:t>B</w:t>
      </w:r>
    </w:p>
    <w:p>
      <w:r>
        <w:t>9</w:t>
      </w:r>
    </w:p>
    <w:p>
      <w:r>
        <w:t>A 19 , 91</w:t>
      </w:r>
    </w:p>
    <w:p>
      <w:r>
        <w:t>56</w:t>
      </w:r>
    </w:p>
    <w:p>
      <w:r>
        <w:t>- &lt;</w:t>
        <w:tab/>
        <w:t>1 -, B 9</w:t>
      </w:r>
    </w:p>
    <w:p>
      <w:r>
        <w:t>99</w:t>
      </w:r>
    </w:p>
    <w:p>
      <w:r>
        <w:t>1=, 51 9 0 B , 1</w:t>
      </w:r>
    </w:p>
    <w:p>
      <w:r>
        <w:t>G 9</w:t>
        <w:tab/>
        <w:t>5</w:t>
      </w:r>
    </w:p>
    <w:p>
      <w:r>
        <w:t>,</w:t>
      </w:r>
    </w:p>
    <w:p>
      <w:r>
        <w:t>5</w:t>
      </w:r>
    </w:p>
    <w:p>
      <w:r>
        <w:t>9 9,</w:t>
      </w:r>
    </w:p>
    <w:p>
      <w:r>
        <w:t>5</w:t>
      </w:r>
    </w:p>
    <w:p>
      <w:r>
        <w:t>9 9</w:t>
        <w:tab/>
        <w:t>,</w:t>
      </w:r>
    </w:p>
    <w:p>
      <w:r>
        <w:t>F 5</w:t>
        <w:tab/>
        <w:t>,</w:t>
      </w:r>
    </w:p>
    <w:p>
      <w:r>
        <w:t>O=</w:t>
      </w:r>
    </w:p>
    <w:p>
      <w:r>
        <w:t>5</w:t>
      </w:r>
    </w:p>
    <w:p>
      <w:r>
        <w:t>5*</w:t>
      </w:r>
    </w:p>
    <w:p>
      <w:r>
        <w:t>B 9 9 69</w:t>
      </w:r>
    </w:p>
    <w:p>
      <w:r>
        <w:t>595</w:t>
      </w:r>
    </w:p>
    <w:p>
      <w:r>
        <w:t>9 1 &lt;</w:t>
      </w:r>
    </w:p>
    <w:p>
      <w:r>
        <w:t>B 9 5</w:t>
      </w:r>
    </w:p>
    <w:p>
      <w:r>
        <w:t>9 99</w:t>
      </w:r>
    </w:p>
    <w:p>
      <w:r>
        <w:t>695</w:t>
      </w:r>
    </w:p>
    <w:p>
      <w:r>
        <w:t>E 9 9</w:t>
      </w:r>
    </w:p>
    <w:p>
      <w:r>
        <w:t>5995</w:t>
      </w:r>
    </w:p>
    <w:p>
      <w:r>
        <w:t>9</w:t>
      </w:r>
    </w:p>
    <w:p>
      <w:r>
        <w:t>9?</w:t>
      </w:r>
    </w:p>
    <w:p>
      <w:r>
        <w:t>- &lt;99</w:t>
      </w:r>
    </w:p>
    <w:p>
      <w:r>
        <w:t>5159</w:t>
      </w:r>
    </w:p>
    <w:p>
      <w:r>
        <w:t>19</w:t>
        <w:tab/>
        <w:t>5* #</w:t>
      </w:r>
    </w:p>
    <w:p>
      <w:r>
        <w:t>0</w:t>
      </w:r>
    </w:p>
    <w:p>
      <w:r>
        <w:t>9</w:t>
      </w:r>
    </w:p>
    <w:p>
      <w:r>
        <w:t>0 1</w:t>
      </w:r>
    </w:p>
    <w:p>
      <w:r>
        <w:t>G 1 9</w:t>
      </w:r>
    </w:p>
    <w:p>
      <w:r>
        <w:t>G</w:t>
      </w:r>
    </w:p>
    <w:p>
      <w:r>
        <w:t>5 G ,</w:t>
      </w:r>
    </w:p>
    <w:p>
      <w:r>
        <w:t>B</w:t>
      </w:r>
    </w:p>
    <w:p>
      <w:r>
        <w:t>6 9G</w:t>
      </w:r>
    </w:p>
    <w:p>
      <w:r>
        <w:t>B</w:t>
      </w:r>
    </w:p>
    <w:p>
      <w:r>
        <w:t>9 &lt; * 39 10</w:t>
      </w:r>
    </w:p>
    <w:p>
      <w:r>
        <w:t>B 9 9</w:t>
      </w:r>
    </w:p>
    <w:p>
      <w:r>
        <w:t>5H =</w:t>
      </w:r>
    </w:p>
    <w:p>
      <w:r>
        <w:t>5H &lt; G</w:t>
      </w:r>
    </w:p>
    <w:p>
      <w:r>
        <w:t>B</w:t>
      </w:r>
    </w:p>
    <w:p>
      <w:r>
        <w:t>9 99</w:t>
      </w:r>
    </w:p>
    <w:p>
      <w:r>
        <w:t>55 1</w:t>
        <w:tab/>
        <w:t>=*</w:t>
      </w:r>
    </w:p>
    <w:p>
      <w:r>
        <w:t>G</w:t>
      </w:r>
    </w:p>
    <w:p>
      <w:r>
        <w:t>B 9 &amp;6</w:t>
        <w:tab/>
        <w:t>9</w:t>
      </w:r>
    </w:p>
    <w:p>
      <w:r>
        <w:t>5</w:t>
      </w:r>
    </w:p>
    <w:p>
      <w:r>
        <w:t>0,</w:t>
      </w:r>
    </w:p>
    <w:p>
      <w:r>
        <w:t>B 9 &lt;=</w:t>
      </w:r>
    </w:p>
    <w:p>
      <w:r>
        <w:t>95</w:t>
      </w:r>
    </w:p>
    <w:p>
      <w:r>
        <w:t>9</w:t>
      </w:r>
    </w:p>
    <w:p>
      <w:r>
        <w:t>595 169*</w:t>
      </w:r>
    </w:p>
    <w:p>
      <w:r>
        <w:t>*</w:t>
      </w:r>
    </w:p>
    <w:p>
      <w:r>
        <w:t>$ 9</w:t>
        <w:tab/>
        <w:t>, B 6,</w:t>
      </w:r>
    </w:p>
    <w:p>
      <w:r>
        <w:t>5 F ?</w:t>
      </w:r>
    </w:p>
    <w:p>
      <w:r>
        <w:t>9 5</w:t>
      </w:r>
    </w:p>
    <w:p>
      <w:r>
        <w:t>0</w:t>
      </w:r>
    </w:p>
    <w:p>
      <w:r>
        <w:t>9* 39</w:t>
      </w:r>
    </w:p>
    <w:p>
      <w:r>
        <w:t>&lt;?</w:t>
      </w:r>
    </w:p>
    <w:p>
      <w:r>
        <w:t>9 9 ?</w:t>
      </w:r>
    </w:p>
    <w:p>
      <w:r>
        <w:t>9C 9, 1</w:t>
      </w:r>
    </w:p>
    <w:p>
      <w:r>
        <w:t>9C 9 , G 9 =</w:t>
      </w:r>
    </w:p>
    <w:p>
      <w:r>
        <w:t>9</w:t>
      </w:r>
    </w:p>
    <w:p>
      <w:r>
        <w:t>B 9</w:t>
      </w:r>
    </w:p>
    <w:p>
      <w:r>
        <w:t>F 5*</w:t>
      </w:r>
    </w:p>
    <w:p>
      <w:r>
        <w:rPr>
          <w:b/>
        </w:rPr>
        <w:t>E. 9</w:t>
      </w:r>
    </w:p>
    <w:p>
      <w:r>
        <w:t>!""#$</w:t>
      </w:r>
    </w:p>
    <w:p>
      <w:r>
        <w:t>! "#$"</w:t>
      </w:r>
    </w:p>
    <w:p>
      <w:r>
        <w:t>%&amp;</w:t>
      </w:r>
    </w:p>
    <w:p>
      <w:r>
        <w:t>59 169 9 9 &lt;5</w:t>
      </w:r>
    </w:p>
    <w:p>
      <w:r>
        <w:t>&amp;''''''''</w:t>
      </w:r>
    </w:p>
    <w:p>
      <w:r>
        <w:t>9 &lt;=</w:t>
      </w:r>
    </w:p>
    <w:p>
      <w:r>
        <w:t>&amp;6</w:t>
        <w:tab/>
        <w:t>9</w:t>
      </w:r>
    </w:p>
    <w:p>
      <w:r>
        <w:t>C</w:t>
      </w:r>
    </w:p>
    <w:p>
      <w:r>
        <w:t>6</w:t>
      </w:r>
    </w:p>
    <w:p>
      <w:r>
        <w:t>9</w:t>
      </w:r>
    </w:p>
    <w:p>
      <w:r>
        <w:t>*</w:t>
      </w:r>
    </w:p>
    <w:p>
      <w:r>
        <w:t>%&amp;</w:t>
      </w:r>
    </w:p>
    <w:p>
      <w:r>
        <w:t>9</w:t>
      </w:r>
    </w:p>
    <w:p>
      <w:r>
        <w:t>&lt;=</w:t>
        <w:tab/>
        <w:t>*</w:t>
      </w:r>
    </w:p>
    <w:p>
      <w:r>
        <w:t>'( &amp;</w:t>
      </w:r>
    </w:p>
    <w:p>
      <w:r>
        <w:t>59 169 9</w:t>
      </w:r>
    </w:p>
    <w:p>
      <w:r>
        <w:t>5 5</w:t>
      </w:r>
    </w:p>
    <w:p>
      <w:r>
        <w:t>&amp;'''''''' 9 -- ?51</w:t>
      </w:r>
    </w:p>
    <w:p>
      <w:r>
        <w:t>9?5 9 9</w:t>
      </w:r>
    </w:p>
    <w:p>
      <w:r>
        <w:t>- &lt;99</w:t>
      </w:r>
    </w:p>
    <w:p>
      <w:r>
        <w:t>E</w:t>
      </w:r>
    </w:p>
    <w:p>
      <w:r>
        <w:t>&amp;'''''''' F ?</w:t>
      </w:r>
    </w:p>
    <w:p>
      <w:r>
        <w:t>9 5</w:t>
      </w:r>
    </w:p>
    <w:p>
      <w:r>
        <w:t>0</w:t>
      </w:r>
    </w:p>
    <w:p>
      <w:r>
        <w:t>9 E</w:t>
      </w:r>
    </w:p>
    <w:p>
      <w:r>
        <w:t>56 9</w:t>
      </w:r>
    </w:p>
    <w:p>
      <w:r>
        <w:t>9</w:t>
        <w:tab/>
        <w:t>*</w:t>
      </w:r>
    </w:p>
    <w:p>
      <w:r>
        <w:t>$ =??0</w:t>
      </w:r>
    </w:p>
    <w:p>
      <w:r>
        <w:t>&lt; $ 5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