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CAPH/203/2004 vom 12. Oktober 2004</w:t>
      </w:r>
    </w:p>
    <w:p>
      <w:r>
        <w:t>GE Cour de justice, 2004-10-12, DE</w:t>
      </w:r>
    </w:p>
    <w:p>
      <w:r>
        <w:rPr>
          <w:b/>
        </w:rPr>
        <w:t xml:space="preserve">Quelle: </w:t>
      </w:r>
      <w:r>
        <w:t>https://mcp.opencaselaw.ch/entscheid/ge_gerichte_CAPH_203_2004</w:t>
      </w:r>
    </w:p>
    <w:p>
      <w:r>
        <w:t>FR: GE_GERICHTE CAPH/203/2004 du 12 octobre 2004</w:t>
      </w:r>
    </w:p>
    <w:p>
      <w:r>
        <w:t>IT: GE_GERICHTE CAPH/203/2004 del 12 ottobre 2004</w:t>
      </w:r>
    </w:p>
    <w:p>
      <w:pPr>
        <w:pStyle w:val="Heading2"/>
      </w:pPr>
      <w:r>
        <w:t>Regeste</w:t>
      </w:r>
    </w:p>
    <w:p>
      <w:r>
        <w:t>Résumé: E remet à T, fin septembre, une somme de fr. 8'200.- afin de couvrir ses frais d'hospitalisation suite à un accident cardiaque. Le 4 février suivant, T reçoit une lettre de résiliation des rapports de travail. E réclame le remboursement du prêt de fr. 8'200.- et allègue que T a été licencié oralement en janvier. Aucun des témoins entendu n'ayant pu affirmer que T a été mis au courant en janvier de son licenciement, le dies a quo retenu sera celui du 4 février. Le délai de congé court jusqu'au 30 avril suivant. S'agissant du versement de fr. 8'200.-, la Cour rappelle qu'il est inhabituel qu'un employeur fasse des dons à ses employés et rappelle que la donation ne se présume pas. Il s'agit donc d'un prêt, admis en compensation des créances de T.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#%%%%%%%&amp;! '()*+,!-$#. / 0) 12</w:t>
      </w:r>
    </w:p>
    <w:p>
      <w:r>
        <w:t>( 3%%%%%%% '(&amp;4</w:t>
      </w:r>
    </w:p>
    <w:p>
      <w:r>
        <w:t>!&amp;&amp;!.#$$5 6310 7) 12</w:t>
      </w:r>
    </w:p>
    <w:p>
      <w:r>
        <w:t>80</w:t>
      </w:r>
    </w:p>
    <w:p>
      <w:r>
        <w:t>(9 ":2 #(#$#; /</w:t>
      </w:r>
    </w:p>
    <w:p>
      <w:r>
        <w:t>((9 ? 6 *</w:t>
      </w:r>
    </w:p>
    <w:p>
      <w:r>
        <w:t>((9 "&amp;#: @= !&amp;#:&amp;&gt;?6/</w:t>
      </w:r>
    </w:p>
    <w:p>
      <w:r>
        <w:t>(9 62&amp;5));?AA</w:t>
      </w:r>
    </w:p>
    <w:p>
      <w:r>
        <w:t>!""#$</w:t>
      </w:r>
    </w:p>
    <w:p>
      <w:r>
        <w:t>!9 #%%%%%%%&amp;!; 61? 6B ?; // 869</w:t>
      </w:r>
    </w:p>
    <w:p>
      <w:r>
        <w:t>3%%%%%%%A 9</w:t>
      </w:r>
    </w:p>
    <w:p>
      <w:r>
        <w:t>" 26/D26;3%%%%%%%// ??/B 6</w:t>
      </w:r>
    </w:p>
    <w:p>
      <w:r>
        <w:t>#%%%%%%%&amp;!; B C 6/</w:t>
      </w:r>
    </w:p>
    <w:p>
      <w:r>
        <w:t>62 93%%%%%%%AA/ 6 B6 2/6 B #%%%%%%%&amp;!9</w:t>
      </w:r>
    </w:p>
    <w:p>
      <w:r>
        <w:t>=9 56 62/ /8B 8</w:t>
      </w:r>
    </w:p>
    <w:p>
      <w:r>
        <w:t>2 9</w:t>
      </w:r>
    </w:p>
    <w:p>
      <w:r>
        <w:t>" 6</w:t>
      </w:r>
    </w:p>
    <w:p>
      <w:r>
        <w:t>/;3%%%%%%% 66//?A/ G C</w:t>
      </w:r>
    </w:p>
    <w:p>
      <w:r>
        <w:t>66H</w:t>
      </w:r>
    </w:p>
    <w:p>
      <w:r>
        <w:t>A90ED799</w:t>
      </w:r>
    </w:p>
    <w:p>
      <w:r>
        <w:t>9 # &gt;66;3%%%%%%%;6 AA2 661? 26;//2</w:t>
      </w:r>
    </w:p>
    <w:p>
      <w:r>
        <w:t>2 ;C 8C2</w:t>
      </w:r>
    </w:p>
    <w:p>
      <w:r>
        <w:t>2 8</w:t>
      </w:r>
    </w:p>
    <w:p>
      <w:r>
        <w:t>&gt;A/; 68 2</w:t>
      </w:r>
    </w:p>
    <w:p>
      <w:r>
        <w:t>2 A 2; 2 A 2 6</w:t>
      </w:r>
    </w:p>
    <w:p>
      <w:r>
        <w:t>6;</w:t>
      </w:r>
    </w:p>
    <w:p>
      <w:r>
        <w:t>6/6 ?/6 6 86? 9O 4</w:t>
      </w:r>
    </w:p>
    <w:p>
      <w:r>
        <w:t>2/;</w:t>
      </w:r>
    </w:p>
    <w:p>
      <w:r>
        <w:t>;B9 . 2 68/ 6 86? 266B &gt; 9 . 2 &gt; ; / 2 ; 9</w:t>
      </w:r>
    </w:p>
    <w:p>
      <w:r>
        <w:t># P 2; 9 56 6</w:t>
      </w:r>
    </w:p>
    <w:p>
      <w:r>
        <w:t>E 6 D &gt;66 ;3%%%%%%%? /#%%%%%%%&amp;!</w:t>
      </w:r>
    </w:p>
    <w:p>
      <w:r>
        <w:t>6 2668 6 6A9EF9 6 2</w:t>
      </w:r>
    </w:p>
    <w:p>
      <w:r>
        <w:t>9#%%%%%%%&amp;! /B 9</w:t>
      </w:r>
    </w:p>
    <w:p>
      <w:r>
        <w:t>Q9 $38 6 //B6</w:t>
      </w:r>
    </w:p>
    <w:p>
      <w:r>
        <w:t>8/ '</w:t>
      </w:r>
    </w:p>
    <w:p>
      <w:r>
        <w:t>N $/ =%%%%%%%;A</w:t>
      </w:r>
    </w:p>
    <w:p>
      <w:r>
        <w:t>6 86 1#%%%%%%%&amp;!; /6/2 B</w:t>
      </w:r>
    </w:p>
    <w:p>
      <w:r>
        <w:t>260A/2 ; 6 160&gt; 2; G 861/ / 6/ BA/CH9$/ A // 6B;6/2/ B6/</w:t>
      </w:r>
    </w:p>
    <w:p>
      <w:r>
        <w:t>2 2</w:t>
      </w:r>
    </w:p>
    <w:p>
      <w:r>
        <w:t>9</w:t>
      </w:r>
    </w:p>
    <w:p>
      <w:r>
        <w:t>N $ 6 D 28;!%%%%%%%; /</w:t>
      </w:r>
    </w:p>
    <w:p>
      <w:r>
        <w:t>#%%%%%%%&amp;!;</w:t>
      </w:r>
    </w:p>
    <w:p>
      <w:r>
        <w:t>A/ 2 /; /6/ ; 86 ; B 6 /</w:t>
      </w:r>
    </w:p>
    <w:p>
      <w:r>
        <w:t>0&gt; 29$</w:t>
      </w:r>
    </w:p>
    <w:p>
      <w:r>
        <w:t>2 ; 2</w:t>
      </w:r>
    </w:p>
    <w:p>
      <w:r>
        <w:t>/956 // // ? D 28; A/67260;638 6</w:t>
      </w:r>
    </w:p>
    <w:p>
      <w:r>
        <w:t>" 6 7 0; #%%%%%%%&amp;! &gt; 6 / 9#66 2;</w:t>
      </w:r>
    </w:p>
    <w:p>
      <w:r>
        <w:t>? /8 3%%%%%%%</w:t>
      </w:r>
    </w:p>
    <w:p>
      <w:r>
        <w:t>6 9</w:t>
      </w:r>
    </w:p>
    <w:p>
      <w:r>
        <w:t>3%%%%%%% 6/8 #%%%%%%%&amp;! 6</w:t>
      </w:r>
    </w:p>
    <w:p>
      <w:r>
        <w:t>59 $ 6 //B6 C/ 9</w:t>
      </w:r>
    </w:p>
    <w:p>
      <w:r>
        <w:t>3%%%%%%% A/ ?9</w:t>
      </w:r>
    </w:p>
    <w:p>
      <w:r>
        <w:t>9 5 &gt;/ 6 A /6 /2 6 6 L9 F $"N; 6 6 2869</w:t>
      </w:r>
    </w:p>
    <w:p>
      <w:r>
        <w:t>7</w:t>
      </w:r>
    </w:p>
    <w:p>
      <w:r>
        <w:t>!""#$</w:t>
      </w:r>
    </w:p>
    <w:p>
      <w:r>
        <w:t>9 9 $/6</w:t>
      </w:r>
    </w:p>
    <w:p>
      <w:r>
        <w:t>26/ / /L9FN</w:t>
      </w:r>
    </w:p>
    <w:p>
      <w:r>
        <w:t>6C A B/ R66 B</w:t>
      </w:r>
    </w:p>
    <w:p>
      <w:r>
        <w:t>A 61;A ; P6 /L,*6;6 26 9F</w:t>
      </w:r>
    </w:p>
    <w:p>
      <w:r>
        <w:t>/N9</w:t>
      </w:r>
    </w:p>
    <w:p>
      <w:r>
        <w:t>9 # 6 ; 6 2 / 9</w:t>
      </w:r>
    </w:p>
    <w:p>
      <w:r>
        <w:t>$/ =%%%%%%% 2 B6B6 B &gt; 2;6 B&gt; L/ 670 9;69N9</w:t>
      </w:r>
    </w:p>
    <w:p>
      <w:r>
        <w:t>$</w:t>
      </w:r>
    </w:p>
    <w:p>
      <w:r>
        <w:t>SB3%%%%%%% A9EF98;6 /P 16 D&gt;669</w:t>
      </w:r>
    </w:p>
    <w:p>
      <w:r>
        <w:t>90 $ 6C</w:t>
      </w:r>
    </w:p>
    <w:p>
      <w:r>
        <w:t>A ;6 * C / /</w:t>
      </w:r>
    </w:p>
    <w:p>
      <w:r>
        <w:t>;6 /6 1 ;6A // / #%%%%%%%&amp;!LA 1 9 1</w:t>
      </w:r>
    </w:p>
    <w:p>
      <w:r>
        <w:t>N; AA/62 */9</w:t>
      </w:r>
    </w:p>
    <w:p>
      <w:r>
        <w:t>6 J6</w:t>
      </w:r>
    </w:p>
    <w:p>
      <w:r>
        <w:t>6 / 6 A/B6AC/ 6&gt;? 38 6; 6 / 6 A ;6 2</w:t>
      </w:r>
    </w:p>
    <w:p>
      <w:r>
        <w:t>A 6 LA = )66)*&amp;; 6$"9F0N9</w:t>
      </w:r>
    </w:p>
    <w:p>
      <w:r>
        <w:t>09 " 6 6/; 6 &gt;? 1</w:t>
      </w:r>
    </w:p>
    <w:p>
      <w:r>
        <w:t>6/</w:t>
      </w:r>
    </w:p>
    <w:p>
      <w:r>
        <w:t>/?6/9</w:t>
      </w:r>
    </w:p>
    <w:p>
      <w:r>
        <w:t>!""#$</w:t>
      </w:r>
    </w:p>
    <w:p>
      <w:r>
        <w:t>$ 6 E ;? ;</w:t>
      </w:r>
    </w:p>
    <w:p>
      <w:r>
        <w:t>/62866 6A / #%%%%%%%&amp;! 6&gt;? 38 6 D 28 6R</w:t>
      </w:r>
    </w:p>
    <w:p>
      <w:r>
        <w:t>!</w:t>
      </w:r>
    </w:p>
    <w:p>
      <w:r>
        <w:t>6&gt;? R</w:t>
      </w:r>
    </w:p>
    <w:p>
      <w:r>
        <w:t>!</w:t>
      </w:r>
    </w:p>
    <w:p>
      <w:r>
        <w:t>#%%%%%%%&amp;!B *B3%%%%%%%6 A9EF98LC A 66 66 ;</w:t>
      </w:r>
    </w:p>
    <w:p>
      <w:r>
        <w:t>A9DE9 L66C A N; 6 /PBFT16 R</w:t>
      </w:r>
    </w:p>
    <w:p>
      <w:r>
        <w:t>/8 6 6 R</w:t>
      </w:r>
    </w:p>
    <w:p>
      <w:r>
        <w:t>5 26</w:t>
      </w:r>
    </w:p>
    <w:p>
      <w:r>
        <w:t>$ 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