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CAPH/202/2004 vom 22. Dezember 2004</w:t>
      </w:r>
    </w:p>
    <w:p>
      <w:r>
        <w:t>GE Cour de justice, 2004-12-22, DE</w:t>
      </w:r>
    </w:p>
    <w:p>
      <w:r>
        <w:rPr>
          <w:b/>
        </w:rPr>
        <w:t xml:space="preserve">Quelle: </w:t>
      </w:r>
      <w:r>
        <w:t>https://mcp.opencaselaw.ch/entscheid/ge_gerichte_CAPH_202_2004</w:t>
      </w:r>
    </w:p>
    <w:p>
      <w:r>
        <w:t>FR: GE_GERICHTE CAPH/202/2004 du 22 décembre 2004</w:t>
      </w:r>
    </w:p>
    <w:p>
      <w:r>
        <w:t>IT: GE_GERICHTE CAPH/202/2004 del 22 dicembre 2004</w:t>
      </w:r>
    </w:p>
    <w:p>
      <w:pPr>
        <w:pStyle w:val="Heading2"/>
      </w:pPr>
      <w:r>
        <w:t>Regeste</w:t>
      </w:r>
    </w:p>
    <w:p>
      <w:r>
        <w:t>Résumé: T cardiotechnicienne à l'hôpital E, effectue des gardes et des actes médicaux. Le libellé du contrat, prévoyant un statut d'indépendante, est confirmé par le fait que les parties n'aient prévu ni durée d'activité, ni vacances, ni délai de congé, que T conserve le droit de choisir ses gardes et donc d'organiser son temps de travail, que le biper et le portable servant aux gardes soient propriété de T, que sa rémunération, variable, soit effectuée sur la base de décomptes établis par elle-même, que seule la TVA, à l'exclusion des charges sociales, soit prélevée sur ces rémunérations, et que T ait déclaré au fisc les montants reçus de E comme provenant d'une activité lucrative indépendante.</w:t>
      </w:r>
    </w:p>
    <w:p>
      <w:pPr>
        <w:pStyle w:val="Heading2"/>
      </w:pPr>
      <w:r>
        <w:t>Erwägungen</w:t>
      </w:r>
    </w:p>
    <w:p>
      <w:r>
        <w:rPr>
          <w:b/>
        </w:rPr>
        <w:t>E. 2</w:t>
      </w:r>
    </w:p>
    <w:p>
      <w:r>
        <w:t>!"##$%</w:t>
      </w:r>
    </w:p>
    <w:p>
      <w:r>
        <w:t>"5 #</w:t>
      </w:r>
    </w:p>
    <w:p>
      <w:r>
        <w:t>. .</w:t>
      </w:r>
    </w:p>
    <w:p>
      <w:r>
        <w:t>*&lt;&lt;</w:t>
      </w:r>
    </w:p>
    <w:p>
      <w:r>
        <w:t>/ 9</w:t>
      </w:r>
    </w:p>
    <w:p>
      <w:r>
        <w:t>= /</w:t>
      </w:r>
    </w:p>
    <w:p>
      <w:r>
        <w:t>&gt; 6 &amp;''''''</w:t>
      </w:r>
    </w:p>
    <w:p>
      <w:r>
        <w:t>*</w:t>
        <w:tab/>
        <w:t>. $'''''')"6 ?@ /'''''A B $'''')"C6</w:t>
      </w:r>
    </w:p>
    <w:p>
      <w:r>
        <w:t>1= &lt;5</w:t>
      </w:r>
    </w:p>
    <w:p>
      <w:r>
        <w:t>/ .D E F B /</w:t>
      </w:r>
    </w:p>
    <w:p>
      <w:r>
        <w:t>5</w:t>
      </w:r>
    </w:p>
    <w:p>
      <w:r>
        <w:t>.</w:t>
      </w:r>
    </w:p>
    <w:p>
      <w:r>
        <w:t>*</w:t>
        <w:tab/>
        <w:t>.D A0=5C</w:t>
      </w:r>
    </w:p>
    <w:p>
      <w:r>
        <w:t>. A=5C5 &amp;''''</w:t>
      </w:r>
    </w:p>
    <w:p>
      <w:r>
        <w:t>G &lt; /49</w:t>
      </w:r>
    </w:p>
    <w:p>
      <w:r>
        <w:t>/ . 9&lt;.</w:t>
      </w:r>
    </w:p>
    <w:p>
      <w:r>
        <w:t>// / G</w:t>
      </w:r>
    </w:p>
    <w:p>
      <w:r>
        <w:t>H / /6</w:t>
      </w:r>
    </w:p>
    <w:p>
      <w:r>
        <w:t>// . / I. E =0 &lt;5</w:t>
      </w:r>
    </w:p>
    <w:p>
      <w:r>
        <w:t>/ :</w:t>
      </w:r>
    </w:p>
    <w:p>
      <w:r>
        <w:t>G J</w:t>
      </w:r>
    </w:p>
    <w:p>
      <w:r>
        <w:t>1 6</w:t>
      </w:r>
    </w:p>
    <w:p>
      <w:r>
        <w:t>9</w:t>
        <w:tab/>
        <w:t>G E G/</w:t>
      </w:r>
    </w:p>
    <w:p>
      <w:r>
        <w:t>A 0=05 K =15 K =5 K2=5</w:t>
      </w:r>
    </w:p>
    <w:p>
      <w:r>
        <w:t>1C6</w:t>
      </w:r>
    </w:p>
    <w:p>
      <w:r>
        <w:t>I</w:t>
      </w:r>
    </w:p>
    <w:p>
      <w:r>
        <w:t>.</w:t>
      </w:r>
    </w:p>
    <w:p>
      <w:r>
        <w:t>6</w:t>
      </w:r>
    </w:p>
    <w:p>
      <w:r>
        <w:t>/</w:t>
      </w:r>
    </w:p>
    <w:p>
      <w:r>
        <w:t>/5</w:t>
      </w:r>
    </w:p>
    <w:p>
      <w:r>
        <w:t>/5</w:t>
      </w:r>
    </w:p>
    <w:p>
      <w:r>
        <w:t>5</w:t>
      </w:r>
    </w:p>
    <w:p>
      <w:r>
        <w:t>$'''')"</w:t>
      </w:r>
    </w:p>
    <w:p>
      <w:r>
        <w:t>4/. . / .</w:t>
      </w:r>
    </w:p>
    <w:p>
      <w:r>
        <w:t>/ 9</w:t>
      </w:r>
    </w:p>
    <w:p>
      <w:r>
        <w:t>6 . I &amp;''''' .</w:t>
      </w:r>
    </w:p>
    <w:p>
      <w:r>
        <w:rPr>
          <w:b/>
        </w:rPr>
        <w:t>E. 4</w:t>
      </w:r>
    </w:p>
    <w:p>
      <w:r>
        <w:t>!"##$%</w:t>
      </w:r>
    </w:p>
    <w:p>
      <w:r>
        <w:t>/ .</w:t>
        <w:tab/>
        <w:t>.</w:t>
      </w:r>
    </w:p>
    <w:p>
      <w:r>
        <w:t>*5 ,/</w:t>
      </w:r>
    </w:p>
    <w:p>
      <w:r>
        <w:t>E G .. H . .G I / &amp;+" E</w:t>
      </w:r>
    </w:p>
    <w:p>
      <w:r>
        <w:t>05F</w:t>
      </w:r>
    </w:p>
    <w:p>
      <w:r>
        <w:t>/</w:t>
      </w:r>
    </w:p>
    <w:p>
      <w:r>
        <w:t>/ .</w:t>
        <w:tab/>
        <w:t>. ..</w:t>
      </w:r>
    </w:p>
    <w:p>
      <w:r>
        <w:t>I &amp;''''' &lt;</w:t>
      </w:r>
    </w:p>
    <w:p>
      <w:r>
        <w:t>I/. . 5</w:t>
      </w:r>
    </w:p>
    <w:p>
      <w:r>
        <w:t>5 $'''')"</w:t>
      </w:r>
    </w:p>
    <w:p>
      <w:r>
        <w:t>. E &amp;''''''</w:t>
      </w:r>
    </w:p>
    <w:p>
      <w:r>
        <w:t>B G</w:t>
      </w:r>
    </w:p>
    <w:p>
      <w:r>
        <w:t>6</w:t>
      </w:r>
    </w:p>
    <w:p>
      <w:r>
        <w:t>&gt; 2226</w:t>
      </w:r>
    </w:p>
    <w:p>
      <w:r>
        <w:t>/</w:t>
      </w:r>
    </w:p>
    <w:p>
      <w:r>
        <w:t>.</w:t>
      </w:r>
    </w:p>
    <w:p>
      <w:r>
        <w:t>/</w:t>
        <w:tab/>
        <w:t>/ I</w:t>
      </w:r>
    </w:p>
    <w:p>
      <w:r>
        <w:t>. 5 . .</w:t>
        <w:tab/>
        <w:t>G '''''6</w:t>
      </w:r>
    </w:p>
    <w:p>
      <w:r>
        <w:t>&lt; $6 I</w:t>
      </w:r>
    </w:p>
    <w:p>
      <w:r>
        <w:t>/</w:t>
      </w:r>
    </w:p>
    <w:p>
      <w:r>
        <w:t>*</w:t>
      </w:r>
    </w:p>
    <w:p>
      <w:r>
        <w:t>/</w:t>
      </w:r>
    </w:p>
    <w:p>
      <w:r>
        <w:t>/</w:t>
      </w:r>
    </w:p>
    <w:p>
      <w:r>
        <w:t>L''''</w:t>
      </w:r>
    </w:p>
    <w:p>
      <w:r>
        <w:t>/ .</w:t>
        <w:tab/>
        <w:t>.</w:t>
      </w:r>
    </w:p>
    <w:p>
      <w:r>
        <w:t>* . E G &lt;.5 % .&lt;. E / &amp;+"</w:t>
      </w:r>
    </w:p>
    <w:p>
      <w:r>
        <w:t>&amp;''''</w:t>
      </w:r>
    </w:p>
    <w:p>
      <w:r>
        <w:t>I5 &amp;''''</w:t>
      </w:r>
    </w:p>
    <w:p>
      <w:r>
        <w:t>*</w:t>
        <w:tab/>
        <w:t>.</w:t>
      </w:r>
    </w:p>
    <w:p>
      <w:r>
        <w:t>5</w:t>
      </w:r>
    </w:p>
    <w:p>
      <w:r>
        <w:t>&lt;5 $'''')"</w:t>
      </w:r>
    </w:p>
    <w:p>
      <w:r>
        <w:t>E &amp;'''''</w:t>
      </w:r>
    </w:p>
    <w:p>
      <w:r>
        <w:t>IB G</w:t>
      </w:r>
    </w:p>
    <w:p>
      <w:r>
        <w:t>/ 0 4 2226</w:t>
      </w:r>
    </w:p>
    <w:p>
      <w:r>
        <w:t>/</w:t>
      </w:r>
    </w:p>
    <w:p>
      <w:r>
        <w:t>4/4/6</w:t>
      </w:r>
    </w:p>
    <w:p>
      <w:r>
        <w:t>.G</w:t>
      </w:r>
    </w:p>
    <w:p>
      <w:r>
        <w:t>/</w:t>
        <w:tab/>
        <w:t>/.6 I</w:t>
      </w:r>
    </w:p>
    <w:p>
      <w:r>
        <w:t>. O</w:t>
      </w:r>
    </w:p>
    <w:p>
      <w:r>
        <w:t>P5</w:t>
      </w:r>
    </w:p>
    <w:p>
      <w:r>
        <w:t>.G</w:t>
      </w:r>
    </w:p>
    <w:p>
      <w:r>
        <w:t>.. I $'''')"</w:t>
      </w:r>
    </w:p>
    <w:p>
      <w:r>
        <w:t>E</w:t>
      </w:r>
    </w:p>
    <w:p>
      <w:r>
        <w:t>&lt;</w:t>
      </w:r>
    </w:p>
    <w:p>
      <w:r>
        <w:t>O</w:t>
      </w:r>
    </w:p>
    <w:p>
      <w:r>
        <w:t>G / 4/. G/</w:t>
      </w:r>
    </w:p>
    <w:p>
      <w:r>
        <w:t>/ /:.</w:t>
      </w:r>
    </w:p>
    <w:p>
      <w:r>
        <w:t>G. &lt;</w:t>
        <w:tab/>
        <w:tab/>
        <w:t>//</w:t>
      </w:r>
    </w:p>
    <w:p>
      <w:r>
        <w:t>/?@ / P5 &amp;''''</w:t>
      </w:r>
    </w:p>
    <w:p>
      <w:r>
        <w:t>/ *</w:t>
        <w:tab/>
        <w:t>.</w:t>
      </w:r>
    </w:p>
    <w:p>
      <w:r>
        <w:t>5</w:t>
      </w:r>
    </w:p>
    <w:p>
      <w:r>
        <w:t>)*</w:t>
      </w:r>
    </w:p>
    <w:p>
      <w:r>
        <w:t>/ 4/. G/</w:t>
      </w:r>
    </w:p>
    <w:p>
      <w:r>
        <w:t>$'''')"6 // .G</w:t>
      </w:r>
    </w:p>
    <w:p>
      <w:r>
        <w:t>/ 15</w:t>
      </w:r>
    </w:p>
    <w:p>
      <w:r>
        <w:t>/ 4I</w:t>
      </w:r>
    </w:p>
    <w:p>
      <w:r>
        <w:t>!" / .</w:t>
      </w:r>
    </w:p>
    <w:p>
      <w:r>
        <w:t>H</w:t>
      </w:r>
    </w:p>
    <w:p>
      <w:r>
        <w:t>&lt; . I5 ,/</w:t>
      </w:r>
    </w:p>
    <w:p>
      <w:r>
        <w:t>I / .</w:t>
      </w:r>
    </w:p>
    <w:p>
      <w:r>
        <w:t>. G I D . E /</w:t>
      </w:r>
    </w:p>
    <w:p>
      <w:r>
        <w:t>&lt;</w:t>
      </w:r>
    </w:p>
    <w:p>
      <w:r>
        <w:t>I .5</w:t>
      </w:r>
    </w:p>
    <w:p>
      <w:r>
        <w:t>*5 #</w:t>
      </w:r>
    </w:p>
    <w:p>
      <w:r>
        <w:t>&lt;.G 6 $'''')"</w:t>
      </w:r>
    </w:p>
    <w:p>
      <w:r>
        <w:t>. E &amp;''''</w:t>
      </w:r>
    </w:p>
    <w:p>
      <w:r>
        <w:t>G</w:t>
      </w:r>
    </w:p>
    <w:p>
      <w:r>
        <w:t>/ .</w:t>
        <w:tab/>
        <w:t>.</w:t>
      </w:r>
    </w:p>
    <w:p>
      <w:r>
        <w:t>* E 0 &lt;5</w:t>
      </w:r>
    </w:p>
    <w:p>
      <w:r>
        <w:t>&lt;&lt;</w:t>
        <w:tab/>
        <w:t>6</w:t>
      </w:r>
    </w:p>
    <w:p>
      <w:r>
        <w:t>6</w:t>
      </w:r>
    </w:p>
    <w:p>
      <w:r>
        <w:t>*</w:t>
      </w:r>
    </w:p>
    <w:p>
      <w:r>
        <w:t>/ .</w:t>
        <w:tab/>
        <w:t>. /G H &lt;</w:t>
        <w:tab/>
        <w:t>6 &lt;</w:t>
      </w:r>
    </w:p>
    <w:p>
      <w:r>
        <w:t>//</w:t>
      </w:r>
    </w:p>
    <w:p>
      <w:r>
        <w:t>&lt;5 E = &lt;5</w:t>
      </w:r>
    </w:p>
    <w:p>
      <w:r>
        <w:t>.. *</w:t>
        <w:tab/>
        <w:t>.</w:t>
      </w:r>
    </w:p>
    <w:p>
      <w:r>
        <w:t>&amp;'''''5</w:t>
      </w:r>
    </w:p>
    <w:p>
      <w:r>
        <w:t>5 &amp;'''''</w:t>
      </w:r>
    </w:p>
    <w:p>
      <w:r>
        <w:t>.. .</w:t>
        <w:tab/>
        <w:t>.. / / . G. .4/</w:t>
      </w:r>
    </w:p>
    <w:p>
      <w:r>
        <w:t>// D6</w:t>
      </w:r>
    </w:p>
    <w:p>
      <w:r>
        <w:t>&lt;</w:t>
      </w:r>
    </w:p>
    <w:p>
      <w:r>
        <w:t>&lt;</w:t>
      </w:r>
    </w:p>
    <w:p>
      <w:r>
        <w:t>$'''')"</w:t>
      </w:r>
    </w:p>
    <w:p>
      <w:r>
        <w:t>E //5 ,/</w:t>
      </w:r>
    </w:p>
    <w:p>
      <w:r>
        <w:t>9 &lt;</w:t>
      </w:r>
    </w:p>
    <w:p>
      <w:r>
        <w:t>/ G</w:t>
      </w:r>
    </w:p>
    <w:p>
      <w:r>
        <w:t>H</w:t>
      </w:r>
    </w:p>
    <w:p>
      <w:r>
        <w:t>&lt;</w:t>
      </w:r>
    </w:p>
    <w:p>
      <w:r>
        <w:t>&amp;'''''5 " . / U 9</w:t>
      </w:r>
    </w:p>
    <w:p>
      <w:r>
        <w:t>5</w:t>
      </w:r>
    </w:p>
    <w:p>
      <w:r>
        <w:rPr>
          <w:b/>
        </w:rPr>
        <w:t>E. 5</w:t>
      </w:r>
    </w:p>
    <w:p>
      <w:r>
        <w:t>!"##$%</w:t>
      </w:r>
    </w:p>
    <w:p>
      <w:r>
        <w:t>&amp;'''''</w:t>
      </w:r>
    </w:p>
    <w:p>
      <w:r>
        <w:t>9 /</w:t>
      </w:r>
    </w:p>
    <w:p>
      <w:r>
        <w:t>&lt;</w:t>
        <w:tab/>
        <w:tab/>
        <w:tab/>
        <w:tab/>
        <w:t>5</w:t>
      </w:r>
    </w:p>
    <w:p>
      <w:r>
        <w:t># D .6 / / B G.</w:t>
      </w:r>
    </w:p>
    <w:p>
      <w:r>
        <w:t>$'''')"6 /</w:t>
      </w:r>
    </w:p>
    <w:p>
      <w:r>
        <w:t>G</w:t>
      </w:r>
    </w:p>
    <w:p>
      <w:r>
        <w:t>G</w:t>
      </w:r>
    </w:p>
    <w:p>
      <w:r>
        <w:t>4 22</w:t>
      </w:r>
    </w:p>
    <w:p>
      <w:r>
        <w:t>/</w:t>
      </w:r>
    </w:p>
    <w:p>
      <w:r>
        <w:t>5 %</w:t>
      </w:r>
    </w:p>
    <w:p>
      <w:r>
        <w:t>. 4/ . E / 4/.</w:t>
      </w:r>
    </w:p>
    <w:p>
      <w:r>
        <w:t>/@ /</w:t>
      </w:r>
    </w:p>
    <w:p>
      <w:r>
        <w:t>H. G /</w:t>
      </w:r>
    </w:p>
    <w:p>
      <w:r>
        <w:t>G N</w:t>
      </w:r>
    </w:p>
    <w:p>
      <w:r>
        <w:t>N</w:t>
      </w:r>
    </w:p>
    <w:p>
      <w:r>
        <w:t>! " # $%&amp; '</w:t>
      </w:r>
    </w:p>
    <w:p>
      <w:r>
        <w:t>%</w:t>
      </w:r>
    </w:p>
    <w:p>
      <w:r>
        <w:t>H. . &lt; G4/</w:t>
      </w:r>
    </w:p>
    <w:p>
      <w:r>
        <w:t>/</w:t>
      </w:r>
    </w:p>
    <w:p>
      <w:r>
        <w:t>G.</w:t>
      </w:r>
    </w:p>
    <w:p>
      <w:r>
        <w:t>./</w:t>
        <w:tab/>
        <w:tab/>
        <w:t>.</w:t>
      </w:r>
    </w:p>
    <w:p>
      <w:r>
        <w:t>= &lt;5</w:t>
      </w:r>
    </w:p>
    <w:p>
      <w:r>
        <w:t>=20 &lt;5</w:t>
      </w:r>
    </w:p>
    <w:p>
      <w:r>
        <w:t>5</w:t>
      </w:r>
    </w:p>
    <w:p>
      <w:r>
        <w:t>G 6 .</w:t>
      </w:r>
    </w:p>
    <w:p>
      <w:r>
        <w:t>G/ 6</w:t>
      </w:r>
    </w:p>
    <w:p>
      <w:r>
        <w:t>.. . E &amp;'''''6</w:t>
      </w:r>
    </w:p>
    <w:p>
      <w:r>
        <w:t>/ .</w:t>
        <w:tab/>
        <w:t>.</w:t>
      </w:r>
    </w:p>
    <w:p>
      <w:r>
        <w:t>B E 0 &lt;5</w:t>
      </w:r>
    </w:p>
    <w:p>
      <w:r>
        <w:t>I</w:t>
      </w:r>
    </w:p>
    <w:p>
      <w:r>
        <w:t>G. G . D . G !'''''6</w:t>
      </w:r>
    </w:p>
    <w:p>
      <w:r>
        <w:t>&lt; $5</w:t>
      </w:r>
    </w:p>
    <w:p>
      <w:r>
        <w:t>.. *</w:t>
        <w:tab/>
        <w:t>.</w:t>
      </w:r>
    </w:p>
    <w:p>
      <w:r>
        <w:t>&amp;'''5</w:t>
      </w:r>
    </w:p>
    <w:p>
      <w:r>
        <w:t>95 %</w:t>
      </w:r>
    </w:p>
    <w:p>
      <w:r>
        <w:t>6 / /</w:t>
      </w:r>
    </w:p>
    <w:p>
      <w:r>
        <w:t>&amp;''''</w:t>
      </w:r>
    </w:p>
    <w:p>
      <w:r>
        <w:t>. E $'''')"</w:t>
      </w:r>
    </w:p>
    <w:p>
      <w:r>
        <w:t>I/&lt; /G.</w:t>
      </w:r>
    </w:p>
    <w:p>
      <w:r>
        <w:t>/</w:t>
      </w:r>
    </w:p>
    <w:p>
      <w:r>
        <w:t>/ I</w:t>
      </w:r>
    </w:p>
    <w:p>
      <w:r>
        <w:t>/ G</w:t>
      </w:r>
    </w:p>
    <w:p>
      <w:r>
        <w:t>B /G</w:t>
      </w:r>
    </w:p>
    <w:p>
      <w:r>
        <w:t>G/5 &amp;''''</w:t>
      </w:r>
    </w:p>
    <w:p>
      <w:r>
        <w:t>I</w:t>
      </w:r>
    </w:p>
    <w:p>
      <w:r>
        <w:t>$'''')"</w:t>
      </w:r>
    </w:p>
    <w:p>
      <w:r>
        <w:t>&lt; **</w:t>
      </w:r>
    </w:p>
    <w:p>
      <w:r>
        <w:t>I/.</w:t>
      </w:r>
    </w:p>
    <w:p>
      <w:r>
        <w:t>/.5</w:t>
      </w:r>
    </w:p>
    <w:p>
      <w:r>
        <w:t>" B G</w:t>
      </w:r>
    </w:p>
    <w:p>
      <w:r>
        <w:t>H &lt; //. /</w:t>
      </w:r>
    </w:p>
    <w:p>
      <w:r>
        <w:t>&amp;'''''6 $'''')" /</w:t>
      </w:r>
    </w:p>
    <w:p>
      <w:r>
        <w:t>. /</w:t>
      </w:r>
    </w:p>
    <w:p>
      <w:r>
        <w:t>9// 6</w:t>
      </w:r>
    </w:p>
    <w:p>
      <w:r>
        <w:t>/ I/&lt;</w:t>
      </w:r>
    </w:p>
    <w:p>
      <w:r>
        <w:t>G/</w:t>
      </w:r>
    </w:p>
    <w:p>
      <w:r>
        <w:t>6</w:t>
      </w:r>
    </w:p>
    <w:p>
      <w:r>
        <w:t>/. /4</w:t>
      </w:r>
    </w:p>
    <w:p>
      <w:r>
        <w:t>/</w:t>
      </w:r>
    </w:p>
    <w:p>
      <w:r>
        <w:t>4 6</w:t>
      </w:r>
    </w:p>
    <w:p>
      <w:r>
        <w:t>6 /*</w:t>
        <w:tab/>
        <w:t>. /</w:t>
        <w:tab/>
        <w:t>.</w:t>
      </w:r>
    </w:p>
    <w:p>
      <w:r>
        <w:t>9 &amp;''''</w:t>
      </w:r>
    </w:p>
    <w:p>
      <w:r>
        <w:t>/*</w:t>
      </w:r>
    </w:p>
    <w:p>
      <w:r>
        <w:t>V5</w:t>
      </w:r>
    </w:p>
    <w:p>
      <w:r>
        <w:t>!</w:t>
      </w:r>
    </w:p>
    <w:p>
      <w:r>
        <w:t>.6 &amp;''''</w:t>
      </w:r>
    </w:p>
    <w:p>
      <w:r>
        <w:t>/ TG. E $'''')"5</w:t>
      </w:r>
    </w:p>
    <w:p>
      <w:r>
        <w:t>R5 $ 226 &amp;'''' G G//.</w:t>
      </w:r>
    </w:p>
    <w:p>
      <w:r>
        <w:t>/ W'''')"</w:t>
      </w:r>
    </w:p>
    <w:p>
      <w:r>
        <w:t>I/.</w:t>
      </w:r>
    </w:p>
    <w:p>
      <w:r>
        <w:t>/ H // E</w:t>
      </w:r>
    </w:p>
    <w:p>
      <w:r>
        <w:t>. 9</w:t>
        <w:tab/>
        <w:t>/B</w:t>
      </w:r>
    </w:p>
    <w:p>
      <w:r>
        <w:t>= &lt;5 4</w:t>
      </w:r>
    </w:p>
    <w:p>
      <w:r>
        <w:t>G</w:t>
        <w:tab/>
        <w:tab/>
        <w:t>6</w:t>
      </w:r>
    </w:p>
    <w:p>
      <w:r>
        <w:t>.</w:t>
      </w:r>
    </w:p>
    <w:p>
      <w:r>
        <w:t>E</w:t>
      </w:r>
    </w:p>
    <w:p>
      <w:r>
        <w:rPr>
          <w:b/>
        </w:rPr>
        <w:t>E. 6</w:t>
      </w:r>
    </w:p>
    <w:p>
      <w:r>
        <w:t>!"##$%</w:t>
      </w:r>
    </w:p>
    <w:p>
      <w:r>
        <w:t>/</w:t>
      </w:r>
    </w:p>
    <w:p>
      <w:r>
        <w:t>.*/ / G</w:t>
      </w:r>
    </w:p>
    <w:p>
      <w:r>
        <w:t>/ XB /5 $//</w:t>
      </w:r>
    </w:p>
    <w:p>
      <w:r>
        <w:t>G//.6 //B/ E</w:t>
      </w:r>
    </w:p>
    <w:p>
      <w:r>
        <w:t>G. E $'''')"6</w:t>
      </w:r>
    </w:p>
    <w:p>
      <w:r>
        <w:t>.4/ /6 &lt;&lt;</w:t>
      </w:r>
    </w:p>
    <w:p>
      <w:r>
        <w:t>/ . I//</w:t>
      </w:r>
    </w:p>
    <w:p>
      <w:r>
        <w:t>G /</w:t>
      </w:r>
    </w:p>
    <w:p>
      <w:r>
        <w:t>4.</w:t>
        <w:tab/>
        <w:t>.&lt;</w:t>
      </w:r>
    </w:p>
    <w:p>
      <w:r>
        <w:t>G/5</w:t>
      </w:r>
    </w:p>
    <w:p>
      <w:r>
        <w:t>/5 &amp;'''</w:t>
      </w:r>
    </w:p>
    <w:p>
      <w:r>
        <w:t>.*</w:t>
        <w:tab/>
        <w:t>*</w:t>
      </w:r>
    </w:p>
    <w:p>
      <w:r>
        <w:t>/ ./.</w:t>
      </w:r>
    </w:p>
    <w:p>
      <w:r>
        <w:t>//.*. / /I/ //</w:t>
      </w:r>
    </w:p>
    <w:p>
      <w:r>
        <w:t>&lt; //. D</w:t>
      </w:r>
    </w:p>
    <w:p>
      <w:r>
        <w:t>4.</w:t>
        <w:tab/>
        <w:t>.&lt;</w:t>
      </w:r>
    </w:p>
    <w:p>
      <w:r>
        <w:t>G/</w:t>
      </w:r>
    </w:p>
    <w:p>
      <w:r>
        <w:t>/ . . E $'''')"5</w:t>
      </w:r>
    </w:p>
    <w:p>
      <w:r>
        <w:t>$</w:t>
      </w:r>
    </w:p>
    <w:p>
      <w:r>
        <w:t>//6 //</w:t>
      </w:r>
    </w:p>
    <w:p>
      <w:r>
        <w:t>&lt;&lt;. I6 /</w:t>
      </w:r>
    </w:p>
    <w:p>
      <w:r>
        <w:t>*6 // G D</w:t>
      </w:r>
    </w:p>
    <w:p>
      <w:r>
        <w:t>4</w:t>
      </w:r>
    </w:p>
    <w:p>
      <w:r>
        <w:t>4/6 . I</w:t>
      </w:r>
    </w:p>
    <w:p>
      <w:r>
        <w:t>H 49 / 5</w:t>
      </w:r>
    </w:p>
    <w:p>
      <w:r>
        <w:t>5 !</w:t>
      </w:r>
    </w:p>
    <w:p>
      <w:r>
        <w:t>./ &lt;/ 6 &amp;''''</w:t>
      </w:r>
    </w:p>
    <w:p>
      <w:r>
        <w:t>.</w:t>
      </w:r>
    </w:p>
    <w:p>
      <w:r>
        <w:t>G</w:t>
      </w:r>
    </w:p>
    <w:p>
      <w:r>
        <w:t>I/. . I</w:t>
      </w:r>
    </w:p>
    <w:p>
      <w:r>
        <w:t>E 1= &lt;5 B H</w:t>
      </w:r>
    </w:p>
    <w:p>
      <w:r>
        <w:t>I $'''')"</w:t>
      </w:r>
    </w:p>
    <w:p>
      <w:r>
        <w:t>.</w:t>
        <w:tab/>
        <w:t>. / G G.5</w:t>
      </w:r>
    </w:p>
    <w:p>
      <w:r>
        <w:t>5 ,/ ./</w:t>
      </w:r>
    </w:p>
    <w:p>
      <w:r>
        <w:t>I</w:t>
      </w:r>
    </w:p>
    <w:p>
      <w:r>
        <w:t>ID N</w:t>
      </w:r>
    </w:p>
    <w:p>
      <w:r>
        <w:t>55</w:t>
      </w:r>
    </w:p>
    <w:p>
      <w:r>
        <w:t>3''''6 * . . E $'''')"6</w:t>
      </w:r>
    </w:p>
    <w:p>
      <w:r>
        <w:t>G//. G &amp;''''</w:t>
      </w:r>
    </w:p>
    <w:p>
      <w:r>
        <w:t>.4/</w:t>
        <w:tab/>
        <w:t>5 ,/</w:t>
      </w:r>
    </w:p>
    <w:p>
      <w:r>
        <w:t>I.</w:t>
      </w:r>
    </w:p>
    <w:p>
      <w:r>
        <w:t>/</w:t>
      </w:r>
    </w:p>
    <w:p>
      <w:r>
        <w:t>G /I/ / .</w:t>
      </w:r>
    </w:p>
    <w:p>
      <w:r>
        <w:t>I H *</w:t>
      </w:r>
    </w:p>
    <w:p>
      <w:r>
        <w:t>H</w:t>
      </w:r>
    </w:p>
    <w:p>
      <w:r>
        <w:t>/</w:t>
      </w:r>
    </w:p>
    <w:p>
      <w:r>
        <w:t>/</w:t>
      </w:r>
    </w:p>
    <w:p>
      <w:r>
        <w:t>*5 ,/</w:t>
      </w:r>
    </w:p>
    <w:p>
      <w:r>
        <w:t>.. I / /* . /</w:t>
      </w:r>
    </w:p>
    <w:p>
      <w:r>
        <w:t>E 46 . I</w:t>
      </w:r>
    </w:p>
    <w:p>
      <w:r>
        <w:t>.</w:t>
      </w:r>
    </w:p>
    <w:p>
      <w:r>
        <w:t>6</w:t>
      </w:r>
    </w:p>
    <w:p>
      <w:r>
        <w:t>I/ I</w:t>
      </w:r>
    </w:p>
    <w:p>
      <w:r>
        <w:t>I/ : G /</w:t>
      </w:r>
    </w:p>
    <w:p>
      <w:r>
        <w:t>&lt;5</w:t>
      </w:r>
    </w:p>
    <w:p>
      <w:r>
        <w:t>545 ?''''6 &lt; 4/</w:t>
      </w:r>
    </w:p>
    <w:p>
      <w:r>
        <w:t>/</w:t>
      </w:r>
    </w:p>
    <w:p>
      <w:r>
        <w:t>G//</w:t>
      </w:r>
    </w:p>
    <w:p>
      <w:r>
        <w:t>4/ . E $'''')"6 .</w:t>
      </w:r>
    </w:p>
    <w:p>
      <w:r>
        <w:t>/I.</w:t>
      </w:r>
    </w:p>
    <w:p>
      <w:r>
        <w:t>/ *</w:t>
      </w:r>
    </w:p>
    <w:p>
      <w:r>
        <w:t>6 I .</w:t>
      </w:r>
    </w:p>
    <w:p>
      <w:r>
        <w:t>5 ,/ *</w:t>
      </w:r>
    </w:p>
    <w:p>
      <w:r>
        <w:t>/</w:t>
      </w:r>
    </w:p>
    <w:p>
      <w:r>
        <w:t>.</w:t>
      </w:r>
    </w:p>
    <w:p>
      <w:r>
        <w:t>H</w:t>
      </w:r>
    </w:p>
    <w:p>
      <w:r>
        <w:t>$'''')" G /G.</w:t>
      </w:r>
    </w:p>
    <w:p>
      <w:r>
        <w:t>!''''5 ,/</w:t>
      </w:r>
    </w:p>
    <w:p>
      <w:r>
        <w:t>/</w:t>
      </w:r>
    </w:p>
    <w:p>
      <w:r>
        <w:t>/ .</w:t>
        <w:tab/>
        <w:t>.</w:t>
      </w:r>
    </w:p>
    <w:p>
      <w:r>
        <w:t>I/ . :. E /5</w:t>
      </w:r>
    </w:p>
    <w:p>
      <w:r>
        <w:t>55 )/ ,''''6 4/</w:t>
      </w:r>
    </w:p>
    <w:p>
      <w:r>
        <w:t>E $'''')"6</w:t>
      </w:r>
    </w:p>
    <w:p>
      <w:r>
        <w:t>.4/</w:t>
      </w:r>
    </w:p>
    <w:p>
      <w:r>
        <w:t>* &lt;I</w:t>
      </w:r>
    </w:p>
    <w:p>
      <w:r>
        <w:t>G.</w:t>
      </w:r>
    </w:p>
    <w:p>
      <w:r>
        <w:t>.</w:t>
      </w:r>
    </w:p>
    <w:p>
      <w:r>
        <w:t>/:.6 E /I// &amp;'''' .</w:t>
      </w:r>
    </w:p>
    <w:p>
      <w:r>
        <w:t>6 .</w:t>
      </w:r>
    </w:p>
    <w:p>
      <w:r>
        <w:rPr>
          <w:b/>
        </w:rPr>
        <w:t>E. 7</w:t>
      </w:r>
    </w:p>
    <w:p>
      <w:r>
        <w:t>!"##$%</w:t>
      </w:r>
    </w:p>
    <w:p>
      <w:r>
        <w:t>/:.</w:t>
      </w:r>
    </w:p>
    <w:p>
      <w:r>
        <w:t>$'''')"5 %</w:t>
      </w:r>
    </w:p>
    <w:p>
      <w:r>
        <w:t>@/. . /</w:t>
      </w:r>
    </w:p>
    <w:p>
      <w:r>
        <w:t>. 6</w:t>
      </w:r>
    </w:p>
    <w:p>
      <w:r>
        <w:t>/ .</w:t>
        <w:tab/>
        <w:t>6 / /*</w:t>
      </w:r>
    </w:p>
    <w:p>
      <w:r>
        <w:t>/</w:t>
      </w:r>
    </w:p>
    <w:p>
      <w:r>
        <w:t>5 ,''''</w:t>
      </w:r>
    </w:p>
    <w:p>
      <w:r>
        <w:t>9. I6 /</w:t>
      </w:r>
    </w:p>
    <w:p>
      <w:r>
        <w:t>/</w:t>
      </w:r>
    </w:p>
    <w:p>
      <w:r>
        <w:t>9</w:t>
        <w:tab/>
        <w:t>G 6 &amp;'''' G &lt;. /</w:t>
      </w:r>
    </w:p>
    <w:p>
      <w:r>
        <w:t>/:. I / . .</w:t>
      </w:r>
    </w:p>
    <w:p>
      <w:r>
        <w:t>G/</w:t>
      </w:r>
    </w:p>
    <w:p>
      <w:r>
        <w:t>.</w:t>
      </w:r>
    </w:p>
    <w:p>
      <w:r>
        <w:t>G G</w:t>
      </w:r>
    </w:p>
    <w:p>
      <w:r>
        <w:t>/4.</w:t>
      </w:r>
    </w:p>
    <w:p>
      <w:r>
        <w:t>G//</w:t>
      </w:r>
    </w:p>
    <w:p>
      <w:r>
        <w:t>.4/</w:t>
        <w:tab/>
        <w:t>6</w:t>
      </w:r>
    </w:p>
    <w:p>
      <w:r>
        <w:t>W'''')"5</w:t>
      </w:r>
    </w:p>
    <w:p>
      <w:r>
        <w:t>,'''''</w:t>
      </w:r>
    </w:p>
    <w:p>
      <w:r>
        <w:t>&lt;</w:t>
        <w:tab/>
        <w:t>/ ./. I / G/</w:t>
        <w:tab/>
        <w:t>.</w:t>
      </w:r>
    </w:p>
    <w:p>
      <w:r>
        <w:t>$'''')" . / / G</w:t>
      </w:r>
    </w:p>
    <w:p>
      <w:r>
        <w:t>.4 6</w:t>
      </w:r>
    </w:p>
    <w:p>
      <w:r>
        <w:t>&lt;</w:t>
      </w:r>
    </w:p>
    <w:p>
      <w:r>
        <w:t>E /</w:t>
        <w:tab/>
        <w:t>**</w:t>
      </w:r>
    </w:p>
    <w:p>
      <w:r>
        <w:t>!'''''</w:t>
      </w:r>
    </w:p>
    <w:p>
      <w:r>
        <w:t>I &lt;</w:t>
        <w:tab/>
        <w:tab/>
        <w:t>5</w:t>
      </w:r>
    </w:p>
    <w:p>
      <w:r>
        <w:t>55 !'''''6 &lt; E $'''')"</w:t>
      </w:r>
    </w:p>
    <w:p>
      <w:r>
        <w:t>216</w:t>
      </w:r>
    </w:p>
    <w:p>
      <w:r>
        <w:t>4 / I/&lt;</w:t>
      </w:r>
    </w:p>
    <w:p>
      <w:r>
        <w:t>&lt;</w:t>
      </w:r>
    </w:p>
    <w:p>
      <w:r>
        <w:t>6</w:t>
      </w:r>
    </w:p>
    <w:p>
      <w:r>
        <w:t>&lt;</w:t>
      </w:r>
    </w:p>
    <w:p>
      <w:r>
        <w:t>H</w:t>
      </w:r>
    </w:p>
    <w:p>
      <w:r>
        <w:t>: ..</w:t>
      </w:r>
    </w:p>
    <w:p>
      <w:r>
        <w:t>*</w:t>
      </w:r>
    </w:p>
    <w:p>
      <w:r>
        <w:t>/:5 ,/</w:t>
      </w:r>
    </w:p>
    <w:p>
      <w:r>
        <w:t>H /I. I/ . 4/ D</w:t>
      </w:r>
    </w:p>
    <w:p>
      <w:r>
        <w:t>. 6</w:t>
      </w:r>
    </w:p>
    <w:p>
      <w:r>
        <w:t>I G</w:t>
      </w:r>
    </w:p>
    <w:p>
      <w:r>
        <w:t>/ ..</w:t>
      </w:r>
    </w:p>
    <w:p>
      <w:r>
        <w:t>/</w:t>
        <w:tab/>
        <w:t>&lt;</w:t>
        <w:tab/>
        <w:t>6 / &lt;// O</w:t>
      </w:r>
    </w:p>
    <w:p>
      <w:r>
        <w:t>/*</w:t>
      </w:r>
    </w:p>
    <w:p>
      <w:r>
        <w:t>/?@ / P5 % .</w:t>
      </w:r>
    </w:p>
    <w:p>
      <w:r>
        <w:t>./. G 9</w:t>
      </w:r>
    </w:p>
    <w:p>
      <w:r>
        <w:t>&amp;'''' H</w:t>
      </w:r>
    </w:p>
    <w:p>
      <w:r>
        <w:t>G/</w:t>
        <w:tab/>
        <w:t>.</w:t>
      </w:r>
    </w:p>
    <w:p>
      <w:r>
        <w:t>G</w:t>
      </w:r>
    </w:p>
    <w:p>
      <w:r>
        <w:t>/ G $'''')" .*</w:t>
      </w:r>
    </w:p>
    <w:p>
      <w:r>
        <w:t>G/5</w:t>
      </w:r>
    </w:p>
    <w:p>
      <w:r>
        <w:t>55 ''''6</w:t>
      </w:r>
    </w:p>
    <w:p>
      <w:r>
        <w:t>I $'''')"</w:t>
      </w:r>
    </w:p>
    <w:p>
      <w:r>
        <w:t>//.</w:t>
      </w:r>
    </w:p>
    <w:p>
      <w:r>
        <w:t>E Y*4</w:t>
      </w:r>
    </w:p>
    <w:p>
      <w:r>
        <w:t>6</w:t>
      </w:r>
    </w:p>
    <w:p>
      <w:r>
        <w:t>./. G G. G &amp;''''5 ,/</w:t>
      </w:r>
    </w:p>
    <w:p>
      <w:r>
        <w:t>J</w:t>
      </w:r>
    </w:p>
    <w:p>
      <w:r>
        <w:t>G</w:t>
      </w:r>
    </w:p>
    <w:p>
      <w:r>
        <w:t>/</w:t>
      </w:r>
    </w:p>
    <w:p>
      <w:r>
        <w:t>G.</w:t>
      </w:r>
    </w:p>
    <w:p>
      <w:r>
        <w:t>/</w:t>
      </w:r>
    </w:p>
    <w:p>
      <w:r>
        <w:t>I</w:t>
      </w:r>
    </w:p>
    <w:p>
      <w:r>
        <w:t>//B* G D</w:t>
      </w:r>
    </w:p>
    <w:p>
      <w:r>
        <w:t>D</w:t>
      </w:r>
    </w:p>
    <w:p>
      <w:r>
        <w:t>*.</w:t>
        <w:tab/>
        <w:t>./ I /5</w:t>
      </w:r>
    </w:p>
    <w:p>
      <w:r>
        <w:t>#</w:t>
      </w:r>
    </w:p>
    <w:p>
      <w:r>
        <w:t>5 ,</w:t>
        <w:tab/>
        <w:t>9.</w:t>
      </w:r>
    </w:p>
    <w:p>
      <w:r>
        <w:t>/ &lt;</w:t>
      </w:r>
    </w:p>
    <w:p>
      <w:r>
        <w:t>/ ./ .G</w:t>
      </w:r>
    </w:p>
    <w:p>
      <w:r>
        <w:t>/ / A5 2</w:t>
      </w:r>
    </w:p>
    <w:p>
      <w:r>
        <w:t>/ /</w:t>
      </w:r>
    </w:p>
    <w:p>
      <w:r>
        <w:t>/ 9</w:t>
      </w:r>
    </w:p>
    <w:p>
      <w:r>
        <w:t>=6 BN %#C6 /= /</w:t>
      </w:r>
    </w:p>
    <w:p>
      <w:r>
        <w:t>G4/5</w:t>
      </w:r>
    </w:p>
    <w:p>
      <w:r>
        <w:t>5</w:t>
      </w:r>
    </w:p>
    <w:p>
      <w:r>
        <w:t>55 $ G</w:t>
      </w:r>
    </w:p>
    <w:p>
      <w:r>
        <w:t>/=5</w:t>
      </w:r>
    </w:p>
    <w:p>
      <w:r>
        <w:t>/5</w:t>
      </w:r>
    </w:p>
    <w:p>
      <w:r>
        <w:t>/5</w:t>
      </w:r>
    </w:p>
    <w:p>
      <w:r>
        <w:t>/ % *</w:t>
        <w:tab/>
        <w:t>G</w:t>
      </w:r>
    </w:p>
    <w:p>
      <w:r>
        <w:t>/ 9</w:t>
      </w:r>
    </w:p>
    <w:p>
      <w:r>
        <w:t>=</w:t>
      </w:r>
    </w:p>
    <w:p>
      <w:r>
        <w:t>&lt;.G 222 A%#3$C6 /BG</w:t>
      </w:r>
    </w:p>
    <w:p>
      <w:r>
        <w:t>// /</w:t>
      </w:r>
    </w:p>
    <w:p>
      <w:r>
        <w:rPr>
          <w:b/>
        </w:rPr>
        <w:t>E. 8</w:t>
      </w:r>
    </w:p>
    <w:p>
      <w:r>
        <w:t>!"##$%</w:t>
      </w:r>
    </w:p>
    <w:p>
      <w:r>
        <w:t>/:</w:t>
      </w:r>
    </w:p>
    <w:p>
      <w:r>
        <w:t>/.</w:t>
      </w:r>
    </w:p>
    <w:p>
      <w:r>
        <w:t>I</w:t>
      </w:r>
    </w:p>
    <w:p>
      <w:r>
        <w:t>/</w:t>
      </w:r>
    </w:p>
    <w:p>
      <w:r>
        <w:t>./ =</w:t>
      </w:r>
    </w:p>
    <w:p>
      <w:r>
        <w:t>G/</w:t>
      </w:r>
    </w:p>
    <w:p>
      <w:r>
        <w:t>B</w:t>
      </w:r>
    </w:p>
    <w:p>
      <w:r>
        <w:t>4/*</w:t>
        <w:tab/>
        <w:t>5 $</w:t>
      </w:r>
    </w:p>
    <w:p>
      <w:r>
        <w:t>/ 4G</w:t>
      </w:r>
    </w:p>
    <w:p>
      <w:r>
        <w:t>.</w:t>
        <w:tab/>
        <w:t>6</w:t>
      </w:r>
    </w:p>
    <w:p>
      <w:r>
        <w:t>/ /* /&lt; H</w:t>
      </w:r>
    </w:p>
    <w:p>
      <w:r>
        <w:t>G</w:t>
      </w:r>
    </w:p>
    <w:p>
      <w:r>
        <w:t>/</w:t>
      </w:r>
    </w:p>
    <w:p>
      <w:r>
        <w:t>9* 6</w:t>
      </w:r>
    </w:p>
    <w:p>
      <w:r>
        <w:t>/ &amp;4</w:t>
        <w:tab/>
        <w:t>/</w:t>
      </w:r>
    </w:p>
    <w:p>
      <w:r>
        <w:t>B 6</w:t>
      </w:r>
    </w:p>
    <w:p>
      <w:r>
        <w:t>/6 /</w:t>
      </w:r>
    </w:p>
    <w:p>
      <w:r>
        <w:t>95</w:t>
      </w:r>
    </w:p>
    <w:p>
      <w:r>
        <w:t>55 %</w:t>
      </w:r>
    </w:p>
    <w:p>
      <w:r>
        <w:t>G/</w:t>
      </w:r>
    </w:p>
    <w:p>
      <w:r>
        <w:t>*</w:t>
      </w:r>
    </w:p>
    <w:p>
      <w:r>
        <w:t>I</w:t>
      </w:r>
    </w:p>
    <w:p>
      <w:r>
        <w:t>Z G E Z6 / I / G//</w:t>
      </w:r>
    </w:p>
    <w:p>
      <w:r>
        <w:t>Z GZ</w:t>
      </w:r>
    </w:p>
    <w:p>
      <w:r>
        <w:t>/= /:5 %</w:t>
      </w:r>
    </w:p>
    <w:p>
      <w:r>
        <w:t>4</w:t>
      </w:r>
    </w:p>
    <w:p>
      <w:r>
        <w:t>/ B &lt; /</w:t>
      </w:r>
    </w:p>
    <w:p>
      <w:r>
        <w:t>G/</w:t>
      </w:r>
    </w:p>
    <w:p>
      <w:r>
        <w:t>&lt;</w:t>
      </w:r>
    </w:p>
    <w:p>
      <w:r>
        <w:t>/</w:t>
      </w:r>
    </w:p>
    <w:p>
      <w:r>
        <w:t>/6 /</w:t>
      </w:r>
    </w:p>
    <w:p>
      <w:r>
        <w:t>.I6 D</w:t>
      </w:r>
    </w:p>
    <w:p>
      <w:r>
        <w:t>9</w:t>
      </w:r>
    </w:p>
    <w:p>
      <w:r>
        <w:t>.</w:t>
      </w:r>
    </w:p>
    <w:p>
      <w:r>
        <w:t>D *.5 #</w:t>
      </w:r>
    </w:p>
    <w:p>
      <w:r>
        <w:t>/ @/6</w:t>
      </w:r>
    </w:p>
    <w:p>
      <w:r>
        <w:t>&lt;</w:t>
      </w:r>
    </w:p>
    <w:p>
      <w:r>
        <w:t>/=* */4/ I . /=</w:t>
        <w:tab/>
        <w:t>.*</w:t>
      </w:r>
    </w:p>
    <w:p>
      <w:r>
        <w:t>/=</w:t>
        <w:tab/>
        <w:t>..</w:t>
      </w:r>
    </w:p>
    <w:p>
      <w:r>
        <w:t>/= A34/ "46</w:t>
      </w:r>
    </w:p>
    <w:p>
      <w:r>
        <w:t>6 5</w:t>
      </w:r>
    </w:p>
    <w:p>
      <w:r>
        <w:t>E</w:t>
      </w:r>
    </w:p>
    <w:p>
      <w:r>
        <w:t>5 2 M $</w:t>
        <w:tab/>
        <w:t>*/6</w:t>
      </w:r>
    </w:p>
    <w:p>
      <w:r>
        <w:t>6</w:t>
      </w:r>
    </w:p>
    <w:p>
      <w:r>
        <w:t>.56 5 2</w:t>
      </w:r>
    </w:p>
    <w:p>
      <w:r>
        <w:t>12M .: [:/6 !</w:t>
      </w:r>
    </w:p>
    <w:p>
      <w:r>
        <w:t>G/6 5 1</w:t>
      </w:r>
    </w:p>
    <w:p>
      <w:r>
        <w:t>1M )/</w:t>
        <w:tab/>
        <w:t>+6</w:t>
      </w:r>
    </w:p>
    <w:p>
      <w:r>
        <w:t>X6 5</w:t>
      </w:r>
    </w:p>
    <w:p>
      <w:r>
        <w:t>5 2 M 4</w:t>
        <w:tab/>
        <w:t>6</w:t>
      </w:r>
    </w:p>
    <w:p>
      <w:r>
        <w:t>4</w:t>
        <w:tab/>
        <w:t>6 5 0 E</w:t>
      </w:r>
    </w:p>
    <w:p>
      <w:r>
        <w:t>5 2 M L</w:t>
        <w:tab/>
        <w:tab/>
        <w:t>L\/[46</w:t>
      </w:r>
    </w:p>
    <w:p>
      <w:r>
        <w:t>G/6</w:t>
      </w:r>
    </w:p>
    <w:p>
      <w:r>
        <w:t>.56 5 2 E M +6 %</w:t>
      </w:r>
    </w:p>
    <w:p>
      <w:r>
        <w:t>G/6 &amp;!#) +,,6,66 5 1</w:t>
      </w:r>
    </w:p>
    <w:p>
      <w:r>
        <w:t>6 5</w:t>
      </w:r>
    </w:p>
    <w:p>
      <w:r>
        <w:t>M \* L\Q/6 7 X $</w:t>
        <w:tab/>
        <w:t>X/4G*6</w:t>
      </w:r>
    </w:p>
    <w:p>
      <w:r>
        <w:t>.56 5</w:t>
      </w:r>
    </w:p>
    <w:p>
      <w:r>
        <w:t>5 2 C5 " /= .6 / 6 I</w:t>
      </w:r>
    </w:p>
    <w:p>
      <w:r>
        <w:t>G /</w:t>
      </w:r>
    </w:p>
    <w:p>
      <w:r>
        <w:t>6</w:t>
      </w:r>
    </w:p>
    <w:p>
      <w:r>
        <w:t>=* /4</w:t>
      </w:r>
    </w:p>
    <w:p>
      <w:r>
        <w:t>. /D</w:t>
      </w:r>
    </w:p>
    <w:p>
      <w:r>
        <w:t>/</w:t>
      </w:r>
    </w:p>
    <w:p>
      <w:r>
        <w:t>G/6</w:t>
      </w:r>
    </w:p>
    <w:p>
      <w:r>
        <w:t>/ *</w:t>
      </w:r>
    </w:p>
    <w:p>
      <w:r>
        <w:t>/ 4/. A[6</w:t>
      </w:r>
    </w:p>
    <w:p>
      <w:r>
        <w:t>6 5 0</w:t>
      </w:r>
    </w:p>
    <w:p>
      <w:r>
        <w:t>5 21 C5 % B</w:t>
      </w:r>
    </w:p>
    <w:p>
      <w:r>
        <w:t>/ .</w:t>
      </w:r>
    </w:p>
    <w:p>
      <w:r>
        <w:t>/=</w:t>
        <w:tab/>
        <w:t>.</w:t>
      </w:r>
    </w:p>
    <w:p>
      <w:r>
        <w:t>E</w:t>
      </w:r>
    </w:p>
    <w:p>
      <w:r>
        <w:t>5 &amp; I</w:t>
      </w:r>
    </w:p>
    <w:p>
      <w:r>
        <w:t>6</w:t>
      </w:r>
    </w:p>
    <w:p>
      <w:r>
        <w:t>/ 4</w:t>
      </w:r>
    </w:p>
    <w:p>
      <w:r>
        <w:t>G6 &lt; /</w:t>
      </w:r>
    </w:p>
    <w:p>
      <w:r>
        <w:t>/ B *.</w:t>
        <w:tab/>
        <w:t>./</w:t>
      </w:r>
    </w:p>
    <w:p>
      <w:r>
        <w:t>/</w:t>
      </w:r>
    </w:p>
    <w:p>
      <w:r>
        <w:t>H.</w:t>
      </w:r>
    </w:p>
    <w:p>
      <w:r>
        <w:t>V6 / B*/</w:t>
      </w:r>
    </w:p>
    <w:p>
      <w:r>
        <w:t>/4/5 !B I</w:t>
      </w:r>
    </w:p>
    <w:p>
      <w:r>
        <w:t>G G / /</w:t>
        <w:tab/>
        <w:t>6 I=// &lt;/</w:t>
      </w:r>
    </w:p>
    <w:p>
      <w:r>
        <w:t>/=49</w:t>
      </w:r>
    </w:p>
    <w:p>
      <w:r>
        <w:t>/=*</w:t>
      </w:r>
    </w:p>
    <w:p>
      <w:r>
        <w:t>G/</w:t>
      </w:r>
    </w:p>
    <w:p>
      <w:r>
        <w:t>I=//</w:t>
      </w:r>
    </w:p>
    <w:p>
      <w:r>
        <w:t>@/</w:t>
      </w:r>
    </w:p>
    <w:p>
      <w:r>
        <w:t>/ I</w:t>
      </w:r>
    </w:p>
    <w:p>
      <w:r>
        <w:t>/ 6 / =* =</w:t>
      </w:r>
    </w:p>
    <w:p>
      <w:r>
        <w:t>G/ A .: [:/6 5 56 5 1</w:t>
      </w:r>
    </w:p>
    <w:p>
      <w:r>
        <w:t>11C5 % B E</w:t>
      </w:r>
    </w:p>
    <w:p>
      <w:r>
        <w:t>&lt;&lt;. /</w:t>
      </w:r>
    </w:p>
    <w:p>
      <w:r>
        <w:t>G/</w:t>
      </w:r>
    </w:p>
    <w:p>
      <w:r>
        <w:t>E /=49</w:t>
      </w:r>
    </w:p>
    <w:p>
      <w:r>
        <w:t>/=G.6 E</w:t>
      </w:r>
    </w:p>
    <w:p>
      <w:r>
        <w:t>.6 E</w:t>
      </w:r>
    </w:p>
    <w:p>
      <w:r>
        <w:t>.</w:t>
        <w:tab/>
        <w:t>.</w:t>
        <w:tab/>
        <w:t>6</w:t>
      </w:r>
    </w:p>
    <w:p>
      <w:r>
        <w:t>=. .</w:t>
      </w:r>
    </w:p>
    <w:p>
      <w:r>
        <w:t>/.</w:t>
        <w:tab/>
        <w:t>5 !</w:t>
      </w:r>
    </w:p>
    <w:p>
      <w:r>
        <w:t>6</w:t>
      </w:r>
    </w:p>
    <w:p>
      <w:r>
        <w:t>I</w:t>
      </w:r>
    </w:p>
    <w:p>
      <w:r>
        <w:t>/ G. /4./6 /</w:t>
      </w:r>
    </w:p>
    <w:p>
      <w:r>
        <w:t>/B ./ A+6 5 56 5</w:t>
      </w:r>
    </w:p>
    <w:p>
      <w:r>
        <w:t>C5 ! &lt;&lt;/. */B G U /I /</w:t>
      </w:r>
    </w:p>
    <w:p>
      <w:r>
        <w:t>.I</w:t>
      </w:r>
    </w:p>
    <w:p>
      <w:r>
        <w:t>&lt;</w:t>
      </w:r>
    </w:p>
    <w:p>
      <w:r>
        <w:t>/4./6 S</w:t>
      </w:r>
    </w:p>
    <w:p>
      <w:r>
        <w:t>/ H</w:t>
      </w:r>
    </w:p>
    <w:p>
      <w:r>
        <w:rPr>
          <w:b/>
        </w:rPr>
        <w:t>E. 9</w:t>
      </w:r>
    </w:p>
    <w:p>
      <w:r>
        <w:t>!"##$%</w:t>
      </w:r>
    </w:p>
    <w:p>
      <w:r>
        <w:t>G/</w:t>
      </w:r>
    </w:p>
    <w:p>
      <w:r>
        <w:t>6 / .</w:t>
      </w:r>
    </w:p>
    <w:p>
      <w:r>
        <w:t>G .</w:t>
      </w:r>
    </w:p>
    <w:p>
      <w:r>
        <w:t>G . . B</w:t>
      </w:r>
    </w:p>
    <w:p>
      <w:r>
        <w:t>A)/</w:t>
        <w:tab/>
        <w:t>+6</w:t>
      </w:r>
    </w:p>
    <w:p>
      <w:r>
        <w:t>X6 5 2</w:t>
      </w:r>
    </w:p>
    <w:p>
      <w:r>
        <w:t>5 2 M 4</w:t>
        <w:tab/>
        <w:t>6</w:t>
      </w:r>
    </w:p>
    <w:p>
      <w:r>
        <w:t>4</w:t>
        <w:tab/>
        <w:t>6 5</w:t>
      </w:r>
    </w:p>
    <w:p>
      <w:r>
        <w:t>5 2 M L\Q/6 5 56 5 M [6 5 56 5</w:t>
      </w:r>
    </w:p>
    <w:p>
      <w:r>
        <w:t>5 21C5 % &lt;&lt;/. =</w:t>
      </w:r>
    </w:p>
    <w:p>
      <w:r>
        <w:t>/ .</w:t>
      </w:r>
    </w:p>
    <w:p>
      <w:r>
        <w:t>/=</w:t>
      </w:r>
    </w:p>
    <w:p>
      <w:r>
        <w:t>//4 /4 AW (4W/</w:t>
        <w:tab/>
        <w:t>C6 E</w:t>
      </w:r>
    </w:p>
    <w:p>
      <w:r>
        <w:t>= 4</w:t>
      </w:r>
    </w:p>
    <w:p>
      <w:r>
        <w:t>&lt;/H4/.</w:t>
      </w:r>
    </w:p>
    <w:p>
      <w:r>
        <w:t>/:</w:t>
      </w:r>
    </w:p>
    <w:p>
      <w:r>
        <w:t>&lt; /*I</w:t>
      </w:r>
    </w:p>
    <w:p>
      <w:r>
        <w:t>/</w:t>
      </w:r>
    </w:p>
    <w:p>
      <w:r>
        <w:t>G/6</w:t>
      </w:r>
    </w:p>
    <w:p>
      <w:r>
        <w:t>/</w:t>
      </w:r>
    </w:p>
    <w:p>
      <w:r>
        <w:t>/:. A[/&lt;*</w:t>
        <w:tab/>
        <w:t>* ?6 W (4W/</w:t>
        <w:tab/>
        <w:t>)</w:t>
        <w:tab/>
        <w:t>/4]</w:t>
        <w:tab/>
        <w:t>*</w:t>
      </w:r>
    </w:p>
    <w:p>
      <w:r>
        <w:t>"4</w:t>
        <w:tab/>
        <w:t>6 )/4]</w:t>
        <w:tab/>
        <w:t>*</w:t>
      </w:r>
    </w:p>
    <w:p>
      <w:r>
        <w:t>4 ^ N "4 6 5</w:t>
      </w:r>
    </w:p>
    <w:p>
      <w:r>
        <w:t>C5 % G// /4</w:t>
      </w:r>
    </w:p>
    <w:p>
      <w:r>
        <w:t>.&lt;</w:t>
      </w:r>
    </w:p>
    <w:p>
      <w:r>
        <w:t>. * /</w:t>
      </w:r>
    </w:p>
    <w:p>
      <w:r>
        <w:t>E</w:t>
      </w:r>
    </w:p>
    <w:p>
      <w:r>
        <w:t>=</w:t>
      </w:r>
    </w:p>
    <w:p>
      <w:r>
        <w:t>/ G. //</w:t>
      </w:r>
    </w:p>
    <w:p>
      <w:r>
        <w:t>/= = 6</w:t>
      </w:r>
    </w:p>
    <w:p>
      <w:r>
        <w:t>/</w:t>
      </w:r>
    </w:p>
    <w:p>
      <w:r>
        <w:t>/</w:t>
        <w:tab/>
        <w:t>*6</w:t>
      </w:r>
    </w:p>
    <w:p>
      <w:r>
        <w:t>B H/G</w:t>
      </w:r>
    </w:p>
    <w:p>
      <w:r>
        <w:t>I6 . .. I=/</w:t>
      </w:r>
    </w:p>
    <w:p>
      <w:r>
        <w:t>/=*</w:t>
      </w:r>
    </w:p>
    <w:p>
      <w:r>
        <w:t>/ G/6</w:t>
      </w:r>
    </w:p>
    <w:p>
      <w:r>
        <w:t>=</w:t>
      </w:r>
    </w:p>
    <w:p>
      <w:r>
        <w:t>G / I ./ A?6 5 56 5</w:t>
      </w:r>
    </w:p>
    <w:p>
      <w:r>
        <w:t>5 5C5</w:t>
      </w:r>
    </w:p>
    <w:p>
      <w:r>
        <w:t>55 != 6 / I / / = ./</w:t>
      </w:r>
    </w:p>
    <w:p>
      <w:r>
        <w:t>*.6 = /</w:t>
      </w:r>
    </w:p>
    <w:p>
      <w:r>
        <w:t>4</w:t>
      </w:r>
    </w:p>
    <w:p>
      <w:r>
        <w:t>&lt; 6 /</w:t>
      </w:r>
    </w:p>
    <w:p>
      <w:r>
        <w:t>* / G</w:t>
      </w:r>
    </w:p>
    <w:p>
      <w:r>
        <w:t>D</w:t>
      </w:r>
    </w:p>
    <w:p>
      <w:r>
        <w:t>/ I/&lt;</w:t>
      </w:r>
    </w:p>
    <w:p>
      <w:r>
        <w:t>G/5</w:t>
      </w:r>
    </w:p>
    <w:p>
      <w:r>
        <w:t>5 $ / B6 / /4//.</w:t>
      </w:r>
    </w:p>
    <w:p>
      <w:r>
        <w:t>/</w:t>
      </w:r>
    </w:p>
    <w:p>
      <w:r>
        <w:t>/ 6 I</w:t>
      </w:r>
    </w:p>
    <w:p>
      <w:r>
        <w:t>/</w:t>
      </w:r>
    </w:p>
    <w:p>
      <w:r>
        <w:t>9 22</w:t>
      </w:r>
    </w:p>
    <w:p>
      <w:r>
        <w:t>/</w:t>
      </w:r>
    </w:p>
    <w:p>
      <w:r>
        <w:t>G4 226 I/&lt; H . / / . 5 %</w:t>
      </w:r>
    </w:p>
    <w:p>
      <w:r>
        <w:t>G</w:t>
        <w:tab/>
        <w:t>6</w:t>
      </w:r>
    </w:p>
    <w:p>
      <w:r>
        <w:t>*</w:t>
        <w:tab/>
        <w:t>.</w:t>
      </w:r>
    </w:p>
    <w:p>
      <w:r>
        <w:t>/ /</w:t>
        <w:tab/>
        <w:t>6 /</w:t>
      </w:r>
    </w:p>
    <w:p>
      <w:r>
        <w:t>5 % /</w:t>
      </w:r>
    </w:p>
    <w:p>
      <w:r>
        <w:t>9 ./G. /</w:t>
      </w:r>
    </w:p>
    <w:p>
      <w:r>
        <w:t>9</w:t>
      </w:r>
    </w:p>
    <w:p>
      <w:r>
        <w:t>/:.5 $//</w:t>
      </w:r>
    </w:p>
    <w:p>
      <w:r>
        <w:t>.&lt;</w:t>
      </w:r>
    </w:p>
    <w:p>
      <w:r>
        <w:t>.6</w:t>
      </w:r>
    </w:p>
    <w:p>
      <w:r>
        <w:t>.</w:t>
        <w:tab/>
        <w:t>. I</w:t>
      </w:r>
    </w:p>
    <w:p>
      <w:r>
        <w:t>.:</w:t>
      </w:r>
    </w:p>
    <w:p>
      <w:r>
        <w:t>5 $ .I</w:t>
        <w:tab/>
        <w:t>6 / /* /.</w:t>
      </w:r>
    </w:p>
    <w:p>
      <w:r>
        <w:t>/</w:t>
      </w:r>
    </w:p>
    <w:p>
      <w:r>
        <w:t>&lt;G</w:t>
      </w:r>
    </w:p>
    <w:p>
      <w:r>
        <w:t>. 5</w:t>
      </w:r>
    </w:p>
    <w:p>
      <w:r>
        <w:t># //6 /</w:t>
      </w:r>
    </w:p>
    <w:p>
      <w:r>
        <w:t>.4/ I /</w:t>
      </w:r>
    </w:p>
    <w:p>
      <w:r>
        <w:t>49 . E /H</w:t>
      </w:r>
    </w:p>
    <w:p>
      <w:r>
        <w:t>* *</w:t>
        <w:tab/>
        <w:t>6</w:t>
      </w:r>
    </w:p>
    <w:p>
      <w:r>
        <w:t>/ 4</w:t>
      </w:r>
    </w:p>
    <w:p>
      <w:r>
        <w:t>/ 4/6</w:t>
      </w:r>
    </w:p>
    <w:p>
      <w:r>
        <w:t>E / /</w:t>
        <w:tab/>
        <w:t>6 I</w:t>
      </w:r>
    </w:p>
    <w:p>
      <w:r>
        <w:t>9 . / 4</w:t>
      </w:r>
    </w:p>
    <w:p>
      <w:r>
        <w:t>&lt; *</w:t>
        <w:tab/>
        <w:t>.</w:t>
      </w:r>
    </w:p>
    <w:p>
      <w:r>
        <w:t>495 "</w:t>
      </w:r>
    </w:p>
    <w:p>
      <w:r>
        <w:t>//</w:t>
      </w:r>
    </w:p>
    <w:p>
      <w:r>
        <w:t>*6</w:t>
      </w:r>
    </w:p>
    <w:p>
      <w:r>
        <w:t>./. / .*/</w:t>
      </w:r>
    </w:p>
    <w:p>
      <w:r>
        <w:t>&lt;G</w:t>
      </w:r>
    </w:p>
    <w:p>
      <w:r>
        <w:t>D</w:t>
      </w:r>
    </w:p>
    <w:p>
      <w:r>
        <w:t>M</w:t>
      </w:r>
    </w:p>
    <w:p>
      <w:r>
        <w:t>&lt;&lt;6 //</w:t>
        <w:tab/>
        <w:t>6</w:t>
      </w:r>
    </w:p>
    <w:p>
      <w:r>
        <w:t>/</w:t>
      </w:r>
    </w:p>
    <w:p>
      <w:r>
        <w:t>G/</w:t>
      </w:r>
    </w:p>
    <w:p>
      <w:r>
        <w:t>E / *</w:t>
      </w:r>
    </w:p>
    <w:p>
      <w:r>
        <w:t>/ /:6</w:t>
      </w:r>
    </w:p>
    <w:p>
      <w:r>
        <w:t>D I / &gt; /</w:t>
        <w:tab/>
        <w:t>6 /I /</w:t>
      </w:r>
    </w:p>
    <w:p>
      <w:r>
        <w:t>G</w:t>
      </w:r>
    </w:p>
    <w:p>
      <w:r>
        <w:t>.</w:t>
      </w:r>
    </w:p>
    <w:p>
      <w:r>
        <w:t>G/5</w:t>
      </w:r>
    </w:p>
    <w:p>
      <w:r>
        <w:rPr>
          <w:b/>
        </w:rPr>
        <w:t>E. 10</w:t>
      </w:r>
    </w:p>
    <w:p>
      <w:r>
        <w:t>!"##$%</w:t>
      </w:r>
    </w:p>
    <w:p>
      <w:r>
        <w:t>!</w:t>
      </w:r>
    </w:p>
    <w:p>
      <w:r>
        <w:t>G6</w:t>
      </w:r>
    </w:p>
    <w:p>
      <w:r>
        <w:t>/ / .</w:t>
        <w:tab/>
        <w:t>.</w:t>
      </w:r>
    </w:p>
    <w:p>
      <w:r>
        <w:t>/ / .</w:t>
      </w:r>
    </w:p>
    <w:p>
      <w:r>
        <w:t>E</w:t>
      </w:r>
    </w:p>
    <w:p>
      <w:r>
        <w:t>/ 6 4</w:t>
      </w:r>
    </w:p>
    <w:p>
      <w:r>
        <w:t>6 / . .G I / .</w:t>
        <w:tab/>
        <w:t>. / /9 E / &amp;+"</w:t>
      </w:r>
    </w:p>
    <w:p>
      <w:r>
        <w:t>H</w:t>
      </w:r>
    </w:p>
    <w:p>
      <w:r>
        <w:t>05F6</w:t>
      </w:r>
    </w:p>
    <w:p>
      <w:r>
        <w:t>I</w:t>
      </w:r>
    </w:p>
    <w:p>
      <w:r>
        <w:t>.I</w:t>
      </w:r>
    </w:p>
    <w:p>
      <w:r>
        <w:t>&lt;. E</w:t>
      </w:r>
    </w:p>
    <w:p>
      <w:r>
        <w:t>/</w:t>
      </w:r>
    </w:p>
    <w:p>
      <w:r>
        <w:t>. 5</w:t>
      </w:r>
    </w:p>
    <w:p>
      <w:r>
        <w:t>% B</w:t>
      </w:r>
    </w:p>
    <w:p>
      <w:r>
        <w:t>. I /</w:t>
      </w:r>
    </w:p>
    <w:p>
      <w:r>
        <w:t>G</w:t>
        <w:tab/>
        <w:t>* .G</w:t>
      </w:r>
    </w:p>
    <w:p>
      <w:r>
        <w:t>. G.6 .</w:t>
        <w:tab/>
        <w:t>.</w:t>
      </w:r>
    </w:p>
    <w:p>
      <w:r>
        <w:t>6</w:t>
      </w:r>
    </w:p>
    <w:p>
      <w:r>
        <w:t>I/</w:t>
        <w:tab/>
        <w:t>I .&lt;. E /H</w:t>
      </w:r>
    </w:p>
    <w:p>
      <w:r>
        <w:t>G</w:t>
      </w:r>
    </w:p>
    <w:p>
      <w:r>
        <w:t>E</w:t>
      </w:r>
    </w:p>
    <w:p>
      <w:r>
        <w:t>. : /G6</w:t>
      </w:r>
    </w:p>
    <w:p>
      <w:r>
        <w:t>/ .&lt;. E</w:t>
      </w:r>
    </w:p>
    <w:p>
      <w:r>
        <w:t>I/</w:t>
        <w:tab/>
        <w:t>I ./</w:t>
      </w:r>
    </w:p>
    <w:p>
      <w:r>
        <w:t>*.6 ./. .I</w:t>
      </w:r>
    </w:p>
    <w:p>
      <w:r>
        <w:t>G/5</w:t>
      </w:r>
    </w:p>
    <w:p>
      <w:r>
        <w:t>" /6 / .</w:t>
        <w:tab/>
        <w:t>.</w:t>
      </w:r>
    </w:p>
    <w:p>
      <w:r>
        <w:t>/ /</w:t>
      </w:r>
    </w:p>
    <w:p>
      <w:r>
        <w:t>&lt;</w:t>
      </w:r>
    </w:p>
    <w:p>
      <w:r>
        <w:t>/ &lt;</w:t>
      </w:r>
    </w:p>
    <w:p>
      <w:r>
        <w:t>. 6 I/&lt;.</w:t>
      </w:r>
    </w:p>
    <w:p>
      <w:r>
        <w:t>. 6</w:t>
      </w:r>
    </w:p>
    <w:p>
      <w:r>
        <w:t>/</w:t>
      </w:r>
    </w:p>
    <w:p>
      <w:r>
        <w:t>. 4.</w:t>
      </w:r>
    </w:p>
    <w:p>
      <w:r>
        <w:t>/ /G. G. .4/</w:t>
      </w:r>
    </w:p>
    <w:p>
      <w:r>
        <w:t>//D5 % ..</w:t>
      </w:r>
    </w:p>
    <w:p>
      <w:r>
        <w:t>/ .</w:t>
        <w:tab/>
        <w:t>.</w:t>
      </w:r>
    </w:p>
    <w:p>
      <w:r>
        <w:t>/</w:t>
      </w:r>
    </w:p>
    <w:p>
      <w:r>
        <w:t>J /</w:t>
      </w:r>
    </w:p>
    <w:p>
      <w:r>
        <w:t>I G</w:t>
      </w:r>
    </w:p>
    <w:p>
      <w:r>
        <w:t>9 G.6</w:t>
      </w:r>
    </w:p>
    <w:p>
      <w:r>
        <w:t>I</w:t>
      </w:r>
    </w:p>
    <w:p>
      <w:r>
        <w:t>E / .</w:t>
      </w:r>
    </w:p>
    <w:p>
      <w:r>
        <w:t>/ ./</w:t>
      </w:r>
    </w:p>
    <w:p>
      <w:r>
        <w:t>G/5</w:t>
      </w:r>
    </w:p>
    <w:p>
      <w:r>
        <w:t>$</w:t>
        <w:tab/>
        <w:t>&lt;</w:t>
        <w:tab/>
        <w:t>6 / /</w:t>
      </w:r>
    </w:p>
    <w:p>
      <w:r>
        <w:t>./. / G G</w:t>
      </w:r>
    </w:p>
    <w:p>
      <w:r>
        <w:t>G.</w:t>
      </w:r>
    </w:p>
    <w:p>
      <w:r>
        <w:t>/</w:t>
        <w:tab/>
        <w:t>.</w:t>
      </w:r>
    </w:p>
    <w:p>
      <w:r>
        <w:t>. .</w:t>
      </w:r>
    </w:p>
    <w:p>
      <w:r>
        <w:t>G. /G .</w:t>
      </w:r>
    </w:p>
    <w:p>
      <w:r>
        <w:t>./ &lt;/ 5 % G .6</w:t>
      </w:r>
    </w:p>
    <w:p>
      <w:r>
        <w:t>=02 &lt;56</w:t>
      </w:r>
    </w:p>
    <w:p>
      <w:r>
        <w:t>*</w:t>
      </w:r>
    </w:p>
    <w:p>
      <w:r>
        <w:t>/</w:t>
      </w:r>
    </w:p>
    <w:p>
      <w:r>
        <w:t>J</w:t>
      </w:r>
    </w:p>
    <w:p>
      <w:r>
        <w:t>//</w:t>
      </w:r>
    </w:p>
    <w:p>
      <w:r>
        <w:t>$'''')"6 / I H</w:t>
      </w:r>
    </w:p>
    <w:p>
      <w:r>
        <w:t>. G. E / .5 ! /6 / /</w:t>
      </w:r>
    </w:p>
    <w:p>
      <w:r>
        <w:t>H . .</w:t>
      </w:r>
    </w:p>
    <w:p>
      <w:r>
        <w:t>/ ./ I</w:t>
      </w:r>
    </w:p>
    <w:p>
      <w:r>
        <w:t>G G</w:t>
      </w:r>
    </w:p>
    <w:p>
      <w:r>
        <w:t>G. . H.</w:t>
      </w:r>
    </w:p>
    <w:p>
      <w:r>
        <w:t>/</w:t>
      </w:r>
    </w:p>
    <w:p>
      <w:r>
        <w:t>O &amp;'''''P5</w:t>
      </w:r>
    </w:p>
    <w:p>
      <w:r>
        <w:t>"</w:t>
        <w:tab/>
        <w:t>6 / B</w:t>
      </w:r>
    </w:p>
    <w:p>
      <w:r>
        <w:t>/ .*</w:t>
        <w:tab/>
        <w:t>* // . I /</w:t>
        <w:tab/>
        <w:t>4/</w:t>
      </w:r>
    </w:p>
    <w:p>
      <w:r>
        <w:t>B : .G/</w:t>
      </w:r>
    </w:p>
    <w:p>
      <w:r>
        <w:t>/ .</w:t>
      </w:r>
    </w:p>
    <w:p>
      <w:r>
        <w:t>/ B E / / I /</w:t>
      </w:r>
    </w:p>
    <w:p>
      <w:r>
        <w:t>B &lt; . I</w:t>
      </w:r>
    </w:p>
    <w:p>
      <w:r>
        <w:t>.</w:t>
      </w:r>
    </w:p>
    <w:p>
      <w:r>
        <w:t>/ /</w:t>
        <w:tab/>
        <w:t>6 /I//</w:t>
      </w:r>
    </w:p>
    <w:p>
      <w:r>
        <w:t>/ 9 &lt;// G</w:t>
        <w:tab/>
        <w:t>I. / /</w:t>
      </w:r>
    </w:p>
    <w:p>
      <w:r>
        <w:t>G/</w:t>
      </w:r>
    </w:p>
    <w:p>
      <w:r>
        <w:t>. /</w:t>
      </w:r>
    </w:p>
    <w:p>
      <w:r>
        <w:t>.</w:t>
        <w:tab/>
        <w:t>. G</w:t>
      </w:r>
    </w:p>
    <w:p>
      <w:r>
        <w:t>H*. /</w:t>
      </w:r>
    </w:p>
    <w:p>
      <w:r>
        <w:t>* /5 ,/</w:t>
      </w:r>
    </w:p>
    <w:p>
      <w:r>
        <w:t>.4/ I / /</w:t>
      </w:r>
    </w:p>
    <w:p>
      <w:r>
        <w:t>G. / &lt;/.</w:t>
      </w:r>
    </w:p>
    <w:p>
      <w:r>
        <w:t>*6</w:t>
      </w:r>
    </w:p>
    <w:p>
      <w:r>
        <w:t>*</w:t>
      </w:r>
    </w:p>
    <w:p>
      <w:r>
        <w:t>G/6</w:t>
      </w:r>
    </w:p>
    <w:p>
      <w:r>
        <w:t>I /</w:t>
      </w:r>
    </w:p>
    <w:p>
      <w:r>
        <w:t>G ./</w:t>
      </w:r>
    </w:p>
    <w:p>
      <w:r>
        <w:t>/ G/</w:t>
        <w:tab/>
        <w:t>.5 ) G/</w:t>
        <w:tab/>
        <w:t>. H // .*/</w:t>
      </w:r>
    </w:p>
    <w:p>
      <w:r>
        <w:t>./ &lt;/6 I G</w:t>
        <w:tab/>
        <w:t>I /</w:t>
      </w:r>
    </w:p>
    <w:p>
      <w:r>
        <w:t>. 5</w:t>
      </w:r>
    </w:p>
    <w:p>
      <w:r>
        <w:rPr>
          <w:b/>
        </w:rPr>
        <w:t>E. 11</w:t>
      </w:r>
    </w:p>
    <w:p>
      <w:r>
        <w:t>!"##$%</w:t>
      </w:r>
    </w:p>
    <w:p>
      <w:r>
        <w:t>8 / 6 / . ,''''</w:t>
      </w:r>
    </w:p>
    <w:p>
      <w:r>
        <w:t>&lt;&lt;. I / / G H . &lt;. /</w:t>
      </w:r>
    </w:p>
    <w:p>
      <w:r>
        <w:t>G/ I / G .. .</w:t>
      </w:r>
    </w:p>
    <w:p>
      <w:r>
        <w:t>9</w:t>
        <w:tab/>
        <w:t>G 5</w:t>
      </w:r>
    </w:p>
    <w:p>
      <w:r>
        <w:t>"</w:t>
        <w:tab/>
        <w:t>6</w:t>
      </w:r>
    </w:p>
    <w:p>
      <w:r>
        <w:t>/</w:t>
        <w:tab/>
        <w:t>6 / / ./.</w:t>
      </w:r>
    </w:p>
    <w:p>
      <w:r>
        <w:t>.G /</w:t>
      </w:r>
    </w:p>
    <w:p>
      <w:r>
        <w:t>/</w:t>
      </w:r>
    </w:p>
    <w:p>
      <w:r>
        <w:t>/ . . /</w:t>
      </w:r>
    </w:p>
    <w:p>
      <w:r>
        <w:t>&lt;G</w:t>
      </w:r>
    </w:p>
    <w:p>
      <w:r>
        <w:t>/ .</w:t>
      </w:r>
    </w:p>
    <w:p>
      <w:r>
        <w:t>9*</w:t>
      </w:r>
    </w:p>
    <w:p>
      <w:r>
        <w:t>D &lt;.5</w:t>
      </w:r>
    </w:p>
    <w:p>
      <w:r>
        <w:rPr>
          <w:b/>
        </w:rPr>
        <w:t>E. 15</w:t>
      </w:r>
    </w:p>
    <w:p>
      <w:r>
        <w:t>./</w:t>
      </w:r>
    </w:p>
    <w:p>
      <w:r>
        <w:t>/ /6 /./ J</w:t>
      </w:r>
    </w:p>
    <w:p>
      <w:r>
        <w:t>I E /$5</w:t>
      </w:r>
    </w:p>
    <w:p>
      <w:r>
        <w:t>$%&amp;#%</w:t>
      </w:r>
    </w:p>
    <w:p>
      <w:r>
        <w:t>%</w:t>
      </w:r>
    </w:p>
    <w:p>
      <w:r>
        <w:t>/</w:t>
      </w:r>
    </w:p>
    <w:p>
      <w:r>
        <w:t>=6 * 6</w:t>
      </w:r>
    </w:p>
    <w:p>
      <w:r>
        <w:t>!./ G4/ /= / 9.</w:t>
      </w:r>
    </w:p>
    <w:p>
      <w:r>
        <w:t>&amp;'''''</w:t>
      </w:r>
    </w:p>
    <w:p>
      <w:r>
        <w:t>/ 9*</w:t>
      </w:r>
    </w:p>
    <w:p>
      <w:r>
        <w:t>&amp;4</w:t>
        <w:tab/>
        <w:t>/</w:t>
      </w:r>
    </w:p>
    <w:p>
      <w:r>
        <w:t>=</w:t>
      </w:r>
    </w:p>
    <w:p>
      <w:r>
        <w:t>E /</w:t>
      </w:r>
    </w:p>
    <w:p>
      <w:r>
        <w:t>/ ./4.</w:t>
      </w:r>
    </w:p>
    <w:p>
      <w:r>
        <w:t>G/ 1</w:t>
      </w:r>
    </w:p>
    <w:p>
      <w:r>
        <w:t>/</w:t>
      </w:r>
    </w:p>
    <w:p>
      <w:r>
        <w:t>M</w:t>
      </w:r>
    </w:p>
    <w:p>
      <w:r>
        <w:t>&lt; / 9*</w:t>
        <w:tab/>
        <w:t>M</w:t>
      </w:r>
    </w:p>
    <w:p>
      <w:r>
        <w:t>! I /./</w:t>
      </w:r>
    </w:p>
    <w:p>
      <w:r>
        <w:t>1 &lt;5 G.</w:t>
      </w:r>
    </w:p>
    <w:p>
      <w:r>
        <w:t>&amp;'''''</w:t>
      </w:r>
    </w:p>
    <w:p>
      <w:r>
        <w:t>I E /$ M</w:t>
      </w:r>
    </w:p>
    <w:p>
      <w:r>
        <w:t>!.4 /</w:t>
      </w:r>
    </w:p>
    <w:p>
      <w:r>
        <w:t>/</w:t>
        <w:tab/>
        <w:t>5</w:t>
      </w:r>
    </w:p>
    <w:p>
      <w:r>
        <w:t>% 3&lt;&lt;B</w:t>
      </w:r>
    </w:p>
    <w:p>
      <w:r>
        <w:t>9</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