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CAPH/201/2004 vom 1. Dezember 2004</w:t>
      </w:r>
    </w:p>
    <w:p>
      <w:r>
        <w:t>GE Cour de justice, 2004-12-01, DE</w:t>
      </w:r>
    </w:p>
    <w:p>
      <w:r>
        <w:rPr>
          <w:b/>
        </w:rPr>
        <w:t xml:space="preserve">Quelle: </w:t>
      </w:r>
      <w:r>
        <w:t>https://mcp.opencaselaw.ch/entscheid/ge_gerichte_CAPH_201_2004</w:t>
      </w:r>
    </w:p>
    <w:p>
      <w:r>
        <w:t>FR: GE_GERICHTE CAPH/201/2004 du 1 décembre 2004</w:t>
      </w:r>
    </w:p>
    <w:p>
      <w:r>
        <w:t>IT: GE_GERICHTE CAPH/201/2004 del 1 dicembre 2004</w:t>
      </w:r>
    </w:p>
    <w:p>
      <w:pPr>
        <w:pStyle w:val="Heading2"/>
      </w:pPr>
      <w:r>
        <w:t>Regeste</w:t>
      </w:r>
    </w:p>
    <w:p>
      <w:r>
        <w:t>Résumé: T travaille en tant qu'agent de voyage. Invoquant la détérioration de ses conditions de travail, T résilie son contrat et indique qu'elle ne sera pas en mesure de respecter le délai de congé, étant engagée avant son échéance par un autre employeur. E actionne en justice T en paiement de frais et du dommage engendré par son départ précipité. La Cour constate tout d'abord que, bien que des remontrances aient parfois été faites à T concernant son travail, il n'y a aucun indice que E aurait voulu systématiquement porter atteinte à sa personnalité. Le fait que E ait été contrarié par le départ de T tend à confirmer cela, les actions de mobbing étant en général menées pour forcer l'employé à démissionner. L'avis d'un médecin n'est à ce propos pas probant, puisque basé uniquement sur les dires de sa patiente. En indiquant vouloir travailler chez un autre employeur avant l'échéance du délai de congé, T a manifesté sa volonté d'abandonner son emploi; elle n'a pas fourni la preuve que E aurait accepté une résiliation anticipée du contrat. E a donc droit au paiement du quart du salaire mensuel. E n'a toutefois pas droit au paiement de ses honoraires d'avocat, la procédure étant gratuite. Il n'a pas non plus droit au paiement de ses frais de recherche du successeur de T ou des frais de voyage de ce dernier, l'employeur ayant l'obligation générale de recruter son personnel ainsi que celui de diminuer le dommage; or, il est établi qu'il y avait à l'époque pléthore de personnel sur le marché, et que l'un des témoins aurait pu remplacer T.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!!"#</w:t>
      </w:r>
    </w:p>
    <w:p>
      <w:r>
        <w:t>8 !</w:t>
      </w:r>
    </w:p>
    <w:p>
      <w:r>
        <w:t>6</w:t>
      </w:r>
    </w:p>
    <w:p>
      <w:r>
        <w:t>,&gt;&gt;</w:t>
      </w:r>
    </w:p>
    <w:p>
      <w:r>
        <w:t>4</w:t>
      </w:r>
    </w:p>
    <w:p>
      <w:r>
        <w:t>4 6</w:t>
      </w:r>
    </w:p>
    <w:p>
      <w:r>
        <w:t>. ; 9 "$$$$$$$$$$$$$$$$ %&amp; 44</w:t>
      </w:r>
    </w:p>
    <w:p>
      <w:r>
        <w:t>;,</w:t>
      </w:r>
    </w:p>
    <w:p>
      <w:r>
        <w:t>17</w:t>
        <w:tab/>
        <w:t>4</w:t>
      </w:r>
    </w:p>
    <w:p>
      <w:r>
        <w:t>4 / )7</w:t>
      </w:r>
    </w:p>
    <w:p>
      <w:r>
        <w:t>4</w:t>
      </w:r>
    </w:p>
    <w:p>
      <w:r>
        <w:t>9</w:t>
      </w:r>
    </w:p>
    <w:p>
      <w:r>
        <w:t>4 &gt;</w:t>
      </w:r>
    </w:p>
    <w:p>
      <w:r>
        <w:t>4 ) ?</w:t>
      </w:r>
    </w:p>
    <w:p>
      <w:r>
        <w:t>− &gt; 4 :46</w:t>
      </w:r>
    </w:p>
    <w:p>
      <w:r>
        <w:t>4</w:t>
      </w:r>
    </w:p>
    <w:p>
      <w:r>
        <w:t>"$$$$$$$$$$$$$$$$ %&amp;@</w:t>
      </w:r>
    </w:p>
    <w:p>
      <w:r>
        <w:t>− "$$$$$$$$$$$$$$$$ %&amp; A ) A 1$$$$$$$$$$$$$$$$$$$$ 4</w:t>
      </w:r>
    </w:p>
    <w:p>
      <w:r>
        <w:t>7</w:t>
      </w:r>
    </w:p>
    <w:p>
      <w:r>
        <w:t>&gt;8 BC8 ) 6D A</w:t>
      </w:r>
    </w:p>
    <w:p>
      <w:r>
        <w:rPr>
          <w:b/>
        </w:rPr>
        <w:t>E. 5</w:t>
      </w:r>
    </w:p>
    <w:p>
      <w:r>
        <w:t>E 4 0 4 . &gt;6) J 6 A 1$$$$$$$$$$$$$$$$$$$$</w:t>
      </w:r>
    </w:p>
    <w:p>
      <w:r>
        <w:t>4</w:t>
      </w:r>
    </w:p>
    <w:p>
      <w:r>
        <w:t>;,</w:t>
      </w:r>
    </w:p>
    <w:p>
      <w:r>
        <w:t>4</w:t>
      </w:r>
    </w:p>
    <w:p>
      <w:r>
        <w:t>/ )7 @</w:t>
      </w:r>
    </w:p>
    <w:p>
      <w:r>
        <w:t>3</w:t>
      </w:r>
    </w:p>
    <w:p>
      <w:r>
        <w:t>!!"#</w:t>
      </w:r>
    </w:p>
    <w:p>
      <w:r>
        <w:t>− "$$$$$$$$$$$$$$$$ %&amp; A ) A 1$$$$$$$$$$$$$$$$$$$$ 4</w:t>
      </w:r>
    </w:p>
    <w:p>
      <w:r>
        <w:t>&gt;8 .B8 A</w:t>
      </w:r>
    </w:p>
    <w:p>
      <w:r>
        <w:t>6</w:t>
      </w:r>
    </w:p>
    <w:p>
      <w:r>
        <w:t>04 &lt;4,:</w:t>
      </w:r>
    </w:p>
    <w:p>
      <w:r>
        <w:t>)4@</w:t>
      </w:r>
    </w:p>
    <w:p>
      <w:r>
        <w:t>− 67 "$$$$$$$$$$$$$$$$ %&amp;</w:t>
      </w:r>
    </w:p>
    <w:p>
      <w:r>
        <w:t>4</w:t>
        <w:tab/>
        <w:t>8</w:t>
      </w:r>
    </w:p>
    <w:p>
      <w:r>
        <w:t>#</w:t>
      </w:r>
    </w:p>
    <w:p>
      <w:r>
        <w:t>44</w:t>
      </w:r>
    </w:p>
    <w:p>
      <w:r>
        <w:t>4 6)</w:t>
      </w:r>
    </w:p>
    <w:p>
      <w:r>
        <w:t>:D8</w:t>
      </w:r>
    </w:p>
    <w:p>
      <w:r>
        <w:t>28 # &gt;</w:t>
      </w:r>
    </w:p>
    <w:p>
      <w:r>
        <w:t>) 64</w:t>
      </w:r>
    </w:p>
    <w:p>
      <w:r>
        <w:t>4 6 ?</w:t>
      </w:r>
    </w:p>
    <w:p>
      <w:r>
        <w:t>8 "$$$$$$$$$$$$$$$$ %&amp;</w:t>
      </w:r>
    </w:p>
    <w:p>
      <w:r>
        <w:t>7 4K 4 ,</w:t>
      </w:r>
    </w:p>
    <w:p>
      <w:r>
        <w:t>)&lt;,8 # 6</w:t>
      </w:r>
    </w:p>
    <w:p>
      <w:r>
        <w:t>$$$$$$$$$$</w:t>
      </w:r>
    </w:p>
    <w:p>
      <w:r>
        <w:t>2$$$$$$$$$$$$8</w:t>
      </w:r>
    </w:p>
    <w:p>
      <w:r>
        <w:t>78 1$$$$$$$$$$$$$$$$$$$$</w:t>
      </w:r>
    </w:p>
    <w:p>
      <w:r>
        <w:t>66 ,,6</w:t>
      </w:r>
    </w:p>
    <w:p>
      <w:r>
        <w:rPr>
          <w:b/>
        </w:rPr>
        <w:t>E. 9</w:t>
      </w:r>
    </w:p>
    <w:p>
      <w:r>
        <w:t>!!"#</w:t>
      </w:r>
    </w:p>
    <w:p>
      <w:r>
        <w:t>&gt; H8 *4</w:t>
      </w:r>
    </w:p>
    <w:p>
      <w:r>
        <w:t>)44 A ) 46 A</w:t>
      </w:r>
    </w:p>
    <w:p>
      <w:r>
        <w:t>7</w:t>
      </w:r>
    </w:p>
    <w:p>
      <w:r>
        <w:t>4&lt;68</w:t>
      </w:r>
    </w:p>
    <w:p>
      <w:r>
        <w:t>6</w:t>
      </w:r>
    </w:p>
    <w:p>
      <w:r>
        <w:t>&gt;&gt;6 :A</w:t>
      </w:r>
    </w:p>
    <w:p>
      <w:r>
        <w:t>6 :9 4 6</w:t>
      </w:r>
    </w:p>
    <w:p>
      <w:r>
        <w:t>&gt;&gt;4</w:t>
      </w:r>
    </w:p>
    <w:p>
      <w:r>
        <w:t>)</w:t>
      </w:r>
    </w:p>
    <w:p>
      <w:r>
        <w:t>8 # 6 Q$$$$$$$$$$$$</w:t>
      </w:r>
    </w:p>
    <w:p>
      <w:r>
        <w:t>D 646 :4</w:t>
      </w:r>
    </w:p>
    <w:p>
      <w:r>
        <w:t>&gt;&gt;46 4 1$$$$$$$$$$$$$$$$$$$$8 *4</w:t>
      </w:r>
    </w:p>
    <w:p>
      <w:r>
        <w:t>466</w:t>
      </w:r>
    </w:p>
    <w:p>
      <w:r>
        <w:t>[)</w:t>
      </w:r>
    </w:p>
    <w:p>
      <w:r>
        <w:t>4 ,9 &gt;6 A 44</w:t>
      </w:r>
    </w:p>
    <w:p>
      <w:r>
        <w:t>8 %4</w:t>
      </w:r>
    </w:p>
    <w:p>
      <w:r>
        <w:t>) : 4 6 7</w:t>
      </w:r>
    </w:p>
    <w:p>
      <w:r>
        <w:t>4 4&lt;6</w:t>
      </w:r>
    </w:p>
    <w:p>
      <w:r>
        <w:t>6,6</w:t>
        <w:tab/>
        <w:t>9 4</w:t>
      </w:r>
    </w:p>
    <w:p>
      <w:r>
        <w:t>4 4&lt; 6 68 *4</w:t>
      </w:r>
    </w:p>
    <w:p>
      <w:r>
        <w:t>&gt;&gt;9</w:t>
      </w:r>
    </w:p>
    <w:p>
      <w:r>
        <w:t>K 49</w:t>
      </w:r>
    </w:p>
    <w:p>
      <w:r>
        <w:t>4 )</w:t>
      </w:r>
    </w:p>
    <w:p>
      <w:r>
        <w:t>Q$$$$$$$$$$$$8</w:t>
      </w:r>
    </w:p>
    <w:p>
      <w:r>
        <w:t>49 4 4&lt;</w:t>
      </w:r>
    </w:p>
    <w:p>
      <w:r>
        <w:t>6</w:t>
      </w:r>
    </w:p>
    <w:p>
      <w:r>
        <w:t>, 446,6 4</w:t>
        <w:tab/>
        <w:tab/>
        <w:t>6</w:t>
      </w:r>
    </w:p>
    <w:p>
      <w:r>
        <w:t>44 C 4 7 8 # ;,</w:t>
      </w:r>
    </w:p>
    <w:p>
      <w:r>
        <w:t>17</w:t>
        <w:tab/>
        <w:t>4</w:t>
      </w:r>
    </w:p>
    <w:p>
      <w:r>
        <w:t>6,4 &gt;6</w:t>
      </w:r>
    </w:p>
    <w:p>
      <w:r>
        <w:t>8</w:t>
      </w:r>
    </w:p>
    <w:p>
      <w:r>
        <w:t>..8</w:t>
      </w:r>
    </w:p>
    <w:p>
      <w:r>
        <w:t>6;A 4)69 4 6</w:t>
      </w:r>
    </w:p>
    <w:p>
      <w:r>
        <w:t>,</w:t>
      </w:r>
    </w:p>
    <w:p>
      <w:r>
        <w:t>4 8</w:t>
      </w:r>
    </w:p>
    <w:p>
      <w:r>
        <w:t>#</w:t>
      </w:r>
    </w:p>
    <w:p>
      <w:r>
        <w:t>4</w:t>
      </w:r>
    </w:p>
    <w:p>
      <w:r>
        <w:t>9 ,</w:t>
      </w:r>
    </w:p>
    <w:p>
      <w:r>
        <w:t>4 &gt; ?</w:t>
      </w:r>
    </w:p>
    <w:p>
      <w:r>
        <w:t>P 4 4 ;6</w:t>
      </w:r>
    </w:p>
    <w:p>
      <w:r>
        <w:t>"$$$$$$$$$$$$$$$$ %&amp;</w:t>
      </w:r>
    </w:p>
    <w:p>
      <w:r>
        <w:t>4 4</w:t>
      </w:r>
    </w:p>
    <w:p>
      <w:r>
        <w:t>;6</w:t>
      </w:r>
    </w:p>
    <w:p>
      <w:r>
        <w:t>1$$$$$$$$$$$$$$$$$$$$</w:t>
      </w:r>
    </w:p>
    <w:p>
      <w:r>
        <w:t>4 ;,</w:t>
      </w:r>
    </w:p>
    <w:p>
      <w:r>
        <w:t>17</w:t>
        <w:tab/>
        <w:t>4</w:t>
      </w:r>
    </w:p>
    <w:p>
      <w:r>
        <w:t>/ )7</w:t>
      </w:r>
    </w:p>
    <w:p>
      <w:r>
        <w:t>4</w:t>
      </w:r>
    </w:p>
    <w:p>
      <w:r>
        <w:t>8</w:t>
      </w:r>
    </w:p>
    <w:p>
      <w:r>
        <w:t>&gt; ?</w:t>
      </w:r>
    </w:p>
    <w:p>
      <w:r>
        <w:t>&gt;</w:t>
      </w:r>
    </w:p>
    <w:p>
      <w:r>
        <w:t>;,</w:t>
      </w:r>
    </w:p>
    <w:p>
      <w:r>
        <w:t>67 4</w:t>
      </w:r>
    </w:p>
    <w:p>
      <w:r>
        <w:t>4</w:t>
        <w:tab/>
        <w:t>8</w:t>
      </w:r>
    </w:p>
    <w:p>
      <w:r>
        <w:t># ,&gt;&gt;0</w:t>
      </w:r>
    </w:p>
    <w:p>
      <w:r>
        <w:t>; #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