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CAPH/194/2004 vom 16. Dezember 2004</w:t>
      </w:r>
    </w:p>
    <w:p>
      <w:r>
        <w:t>GE Cour de justice, 2004-12-16, DE</w:t>
      </w:r>
    </w:p>
    <w:p>
      <w:r>
        <w:rPr>
          <w:b/>
        </w:rPr>
        <w:t xml:space="preserve">Quelle: </w:t>
      </w:r>
      <w:r>
        <w:t>https://mcp.opencaselaw.ch/entscheid/ge_gerichte_CAPH_194_2004</w:t>
      </w:r>
    </w:p>
    <w:p>
      <w:r>
        <w:t>FR: GE_GERICHTE CAPH/194/2004 du 16 décembre 2004</w:t>
      </w:r>
    </w:p>
    <w:p>
      <w:r>
        <w:t>IT: GE_GERICHTE CAPH/194/2004 del 16 dicembre 2004</w:t>
      </w:r>
    </w:p>
    <w:p>
      <w:pPr>
        <w:pStyle w:val="Heading2"/>
      </w:pPr>
      <w:r>
        <w:t>Regeste</w:t>
      </w:r>
    </w:p>
    <w:p>
      <w:r>
        <w:t>Résumé: T secrétaire dans la régie E, est licenciée ordinairement, puis avec effet immédiat au motif qu'elle transgressait les règles quant aux congés, à l'interdiction de fumer, qu'elle critiquait la direction et avait consulté et imprimé un fichier informatique privé appartenant à la fille de l'un des administrateurs, en se moquant de son orthographe lacunaire. Ce congé est injustifié, n'étant pas établi que T aurait consulté des documents confidentiels appartenants aux cadres de E. Le fait que T se soit moqué de l'orthographe d'une demande d'inscription à l'examen de cafetier-restaurateur de la fille d'un administrateur de E, document qui n'était pas protégé informatiquement, n'est pas suffisant pour ébranler le rapport de confiance au point de justifier un licenciement avec effet immédiat. Les autres reproches de E ne sont quant à eux pas établis.</w:t>
      </w:r>
    </w:p>
    <w:p>
      <w:pPr>
        <w:pStyle w:val="Heading2"/>
      </w:pPr>
      <w:r>
        <w:t>Erwägungen</w:t>
      </w:r>
    </w:p>
    <w:p>
      <w:r>
        <w:rPr>
          <w:b/>
        </w:rPr>
        <w:t>E. 2</w:t>
      </w:r>
    </w:p>
    <w:p>
      <w:r>
        <w:t>!"##$%</w:t>
      </w:r>
    </w:p>
    <w:p>
      <w:r>
        <w:t>% 1</w:t>
      </w:r>
    </w:p>
    <w:p>
      <w:r>
        <w:t>1??8 *&amp;&amp;&amp;&amp;&amp;&amp;&amp;</w:t>
      </w:r>
    </w:p>
    <w:p>
      <w:r>
        <w:t>// ::/</w:t>
      </w:r>
    </w:p>
    <w:p>
      <w:r>
        <w:t>@A .;/</w:t>
      </w:r>
    </w:p>
    <w:p>
      <w:r>
        <w:t>5</w:t>
      </w:r>
    </w:p>
    <w:p>
      <w:r>
        <w:t>. /: $&amp;&amp;&amp;&amp;&amp;'"4</w:t>
      </w:r>
    </w:p>
    <w:p>
      <w:r>
        <w:t>%</w:t>
      </w:r>
    </w:p>
    <w:p>
      <w:r>
        <w:t>0. . .</w:t>
      </w:r>
    </w:p>
    <w:p>
      <w:r>
        <w:t>&gt; .</w:t>
      </w:r>
    </w:p>
    <w:p>
      <w:r>
        <w:t>0. 1??B8</w:t>
      </w:r>
    </w:p>
    <w:p>
      <w:r>
        <w:t>C . /</w:t>
      </w:r>
    </w:p>
    <w:p>
      <w:r>
        <w:t>*&amp;&amp;&amp;&amp;&amp;&amp;4</w:t>
      </w:r>
    </w:p>
    <w:p>
      <w:r>
        <w:t>% 1 D 1??B8 *&amp;&amp;&amp;&amp;&amp;</w:t>
      </w:r>
    </w:p>
    <w:p>
      <w:r>
        <w:t>// C 0 ::/</w:t>
      </w:r>
    </w:p>
    <w:p>
      <w:r>
        <w:t>. /: $&amp;&amp;&amp;&amp;'"</w:t>
      </w:r>
    </w:p>
    <w:p>
      <w:r>
        <w:t>E . F &gt;</w:t>
        <w:tab/>
        <w:tab/>
        <w:t>4</w:t>
      </w:r>
    </w:p>
    <w:p>
      <w:r>
        <w:t># .</w:t>
      </w:r>
    </w:p>
    <w:p>
      <w:r>
        <w:t>/5</w:t>
      </w:r>
    </w:p>
    <w:p>
      <w:r>
        <w:t>/ C *&amp;&amp;&amp;&amp;&amp;&amp;8 $&amp;&amp;&amp;&amp;&amp;'"</w:t>
      </w:r>
    </w:p>
    <w:p>
      <w:r>
        <w:t>/./ .</w:t>
      </w:r>
    </w:p>
    <w:p>
      <w:r>
        <w:t>0.</w:t>
      </w:r>
    </w:p>
    <w:p>
      <w:r>
        <w:t>3</w:t>
      </w:r>
    </w:p>
    <w:p>
      <w:r>
        <w:t>&gt;/0 4 % &gt; 0@/ / . /:</w:t>
      </w:r>
    </w:p>
    <w:p>
      <w:r>
        <w:t>. 5E</w:t>
      </w:r>
    </w:p>
    <w:p>
      <w:r>
        <w:t>.</w:t>
      </w:r>
    </w:p>
    <w:p>
      <w:r>
        <w:t>. 04</w:t>
      </w:r>
    </w:p>
    <w:p>
      <w:r>
        <w:t>% B 9</w:t>
        <w:tab/>
        <w:t>0 8 $&amp;&amp;&amp;&amp;&amp;'"</w:t>
      </w:r>
    </w:p>
    <w:p>
      <w:r>
        <w:t>/ C *&amp;&amp;&amp;&amp;&amp;&amp;&amp;</w:t>
      </w:r>
    </w:p>
    <w:p>
      <w:r>
        <w:t>.A</w:t>
        <w:tab/>
        <w:t>&gt; @</w:t>
      </w:r>
    </w:p>
    <w:p>
      <w:r>
        <w:t>/.</w:t>
      </w:r>
    </w:p>
    <w:p>
      <w:r>
        <w:t>:/ / /</w:t>
      </w:r>
    </w:p>
    <w:p>
      <w:r>
        <w:t>1</w:t>
      </w:r>
    </w:p>
    <w:p>
      <w:r>
        <w:t>8 &gt;</w:t>
      </w:r>
    </w:p>
    <w:p>
      <w:r>
        <w:t>. /. ./:.</w:t>
      </w:r>
    </w:p>
    <w:p>
      <w:r>
        <w:t>:/</w:t>
      </w:r>
    </w:p>
    <w:p>
      <w:r>
        <w:t>. 0 ..0 C .@.. .</w:t>
      </w:r>
    </w:p>
    <w:p>
      <w:r>
        <w:t>/ 4</w:t>
      </w:r>
    </w:p>
    <w:p>
      <w:r>
        <w:t>#</w:t>
      </w:r>
    </w:p>
    <w:p>
      <w:r>
        <w:t>&gt;/0 8 *&amp;&amp;&amp;&amp;&amp;&amp;</w:t>
      </w:r>
    </w:p>
    <w:p>
      <w:r>
        <w:t>// .</w:t>
        <w:tab/>
        <w:t>/ 0 &gt;&gt; /</w:t>
      </w:r>
    </w:p>
    <w:p>
      <w:r>
        <w:t>$&amp;&amp;&amp;&amp;&amp;'"</w:t>
      </w:r>
    </w:p>
    <w:p>
      <w:r>
        <w:rPr>
          <w:b/>
        </w:rPr>
        <w:t>E. 4</w:t>
      </w:r>
    </w:p>
    <w:p>
      <w:r>
        <w:t>!"##$%</w:t>
      </w:r>
    </w:p>
    <w:p>
      <w:r>
        <w:t>" .A</w:t>
      </w:r>
    </w:p>
    <w:p>
      <w:r>
        <w:t>05 8 . *5</w:t>
        <w:tab/>
        <w:t>.</w:t>
      </w:r>
    </w:p>
    <w:p>
      <w:r>
        <w:t>2&amp;&amp;&amp;&amp;&amp; C</w:t>
      </w:r>
    </w:p>
    <w:p>
      <w:r>
        <w:t>/</w:t>
        <w:tab/>
        <w:t>8 ..</w:t>
      </w:r>
    </w:p>
    <w:p>
      <w:r>
        <w:t>@/ @ *&amp;&amp;&amp;&amp;&amp;&amp; . 0 /</w:t>
      </w:r>
    </w:p>
    <w:p>
      <w:r>
        <w:t>/ A</w:t>
      </w:r>
    </w:p>
    <w:p>
      <w:r>
        <w:t>. A"&amp;&amp;&amp;&amp;&amp;&amp;</w:t>
      </w:r>
    </w:p>
    <w:p>
      <w:r>
        <w:t>.. A/ @/</w:t>
      </w:r>
    </w:p>
    <w:p>
      <w:r>
        <w:t>/: E &gt; A:</w:t>
      </w:r>
    </w:p>
    <w:p>
      <w:r>
        <w:t>;</w:t>
        <w:tab/>
        <w:t>E4 2&amp;&amp;&amp;&amp;&amp;</w:t>
      </w:r>
    </w:p>
    <w:p>
      <w:r>
        <w:t>/./ 0 ..F /</w:t>
      </w:r>
    </w:p>
    <w:p>
      <w:r>
        <w:t>.</w:t>
      </w:r>
    </w:p>
    <w:p>
      <w:r>
        <w:t>.</w:t>
      </w:r>
    </w:p>
    <w:p>
      <w:r>
        <w:t>C &amp;&amp;&amp;&amp;</w:t>
      </w:r>
    </w:p>
    <w:p>
      <w:r>
        <w:t>.A/ A</w:t>
      </w:r>
    </w:p>
    <w:p>
      <w:r>
        <w:t>*&amp;&amp;&amp;&amp;&amp;4</w:t>
      </w:r>
    </w:p>
    <w:p>
      <w:r>
        <w:t>*&amp;&amp;&amp;&amp;&amp;</w:t>
      </w:r>
    </w:p>
    <w:p>
      <w:r>
        <w:t>// @ .</w:t>
      </w:r>
    </w:p>
    <w:p>
      <w:r>
        <w:t>/ / 0/8</w:t>
      </w:r>
    </w:p>
    <w:p>
      <w:r>
        <w:t>@A. A: A</w:t>
      </w:r>
    </w:p>
    <w:p>
      <w:r>
        <w:t>A"&amp;&amp;&amp;&amp;&amp;</w:t>
      </w:r>
    </w:p>
    <w:p>
      <w:r>
        <w:t>.N</w:t>
      </w:r>
    </w:p>
    <w:p>
      <w:r>
        <w:t>&gt;4</w:t>
      </w:r>
    </w:p>
    <w:p>
      <w:r>
        <w:t>%</w:t>
      </w:r>
    </w:p>
    <w:p>
      <w:r>
        <w:t>F 8 $&amp;&amp;&amp;&amp;&amp;'"</w:t>
      </w:r>
    </w:p>
    <w:p>
      <w:r>
        <w:t>@/ . ./</w:t>
      </w:r>
    </w:p>
    <w:p>
      <w:r>
        <w:t>*&amp;&amp;&amp;&amp;&amp;8</w:t>
      </w:r>
    </w:p>
    <w:p>
      <w:r>
        <w:t>@/ @ . @./</w:t>
      </w:r>
    </w:p>
    <w:p>
      <w:r>
        <w:t>0. 0 9 // / 5.4</w:t>
      </w:r>
    </w:p>
    <w:p>
      <w:r>
        <w:t>! # 9:</w:t>
      </w:r>
    </w:p>
    <w:p>
      <w:r>
        <w:t>05 8 . *5</w:t>
        <w:tab/>
        <w:t>.</w:t>
      </w:r>
    </w:p>
    <w:p>
      <w:r>
        <w:t>A</w:t>
      </w:r>
    </w:p>
    <w:p>
      <w:r>
        <w:t>/ $&amp;&amp;&amp;&amp;&amp;'" C ; .</w:t>
      </w:r>
    </w:p>
    <w:p>
      <w:r>
        <w:t>5</w:t>
      </w:r>
    </w:p>
    <w:p>
      <w:r>
        <w:t>&gt;4 BA?48 0 /F C G .A 3 .</w:t>
      </w:r>
    </w:p>
    <w:p>
      <w:r>
        <w:t>&gt;/0 8 E &gt; @ .</w:t>
      </w:r>
    </w:p>
    <w:p>
      <w:r>
        <w:t>9 &gt;</w:t>
      </w:r>
    </w:p>
    <w:p>
      <w:r>
        <w:t>.A4 B</w:t>
      </w:r>
    </w:p>
    <w:p>
      <w:r>
        <w:t>A/</w:t>
      </w:r>
    </w:p>
    <w:p>
      <w:r>
        <w:t>.</w:t>
      </w:r>
    </w:p>
    <w:p>
      <w:r>
        <w:t>.</w:t>
      </w:r>
    </w:p>
    <w:p>
      <w:r>
        <w:t>8</w:t>
      </w:r>
    </w:p>
    <w:p>
      <w:r>
        <w:t>@ *&amp;&amp;&amp;&amp;&amp;&amp; 0</w:t>
      </w:r>
    </w:p>
    <w:p>
      <w:r>
        <w:t>C</w:t>
      </w:r>
    </w:p>
    <w:p>
      <w:r>
        <w:t>@A..</w:t>
      </w:r>
    </w:p>
    <w:p>
      <w:r>
        <w:t>::</w:t>
        <w:tab/>
        <w:t>/</w:t>
      </w:r>
    </w:p>
    <w:p>
      <w:r>
        <w:t>. /.</w:t>
      </w:r>
    </w:p>
    <w:p>
      <w:r>
        <w:t>:/ 0 // / LB M4 +.</w:t>
      </w:r>
    </w:p>
    <w:p>
      <w:r>
        <w:t>/5/ *&amp;&amp;&amp;&amp;&amp;&amp;</w:t>
      </w:r>
    </w:p>
    <w:p>
      <w:r>
        <w:t>/.0 A &gt;</w:t>
      </w:r>
    </w:p>
    <w:p>
      <w:r>
        <w:t>0.8 / @ .</w:t>
      </w:r>
    </w:p>
    <w:p>
      <w:r>
        <w:t>/5.</w:t>
      </w:r>
    </w:p>
    <w:p>
      <w:r>
        <w:t>$&amp;&amp;&amp;&amp;&amp;'" &gt; E E: &gt;E/</w:t>
      </w:r>
    </w:p>
    <w:p>
      <w:r>
        <w:t>.A4</w:t>
      </w:r>
    </w:p>
    <w:p>
      <w:r>
        <w:t>4</w:t>
      </w:r>
    </w:p>
    <w:p>
      <w:r>
        <w:t>"</w:t>
      </w:r>
    </w:p>
    <w:p>
      <w:r>
        <w:t>9:</w:t>
        <w:tab/>
        <w:t>8 K</w:t>
      </w:r>
    </w:p>
    <w:p>
      <w:r>
        <w:t>B 0. 8 $&amp;&amp;&amp;&amp;&amp;'"</w:t>
      </w:r>
    </w:p>
    <w:p>
      <w:r>
        <w:t>9/ . . B</w:t>
      </w:r>
    </w:p>
    <w:p>
      <w:r>
        <w:t>8 &gt; :&gt;</w:t>
      </w:r>
    </w:p>
    <w:p>
      <w:r>
        <w:t>*5</w:t>
        <w:tab/>
        <w:t>.</w:t>
      </w:r>
    </w:p>
    <w:p>
      <w:r>
        <w:t>A0</w:t>
      </w:r>
    </w:p>
    <w:p>
      <w:r>
        <w:t>// @ . . 0 &gt;&gt; /</w:t>
      </w:r>
    </w:p>
    <w:p>
      <w:r>
        <w:t>*&amp;&amp;&amp;&amp;&amp;&amp; / 9&gt;/</w:t>
      </w:r>
    </w:p>
    <w:p>
      <w:r>
        <w:t>.A4 B 4</w:t>
      </w:r>
    </w:p>
    <w:p>
      <w:r>
        <w:t>" .A</w:t>
      </w:r>
    </w:p>
    <w:p>
      <w:r>
        <w:t>1B 05</w:t>
      </w:r>
    </w:p>
    <w:p>
      <w:r>
        <w:t>0 .</w:t>
      </w:r>
    </w:p>
    <w:p>
      <w:r>
        <w:t>/</w:t>
        <w:tab/>
        <w:t>8 *&amp;&amp;&amp;&amp;&amp;&amp;</w:t>
      </w:r>
    </w:p>
    <w:p>
      <w:r>
        <w:t>/ . &gt;</w:t>
      </w:r>
    </w:p>
    <w:p>
      <w:r>
        <w:t>9:</w:t>
      </w:r>
    </w:p>
    <w:p>
      <w:r>
        <w:t>3 4</w:t>
      </w:r>
    </w:p>
    <w:p>
      <w:r>
        <w:t>$..</w:t>
      </w:r>
    </w:p>
    <w:p>
      <w:r>
        <w:t>@/ 0</w:t>
      </w:r>
    </w:p>
    <w:p>
      <w:r>
        <w:t>3</w:t>
      </w:r>
    </w:p>
    <w:p>
      <w:r>
        <w:t>A"&amp;&amp;&amp;&amp;&amp;8</w:t>
      </w:r>
    </w:p>
    <w:p>
      <w:r>
        <w:t>. A/</w:t>
      </w:r>
    </w:p>
    <w:p>
      <w:r>
        <w:t>/:/</w:t>
      </w:r>
    </w:p>
    <w:p>
      <w:r>
        <w:t>8 5 @ . &gt;D 5.</w:t>
      </w:r>
    </w:p>
    <w:p>
      <w:r>
        <w:t>.</w:t>
      </w:r>
    </w:p>
    <w:p>
      <w:r>
        <w:t>.4 $..</w:t>
      </w:r>
    </w:p>
    <w:p>
      <w:r>
        <w:t>9/ @ .</w:t>
      </w:r>
    </w:p>
    <w:p>
      <w:r>
        <w:t>&gt; A</w:t>
        <w:tab/>
        <w:t>. J&gt;44J4</w:t>
      </w:r>
    </w:p>
    <w:p>
      <w:r>
        <w:t>#</w:t>
      </w:r>
    </w:p>
    <w:p>
      <w:r>
        <w:t>$ +</w:t>
        <w:tab/>
        <w:t>9/</w:t>
      </w:r>
    </w:p>
    <w:p>
      <w:r>
        <w:t>. &gt;</w:t>
      </w:r>
    </w:p>
    <w:p>
      <w:r>
        <w:t>. /. /0</w:t>
      </w:r>
    </w:p>
    <w:p>
      <w:r>
        <w:t>. . L4 ?</w:t>
      </w:r>
    </w:p>
    <w:p>
      <w:r>
        <w:t>. .</w:t>
      </w:r>
    </w:p>
    <w:p>
      <w:r>
        <w:t>. 9</w:t>
      </w:r>
    </w:p>
    <w:p>
      <w:r>
        <w:t>A8 3 %#M8 .A .</w:t>
      </w:r>
    </w:p>
    <w:p>
      <w:r>
        <w:t>$&amp;&amp;&amp;&amp;&amp;'"</w:t>
      </w:r>
    </w:p>
    <w:p>
      <w:r>
        <w:t>05.4</w:t>
      </w:r>
    </w:p>
    <w:p>
      <w:r>
        <w:t>% +.</w:t>
      </w:r>
    </w:p>
    <w:p>
      <w:r>
        <w:t>/ @ . . ..</w:t>
      </w:r>
    </w:p>
    <w:p>
      <w:r>
        <w:t>/:.</w:t>
      </w:r>
    </w:p>
    <w:p>
      <w:r>
        <w:t>C . 0 ..0</w:t>
      </w:r>
    </w:p>
    <w:p>
      <w:r>
        <w:t>0.</w:t>
      </w:r>
    </w:p>
    <w:p>
      <w:r>
        <w:t>. .;/</w:t>
      </w:r>
    </w:p>
    <w:p>
      <w:r>
        <w:t>/:4</w:t>
      </w:r>
    </w:p>
    <w:p>
      <w:r>
        <w:rPr>
          <w:b/>
        </w:rPr>
        <w:t>E. 5</w:t>
      </w:r>
    </w:p>
    <w:p>
      <w:r>
        <w:t>!"##$%</w:t>
      </w:r>
    </w:p>
    <w:p>
      <w:r>
        <w:t>&amp; %A . &gt; :&gt;</w:t>
      </w:r>
    </w:p>
    <w:p>
      <w:r>
        <w:t>*5</w:t>
        <w:tab/>
        <w:t>.</w:t>
      </w:r>
    </w:p>
    <w:p>
      <w:r>
        <w:t>A0</w:t>
      </w:r>
    </w:p>
    <w:p>
      <w:r>
        <w:t>// . . /</w:t>
      </w:r>
    </w:p>
    <w:p>
      <w:r>
        <w:t>*&amp;&amp;&amp;&amp;&amp;&amp;</w:t>
      </w:r>
    </w:p>
    <w:p>
      <w:r>
        <w:t>9&gt;/</w:t>
      </w:r>
    </w:p>
    <w:p>
      <w:r>
        <w:t>.A4 B 4</w:t>
      </w:r>
    </w:p>
    <w:p>
      <w:r>
        <w:t>&amp;$ %A .;</w:t>
      </w:r>
    </w:p>
    <w:p>
      <w:r>
        <w:t>. 0.. 0 /. / .</w:t>
      </w:r>
    </w:p>
    <w:p>
      <w:r>
        <w:t>9 &gt;4</w:t>
      </w:r>
    </w:p>
    <w:p>
      <w:r>
        <w:t>'. .A4 B 8 . 9 &gt;</w:t>
      </w:r>
    </w:p>
    <w:p>
      <w:r>
        <w:t>&gt; @8</w:t>
      </w:r>
    </w:p>
    <w:p>
      <w:r>
        <w:t>0</w:t>
      </w:r>
    </w:p>
    <w:p>
      <w:r>
        <w:t>3:.</w:t>
      </w:r>
    </w:p>
    <w:p>
      <w:r>
        <w:t>. 5 &gt;8</w:t>
      </w:r>
    </w:p>
    <w:p>
      <w:r>
        <w:t>AE:</w:t>
      </w:r>
    </w:p>
    <w:p>
      <w:r>
        <w:t>. @</w:t>
      </w:r>
    </w:p>
    <w:p>
      <w:r>
        <w:t>. :/ .</w:t>
      </w:r>
    </w:p>
    <w:p>
      <w:r>
        <w:t>0.4</w:t>
      </w:r>
    </w:p>
    <w:p>
      <w:r>
        <w:t>% @</w:t>
      </w:r>
    </w:p>
    <w:p>
      <w:r>
        <w:t>0..</w:t>
      </w:r>
    </w:p>
    <w:p>
      <w:r>
        <w:t>F 590</w:t>
      </w:r>
    </w:p>
    <w:p>
      <w:r>
        <w:t>C</w:t>
      </w:r>
    </w:p>
    <w:p>
      <w:r>
        <w:t>.</w:t>
      </w:r>
    </w:p>
    <w:p>
      <w:r>
        <w:t>&gt; @</w:t>
      </w:r>
    </w:p>
    <w:p>
      <w:r>
        <w:t>5 ..</w:t>
      </w:r>
    </w:p>
    <w:p>
      <w:r>
        <w:t>0.4 "</w:t>
      </w:r>
    </w:p>
    <w:p>
      <w:r>
        <w:t>.</w:t>
      </w:r>
    </w:p>
    <w:p>
      <w:r>
        <w:t>.</w:t>
      </w:r>
    </w:p>
    <w:p>
      <w:r>
        <w:t>C /5</w:t>
        <w:tab/>
        <w:t>. .</w:t>
      </w:r>
    </w:p>
    <w:p>
      <w:r>
        <w:t>&gt; C</w:t>
      </w:r>
    </w:p>
    <w:p>
      <w:r>
        <w:t>. 8 @A</w:t>
      </w:r>
    </w:p>
    <w:p>
      <w:r>
        <w:t>E:</w:t>
      </w:r>
    </w:p>
    <w:p>
      <w:r>
        <w:t>.A .; .</w:t>
      </w:r>
    </w:p>
    <w:p>
      <w:r>
        <w:t>0. 9@AC .A//</w:t>
      </w:r>
    </w:p>
    <w:p>
      <w:r>
        <w:t>A</w:t>
      </w:r>
    </w:p>
    <w:p>
      <w:r>
        <w:t>/ /</w:t>
        <w:tab/>
        <w:t>/</w:t>
      </w:r>
    </w:p>
    <w:p>
      <w:r>
        <w:t>9@A .</w:t>
      </w:r>
    </w:p>
    <w:p>
      <w:r>
        <w:t>:/</w:t>
      </w:r>
    </w:p>
    <w:p>
      <w:r>
        <w:t>/ /</w:t>
        <w:tab/>
        <w:t>/ L"*,</w:t>
      </w:r>
    </w:p>
    <w:p>
      <w:r>
        <w:t>5./</w:t>
      </w:r>
    </w:p>
    <w:p>
      <w:r>
        <w:t>1414? *4</w:t>
      </w:r>
    </w:p>
    <w:p>
      <w:r>
        <w:t>O4</w:t>
      </w:r>
    </w:p>
    <w:p>
      <w:r>
        <w:t>41?1??I "*, 11 ++ 1 P * 1?? + 1</w:t>
      </w:r>
    </w:p>
    <w:p>
      <w:r>
        <w:t>"*, 11 ++ M4</w:t>
      </w:r>
    </w:p>
    <w:p>
      <w:r>
        <w:t>%A .</w:t>
      </w:r>
    </w:p>
    <w:p>
      <w:r>
        <w:t>E: C</w:t>
      </w:r>
    </w:p>
    <w:p>
      <w:r>
        <w:t>@</w:t>
      </w:r>
    </w:p>
    <w:p>
      <w:r>
        <w:t>9&gt;/ . /. /</w:t>
      </w:r>
    </w:p>
    <w:p>
      <w:r>
        <w:t>/</w:t>
      </w:r>
    </w:p>
    <w:p>
      <w:r>
        <w:t>&gt;K 5</w:t>
      </w:r>
    </w:p>
    <w:p>
      <w:r>
        <w:t>:/</w:t>
        <w:tab/>
        <w:t>/.</w:t>
      </w:r>
    </w:p>
    <w:p>
      <w:r>
        <w:t>/ 3</w:t>
      </w:r>
    </w:p>
    <w:p>
      <w:r>
        <w:t>.</w:t>
      </w:r>
    </w:p>
    <w:p>
      <w:r>
        <w:t>5./</w:t>
      </w:r>
    </w:p>
    <w:p>
      <w:r>
        <w:t>0..</w:t>
      </w:r>
    </w:p>
    <w:p>
      <w:r>
        <w:t>.A 8</w:t>
      </w:r>
    </w:p>
    <w:p>
      <w:r>
        <w:t>.</w:t>
      </w:r>
    </w:p>
    <w:p>
      <w:r>
        <w:t>. /</w:t>
      </w:r>
    </w:p>
    <w:p>
      <w:r>
        <w:t>0.</w:t>
      </w:r>
    </w:p>
    <w:p>
      <w:r>
        <w:t>@</w:t>
      </w:r>
    </w:p>
    <w:p>
      <w:r>
        <w:t>:</w:t>
      </w:r>
    </w:p>
    <w:p>
      <w:r>
        <w:t>.A</w:t>
      </w:r>
    </w:p>
    <w:p>
      <w:r>
        <w:t>:&gt;</w:t>
      </w:r>
    </w:p>
    <w:p>
      <w:r>
        <w:t>L"*,</w:t>
      </w:r>
    </w:p>
    <w:p>
      <w:r>
        <w:t>5./</w:t>
      </w:r>
    </w:p>
    <w:p>
      <w:r>
        <w:t>1414? *4</w:t>
      </w:r>
    </w:p>
    <w:p>
      <w:r>
        <w:t>O4</w:t>
      </w:r>
    </w:p>
    <w:p>
      <w:r>
        <w:t>41?1??I "*, 11 ++ 1 4</w:t>
      </w:r>
    </w:p>
    <w:p>
      <w:r>
        <w:t>P * 1?? + 1I "*, 111 ++</w:t>
      </w:r>
    </w:p>
    <w:p>
      <w:r>
        <w:t>4</w:t>
      </w:r>
    </w:p>
    <w:p>
      <w:r>
        <w:t>. /&gt;/</w:t>
        <w:tab/>
        <w:t>M4</w:t>
      </w:r>
    </w:p>
    <w:p>
      <w:r>
        <w:t>% . / . .A4 B</w:t>
      </w:r>
    </w:p>
    <w:p>
      <w:r>
        <w:t>/</w:t>
      </w:r>
    </w:p>
    <w:p>
      <w:r>
        <w:t>J. J</w:t>
      </w:r>
    </w:p>
    <w:p>
      <w:r>
        <w:t>C .A/0</w:t>
        <w:tab/>
        <w:t>./ A :/ 8 @</w:t>
      </w:r>
    </w:p>
    <w:p>
      <w:r>
        <w:t>F</w:t>
      </w:r>
    </w:p>
    <w:p>
      <w:r>
        <w:t>@</w:t>
      </w:r>
    </w:p>
    <w:p>
      <w:r>
        <w:t>.</w:t>
      </w:r>
    </w:p>
    <w:p>
      <w:r>
        <w:t>E.</w:t>
      </w:r>
    </w:p>
    <w:p>
      <w:r>
        <w:t>3 5. .</w:t>
      </w:r>
    </w:p>
    <w:p>
      <w:r>
        <w:t>0. 9@A</w:t>
      </w:r>
    </w:p>
    <w:p>
      <w:r>
        <w:t>L"#7</w:t>
      </w:r>
    </w:p>
    <w:p>
      <w:r>
        <w:t>44? 74</w:t>
      </w:r>
    </w:p>
    <w:p>
      <w:r>
        <w:t>'4</w:t>
      </w:r>
    </w:p>
    <w:p>
      <w:r>
        <w:t>Q++1B?M4</w:t>
      </w:r>
    </w:p>
    <w:p>
      <w:r>
        <w:t>% 9: / .5 A. E</w:t>
      </w:r>
    </w:p>
    <w:p>
      <w:r>
        <w:t>9 &gt;</w:t>
      </w:r>
    </w:p>
    <w:p>
      <w:r>
        <w:t>.C4</w:t>
      </w:r>
    </w:p>
    <w:p>
      <w:r>
        <w:t>%</w:t>
      </w:r>
    </w:p>
    <w:p>
      <w:r>
        <w:t>@</w:t>
      </w:r>
    </w:p>
    <w:p>
      <w:r>
        <w:t>/0.</w:t>
      </w:r>
    </w:p>
    <w:p>
      <w:r>
        <w:t>9 &gt;</w:t>
      </w:r>
    </w:p>
    <w:p>
      <w:r>
        <w:t>. &gt;</w:t>
      </w:r>
    </w:p>
    <w:p>
      <w:r>
        <w:t>/.8</w:t>
      </w:r>
    </w:p>
    <w:p>
      <w:r>
        <w:t>@ . &gt;</w:t>
      </w:r>
    </w:p>
    <w:p>
      <w:r>
        <w:t>&gt;</w:t>
      </w:r>
    </w:p>
    <w:p>
      <w:r>
        <w:t>0.</w:t>
        <w:tab/>
        <w:t>/ 0 3</w:t>
      </w:r>
    </w:p>
    <w:p>
      <w:r>
        <w:t>5&gt;</w:t>
      </w:r>
    </w:p>
    <w:p>
      <w:r>
        <w:t>/&gt;.E</w:t>
        <w:tab/>
        <w:t>I</w:t>
      </w:r>
    </w:p>
    <w:p>
      <w:r>
        <w:t>.</w:t>
        <w:tab/>
        <w:t>:</w:t>
      </w:r>
    </w:p>
    <w:p>
      <w:r>
        <w:t>.</w:t>
      </w:r>
    </w:p>
    <w:p>
      <w:r>
        <w:t>C</w:t>
      </w:r>
    </w:p>
    <w:p>
      <w:r>
        <w:t>/0.</w:t>
      </w:r>
    </w:p>
    <w:p>
      <w:r>
        <w:t>; L"*,</w:t>
      </w:r>
    </w:p>
    <w:p>
      <w:r>
        <w:t>5./</w:t>
      </w:r>
    </w:p>
    <w:p>
      <w:r>
        <w:t>1414? *4</w:t>
      </w:r>
    </w:p>
    <w:p>
      <w:r>
        <w:t>O4</w:t>
      </w:r>
    </w:p>
    <w:p>
      <w:r>
        <w:t>41?1??I ' 1?B 4 ?</w:t>
      </w:r>
    </w:p>
    <w:p>
      <w:r>
        <w:t>/&gt;4 /M4 % / /</w:t>
      </w:r>
    </w:p>
    <w:p>
      <w:r>
        <w:t>8</w:t>
      </w:r>
    </w:p>
    <w:p>
      <w:r>
        <w:t>/.</w:t>
      </w:r>
    </w:p>
    <w:p>
      <w:r>
        <w:t>C</w:t>
      </w:r>
    </w:p>
    <w:p>
      <w:r>
        <w:t>9</w:t>
      </w:r>
    </w:p>
    <w:p>
      <w:r>
        <w:t>:/</w:t>
        <w:tab/>
        <w:t>/. //</w:t>
      </w:r>
    </w:p>
    <w:p>
      <w:r>
        <w:t>5.8 R-</w:t>
      </w:r>
    </w:p>
    <w:p>
      <w:r>
        <w:t>9 &gt;//</w:t>
      </w:r>
    </w:p>
    <w:p>
      <w:r>
        <w:t>L"*,</w:t>
      </w:r>
    </w:p>
    <w:p>
      <w:r>
        <w:t>5./</w:t>
      </w:r>
    </w:p>
    <w:p>
      <w:r>
        <w:t>1414?B (4</w:t>
      </w:r>
    </w:p>
    <w:p>
      <w:r>
        <w:t>4</w:t>
      </w:r>
    </w:p>
    <w:p>
      <w:r>
        <w:t>41??I "*,</w:t>
      </w:r>
    </w:p>
    <w:p>
      <w:r>
        <w:t>44? 5./</w:t>
      </w:r>
    </w:p>
    <w:p>
      <w:r>
        <w:t>' 1?? 4 I "#7</w:t>
      </w:r>
    </w:p>
    <w:p>
      <w:r>
        <w:t>144?8</w:t>
      </w:r>
    </w:p>
    <w:p>
      <w:r>
        <w:t>Q+??I "*, ? ++ 1?M4 % &gt;</w:t>
      </w:r>
    </w:p>
    <w:p>
      <w:r>
        <w:t>. 0 @ . /.</w:t>
      </w:r>
    </w:p>
    <w:p>
      <w:r>
        <w:t>0 C</w:t>
      </w:r>
    </w:p>
    <w:p>
      <w:r>
        <w:t>5 C .</w:t>
      </w:r>
    </w:p>
    <w:p>
      <w:r>
        <w:t>@ /. L4</w:t>
      </w:r>
    </w:p>
    <w:p>
      <w:r>
        <w:t>I "*,</w:t>
      </w:r>
    </w:p>
    <w:p>
      <w:r>
        <w:t>5./</w:t>
      </w:r>
    </w:p>
    <w:p>
      <w:r>
        <w:t>1414? *4</w:t>
      </w:r>
    </w:p>
    <w:p>
      <w:r>
        <w:t>O4</w:t>
      </w:r>
    </w:p>
    <w:p>
      <w:r>
        <w:t>41?1??M4</w:t>
      </w:r>
    </w:p>
    <w:p>
      <w:r>
        <w:t>&amp;% $ .A 38 $&amp;&amp;&amp;&amp;&amp;'" A /0.</w:t>
      </w:r>
    </w:p>
    <w:p>
      <w:r>
        <w:t>9 &gt;8</w:t>
      </w:r>
    </w:p>
    <w:p>
      <w:r>
        <w:rPr>
          <w:b/>
        </w:rPr>
        <w:t>E. 6</w:t>
      </w:r>
    </w:p>
    <w:p>
      <w:r>
        <w:t>!"##$%</w:t>
      </w:r>
    </w:p>
    <w:p>
      <w:r>
        <w:t>@A.. 8</w:t>
      </w:r>
    </w:p>
    <w:p>
      <w:r>
        <w:t>&gt;/0 8 .</w:t>
        <w:tab/>
        <w:t>/ 0 &gt;&gt; / *&amp;&amp;&amp;&amp;&amp;&amp;8 0@ .</w:t>
      </w:r>
    </w:p>
    <w:p>
      <w:r>
        <w:t>3</w:t>
      </w:r>
    </w:p>
    <w:p>
      <w:r>
        <w:t>? 9</w:t>
        <w:tab/>
        <w:t>0 4</w:t>
      </w:r>
    </w:p>
    <w:p>
      <w:r>
        <w:t>+. A:</w:t>
      </w:r>
    </w:p>
    <w:p>
      <w:r>
        <w:t>/</w:t>
      </w:r>
    </w:p>
    <w:p>
      <w:r>
        <w:t>. &gt;</w:t>
      </w:r>
    </w:p>
    <w:p>
      <w:r>
        <w:t>. 0@/</w:t>
      </w:r>
    </w:p>
    <w:p>
      <w:r>
        <w:t>$&amp;&amp;&amp;&amp;&amp;'" 9&gt; . . /</w:t>
      </w:r>
    </w:p>
    <w:p>
      <w:r>
        <w:t>.A4 B 4</w:t>
      </w:r>
    </w:p>
    <w:p>
      <w:r>
        <w:t>+.</w:t>
      </w:r>
    </w:p>
    <w:p>
      <w:r>
        <w:t>@F</w:t>
      </w:r>
    </w:p>
    <w:p>
      <w:r>
        <w:t>/.</w:t>
      </w:r>
    </w:p>
    <w:p>
      <w:r>
        <w:t>@ *&amp;&amp;&amp;&amp;&amp; 0 &gt;&gt;0 .</w:t>
      </w:r>
    </w:p>
    <w:p>
      <w:r>
        <w:t>0/ A"&amp;&amp;&amp;&amp;&amp;</w:t>
      </w:r>
    </w:p>
    <w:p>
      <w:r>
        <w:t>.A0 / C</w:t>
      </w:r>
    </w:p>
    <w:p>
      <w:r>
        <w:t>..3:</w:t>
      </w:r>
    </w:p>
    <w:p>
      <w:r>
        <w:t>@</w:t>
      </w:r>
    </w:p>
    <w:p>
      <w:r>
        <w:t>&gt; A:</w:t>
      </w:r>
    </w:p>
    <w:p>
      <w:r>
        <w:t>;</w:t>
        <w:tab/>
        <w:t>E @A. 4</w:t>
      </w:r>
    </w:p>
    <w:p>
      <w:r>
        <w:t>+. A8</w:t>
      </w:r>
    </w:p>
    <w:p>
      <w:r>
        <w:t>8</w:t>
      </w:r>
    </w:p>
    <w:p>
      <w:r>
        <w:t>// 0/ @ *&amp;&amp;&amp;&amp;&amp;&amp;&amp; 0 ./</w:t>
      </w:r>
    </w:p>
    <w:p>
      <w:r>
        <w:t>&gt;</w:t>
        <w:tab/>
        <w:t>. .&gt; E</w:t>
      </w:r>
    </w:p>
    <w:p>
      <w:r>
        <w:t>E /</w:t>
      </w:r>
    </w:p>
    <w:p>
      <w:r>
        <w:t>$&amp;&amp;&amp;&amp;&amp;&amp;'"4</w:t>
      </w:r>
    </w:p>
    <w:p>
      <w:r>
        <w:t>6 @ *&amp;&amp;&amp;&amp;&amp;&amp; 0 // 08</w:t>
      </w:r>
    </w:p>
    <w:p>
      <w:r>
        <w:t>1???</w:t>
      </w:r>
    </w:p>
    <w:p>
      <w:r>
        <w:t>1 05 18 @</w:t>
      </w:r>
    </w:p>
    <w:p>
      <w:r>
        <w:t>/ . C $&amp;&amp;&amp;&amp;&amp;'"8 .</w:t>
      </w:r>
    </w:p>
    <w:p>
      <w:r>
        <w:t>@ . 0 // / C</w:t>
      </w:r>
    </w:p>
    <w:p>
      <w:r>
        <w:t>E &gt; S E /</w:t>
      </w:r>
    </w:p>
    <w:p>
      <w:r>
        <w:t>/5</w:t>
      </w:r>
    </w:p>
    <w:p>
      <w:r>
        <w:t>&gt;/0</w:t>
      </w:r>
    </w:p>
    <w:p>
      <w:r>
        <w:t>; / E .</w:t>
      </w:r>
    </w:p>
    <w:p>
      <w:r>
        <w:t>/5</w:t>
      </w:r>
    </w:p>
    <w:p>
      <w:r>
        <w:t>&gt;/0 I</w:t>
      </w:r>
    </w:p>
    <w:p>
      <w:r>
        <w:t>..8 . A</w:t>
      </w:r>
    </w:p>
    <w:p>
      <w:r>
        <w:t>// 0/ @</w:t>
      </w:r>
    </w:p>
    <w:p>
      <w:r>
        <w:t>@ / &gt;</w:t>
        <w:tab/>
        <w:t>/</w:t>
      </w:r>
    </w:p>
    <w:p>
      <w:r>
        <w:t>@ *&amp;&amp;&amp;&amp;&amp;</w:t>
      </w:r>
    </w:p>
    <w:p>
      <w:r>
        <w:t>.</w:t>
      </w:r>
    </w:p>
    <w:p>
      <w:r>
        <w:t>/</w:t>
      </w:r>
    </w:p>
    <w:p>
      <w:r>
        <w:t>.</w:t>
      </w:r>
    </w:p>
    <w:p>
      <w:r>
        <w:t>. 4</w:t>
      </w:r>
    </w:p>
    <w:p>
      <w:r>
        <w:t># ..8 . &gt; &gt;@ A"&amp;&amp;&amp;&amp;&amp; A0</w:t>
      </w:r>
    </w:p>
    <w:p>
      <w:r>
        <w:t>// /:/</w:t>
      </w:r>
    </w:p>
    <w:p>
      <w:r>
        <w:t>8 5 @ 0/8 A0</w:t>
      </w:r>
    </w:p>
    <w:p>
      <w:r>
        <w:t>3 0/5. &gt;</w:t>
        <w:tab/>
        <w:t>. @A.</w:t>
      </w:r>
    </w:p>
    <w:p>
      <w:r>
        <w:t>A: @ A</w:t>
      </w:r>
    </w:p>
    <w:p>
      <w:r>
        <w:t>.N</w:t>
      </w:r>
    </w:p>
    <w:p>
      <w:r>
        <w:t>&gt;4</w:t>
      </w:r>
    </w:p>
    <w:p>
      <w:r>
        <w:t>$</w:t>
        <w:tab/>
        <w:t>&gt;</w:t>
        <w:tab/>
        <w:t>8 . A</w:t>
      </w:r>
    </w:p>
    <w:p>
      <w:r>
        <w:t>// /5. @ . @</w:t>
      </w:r>
    </w:p>
    <w:p>
      <w:r>
        <w:t>. 0.:</w:t>
      </w:r>
    </w:p>
    <w:p>
      <w:r>
        <w:t>.A A"&amp;&amp;&amp;&amp;&amp;&amp;</w:t>
      </w:r>
    </w:p>
    <w:p>
      <w:r>
        <w:t>/@ :5.</w:t>
      </w:r>
    </w:p>
    <w:p>
      <w:r>
        <w:t>. //</w:t>
      </w:r>
    </w:p>
    <w:p>
      <w:r>
        <w:t>. ..5 0/8</w:t>
      </w:r>
    </w:p>
    <w:p>
      <w:r>
        <w:t>@ .</w:t>
      </w:r>
    </w:p>
    <w:p>
      <w:r>
        <w:t>&gt;</w:t>
      </w:r>
    </w:p>
    <w:p>
      <w:r>
        <w:t>// C</w:t>
      </w:r>
    </w:p>
    <w:p>
      <w:r>
        <w:t>/5</w:t>
        <w:tab/>
        <w:t>./ @ .A</w:t>
      </w:r>
    </w:p>
    <w:p>
      <w:r>
        <w:t>0 E:</w:t>
      </w:r>
    </w:p>
    <w:p>
      <w:r>
        <w:t>.A . .</w:t>
      </w:r>
    </w:p>
    <w:p>
      <w:r>
        <w:t>0. 9@A</w:t>
      </w:r>
    </w:p>
    <w:p>
      <w:r>
        <w:t>/.</w:t>
      </w:r>
    </w:p>
    <w:p>
      <w:r>
        <w:t>:/8 @ / /9C &gt;E/ C . &gt;</w:t>
      </w:r>
    </w:p>
    <w:p>
      <w:r>
        <w:t>0</w:t>
        <w:tab/>
        <w:t>4</w:t>
      </w:r>
    </w:p>
    <w:p>
      <w:r>
        <w:t>#</w:t>
        <w:tab/>
        <w:t>8 . . / A/</w:t>
      </w:r>
    </w:p>
    <w:p>
      <w:r>
        <w:t>9&gt;/</w:t>
      </w:r>
    </w:p>
    <w:p>
      <w:r>
        <w:t>. 9:</w:t>
      </w:r>
    </w:p>
    <w:p>
      <w:r>
        <w:t>*5</w:t>
        <w:tab/>
        <w:t>.</w:t>
      </w:r>
    </w:p>
    <w:p>
      <w:r>
        <w:t>F &gt;/</w:t>
      </w:r>
    </w:p>
    <w:p>
      <w:r>
        <w:t>4</w:t>
      </w:r>
    </w:p>
    <w:p>
      <w:r>
        <w:t>' '$ %@ . /. /</w:t>
      </w:r>
    </w:p>
    <w:p>
      <w:r>
        <w:t>9&gt;/8 .</w:t>
      </w:r>
    </w:p>
    <w:p>
      <w:r>
        <w:t>C</w:t>
      </w:r>
    </w:p>
    <w:p>
      <w:r>
        <w:t>@A..</w:t>
      </w:r>
    </w:p>
    <w:p>
      <w:r>
        <w:t>::</w:t>
        <w:tab/>
        <w:t>/</w:t>
      </w:r>
    </w:p>
    <w:p>
      <w:r>
        <w:t>.</w:t>
      </w:r>
    </w:p>
    <w:p>
      <w:r>
        <w:t>0. 0</w:t>
      </w:r>
    </w:p>
    <w:p>
      <w:r>
        <w:t>&gt; C .AE</w:t>
      </w:r>
    </w:p>
    <w:p>
      <w:r>
        <w:t>/.</w:t>
      </w:r>
    </w:p>
    <w:p>
      <w:r>
        <w:t>:/</w:t>
      </w:r>
    </w:p>
    <w:p>
      <w:r>
        <w:t>C .</w:t>
      </w:r>
    </w:p>
    <w:p>
      <w:r>
        <w:t>.</w:t>
      </w:r>
    </w:p>
    <w:p>
      <w:r>
        <w:t>/ /</w:t>
        <w:tab/>
        <w:t>/ L4 B .4 1 M4</w:t>
      </w:r>
    </w:p>
    <w:p>
      <w:r>
        <w:t>'% $ .A 3 $&amp;&amp;&amp;&amp;&amp;'"</w:t>
      </w:r>
    </w:p>
    <w:p>
      <w:r>
        <w:t>/./ .</w:t>
      </w:r>
    </w:p>
    <w:p>
      <w:r>
        <w:t>0.</w:t>
      </w:r>
    </w:p>
    <w:p>
      <w:r>
        <w:t>.</w:t>
      </w:r>
    </w:p>
    <w:p>
      <w:r>
        <w:t>/5</w:t>
      </w:r>
    </w:p>
    <w:p>
      <w:r>
        <w:t>B 9</w:t>
        <w:tab/>
        <w:t>0 8</w:t>
      </w:r>
    </w:p>
    <w:p>
      <w:r>
        <w:t>. 1</w:t>
      </w:r>
    </w:p>
    <w:p>
      <w:r>
        <w:t>8</w:t>
      </w:r>
    </w:p>
    <w:p>
      <w:r>
        <w:t>. /.</w:t>
      </w:r>
    </w:p>
    <w:p>
      <w:r>
        <w:t>:/ /0 C .A4 1 .4</w:t>
      </w:r>
    </w:p>
    <w:p>
      <w:r>
        <w:t>. 0 ..0</w:t>
      </w:r>
    </w:p>
    <w:p>
      <w:r>
        <w:t>0.</w:t>
      </w:r>
    </w:p>
    <w:p>
      <w:r>
        <w:t>.;/</w:t>
      </w:r>
    </w:p>
    <w:p>
      <w:r>
        <w:t>/:4</w:t>
      </w:r>
    </w:p>
    <w:p>
      <w:r>
        <w:rPr>
          <w:b/>
        </w:rPr>
        <w:t>E. 7</w:t>
      </w:r>
    </w:p>
    <w:p>
      <w:r>
        <w:t>!"##$%</w:t>
      </w:r>
    </w:p>
    <w:p>
      <w:r>
        <w:t>A</w:t>
      </w:r>
    </w:p>
    <w:p>
      <w:r>
        <w:t>C 9</w:t>
      </w:r>
    </w:p>
    <w:p>
      <w:r>
        <w:t>@ . *5</w:t>
        <w:tab/>
        <w:t>.</w:t>
      </w:r>
    </w:p>
    <w:p>
      <w:r>
        <w:t>;/ C .A</w:t>
        <w:tab/>
        <w:t>/</w:t>
      </w:r>
    </w:p>
    <w:p>
      <w:r>
        <w:t>.</w:t>
      </w:r>
    </w:p>
    <w:p>
      <w:r>
        <w:t>&gt;/0</w:t>
      </w:r>
    </w:p>
    <w:p>
      <w:r>
        <w:t>C</w:t>
      </w:r>
    </w:p>
    <w:p>
      <w:r>
        <w:t>&gt;4 BA?44</w:t>
      </w:r>
    </w:p>
    <w:p>
      <w:r>
        <w:t>% 9:</w:t>
      </w:r>
    </w:p>
    <w:p>
      <w:r>
        <w:t>3 &gt;/ 8 8 .</w:t>
      </w:r>
    </w:p>
    <w:p>
      <w:r>
        <w:t>9/4</w:t>
      </w:r>
    </w:p>
    <w:p>
      <w:r>
        <w:t>( % / 8</w:t>
      </w:r>
    </w:p>
    <w:p>
      <w:r>
        <w:t>. 0. .:</w:t>
      </w:r>
    </w:p>
    <w:p>
      <w:r>
        <w:t>&gt;/ C &gt;4 A48</w:t>
      </w:r>
    </w:p>
    <w:p>
      <w:r>
        <w:t>C ./. . L4</w:t>
      </w:r>
    </w:p>
    <w:p>
      <w:r>
        <w:t>.4 1 %#M4</w:t>
      </w:r>
    </w:p>
    <w:p>
      <w:r>
        <w:t>")*#)</w:t>
      </w:r>
    </w:p>
    <w:p>
      <w:r>
        <w:t>%</w:t>
      </w:r>
    </w:p>
    <w:p>
      <w:r>
        <w:t>A .</w:t>
      </w:r>
    </w:p>
    <w:p>
      <w:r>
        <w:t>A8 : 8</w:t>
      </w:r>
    </w:p>
    <w:p>
      <w:r>
        <w:t>" . &gt; H</w:t>
      </w:r>
    </w:p>
    <w:p>
      <w:r>
        <w:t>K .A . 9/</w:t>
      </w:r>
    </w:p>
    <w:p>
      <w:r>
        <w:t>$&amp;&amp;&amp;&amp;&amp;'"</w:t>
      </w:r>
    </w:p>
    <w:p>
      <w:r>
        <w:t>. 9:</w:t>
      </w:r>
    </w:p>
    <w:p>
      <w:r>
        <w:t>5</w:t>
        <w:tab/>
        <w:t>.</w:t>
      </w:r>
    </w:p>
    <w:p>
      <w:r>
        <w:t>A</w:t>
      </w:r>
    </w:p>
    <w:p>
      <w:r>
        <w:t>05</w:t>
      </w:r>
    </w:p>
    <w:p>
      <w:r>
        <w:t>.</w:t>
      </w:r>
    </w:p>
    <w:p>
      <w:r>
        <w:t>I</w:t>
      </w:r>
    </w:p>
    <w:p>
      <w:r>
        <w:t>" &gt; H</w:t>
      </w:r>
    </w:p>
    <w:p>
      <w:r>
        <w:t>% 9</w:t>
      </w:r>
    </w:p>
    <w:p>
      <w:r>
        <w:t>&gt; . 9:</w:t>
        <w:tab/>
        <w:t>I</w:t>
      </w:r>
    </w:p>
    <w:p>
      <w:r>
        <w:t>!/5 .</w:t>
      </w:r>
    </w:p>
    <w:p>
      <w:r>
        <w:t>.</w:t>
        <w:tab/>
        <w:t>4</w:t>
      </w:r>
    </w:p>
    <w:p>
      <w:r>
        <w:t>% :&gt;&gt;3</w:t>
      </w:r>
    </w:p>
    <w:p>
      <w:r>
        <w:t>9 %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