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CAPH/193/2006 vom 19. September 2006</w:t>
      </w:r>
    </w:p>
    <w:p>
      <w:r>
        <w:t>GE Cour de justice, 2006-09-19, DE</w:t>
      </w:r>
    </w:p>
    <w:p>
      <w:r>
        <w:rPr>
          <w:b/>
        </w:rPr>
        <w:t xml:space="preserve">Quelle: </w:t>
      </w:r>
      <w:r>
        <w:t>https://mcp.opencaselaw.ch/entscheid/ge_gerichte_CAPH_193_2006</w:t>
      </w:r>
    </w:p>
    <w:p>
      <w:r>
        <w:t>FR: GE_GERICHTE CAPH/193/2006 du 19 septembre 2006</w:t>
      </w:r>
    </w:p>
    <w:p>
      <w:r>
        <w:t>IT: GE_GERICHTE CAPH/193/2006 del 19 settembre 2006</w:t>
      </w:r>
    </w:p>
    <w:p>
      <w:pPr>
        <w:pStyle w:val="Heading2"/>
      </w:pPr>
      <w:r>
        <w:t>Regeste</w:t>
      </w:r>
    </w:p>
    <w:p>
      <w:r>
        <w:t>Résumé: T est engagée par E en qualité de responsable du service de comptabilité. A plusieurs reprises, elle se plaint d'avoir trop de travail et de faire trop d'heures et craint que sa santé ne se dégrade. Elle ressentait beaucoup de pression en relation avec le secteur TVA. Aussi, sa hiérarchie, après plusieurs entretiens, a décidé de lui retirer ce secteur afin qu'elle ait tout le temps de se consacrer à ses autres tâches. Elle se trouve en incapacité totale de travailler pendant plusieurs mois. Un rapport établit pendant son incapacité de travail expose que T a plus le profil de cadre que celui de responsable et qu'elle éprouve des difficultés communicationnelles. E propose un congé modification à T, en vue de lui offrir un poste de fondée de pouvoir. T dépose plainte pénale pour contrainte et mobbing. La plainte est classée. Un an et huit mois après le début de son incapacité de travail, E résilie le contrat de T. Le congé n'est pas abusif. T n'a pas été mobbée. Le congé a bel et bien été donné pour les motifs allégués, à savoir que T n'avait pas les aptitudes professionnelles nécessaires pour exercer la fonction de responsable du service comptabilité.</w:t>
      </w:r>
    </w:p>
    <w:p>
      <w:pPr>
        <w:pStyle w:val="Heading2"/>
      </w:pPr>
      <w:r>
        <w:t>Erwägungen</w:t>
      </w:r>
    </w:p>
    <w:p>
      <w:r>
        <w:rPr>
          <w:b/>
        </w:rPr>
        <w:t>E. 4</w:t>
      </w:r>
    </w:p>
    <w:p>
      <w:r>
        <w:t>/9) /9 /9 9 %// 8/ ; 6? E / B / /</w:t>
        <w:tab/>
        <w:t>&lt; / 4//9 " ; / 6/</w:t>
      </w:r>
    </w:p>
    <w:p>
      <w:r>
        <w:t>J</w:t>
      </w:r>
    </w:p>
    <w:p>
      <w:r>
        <w:t>3</w:t>
      </w:r>
    </w:p>
    <w:p>
      <w:r>
        <w:t>!"#$$%&amp;</w:t>
      </w:r>
    </w:p>
    <w:p>
      <w:r>
        <w:t>66;/</w:t>
      </w:r>
    </w:p>
    <w:p>
      <w:r>
        <w:t>6 4//=E8/</w:t>
        <w:tab/>
        <w:t>=</w:t>
      </w:r>
    </w:p>
    <w:p>
      <w:r>
        <w:t>?6 8/</w:t>
        <w:tab/>
        <w:t>=B4/ 6</w:t>
      </w:r>
    </w:p>
    <w:p>
      <w:r>
        <w:t>/</w:t>
      </w:r>
    </w:p>
    <w:p>
      <w:r>
        <w:t>&gt;B6K ; / 6</w:t>
      </w:r>
    </w:p>
    <w:p>
      <w:r>
        <w:t>F6</w:t>
      </w:r>
    </w:p>
    <w:p>
      <w:r>
        <w:t xml:space="preserve">6 J B 6 =/ BB = / 4// </w:t>
        <w:tab/>
        <w:t xml:space="preserve"> /6?6; 8</w:t>
      </w:r>
    </w:p>
    <w:p>
      <w:r>
        <w:t>B</w:t>
        <w:tab/>
        <w:t>; E =// / '#+1 )99 /9;/6B6 6K#+199; 8/6</w:t>
      </w:r>
    </w:p>
    <w:p>
      <w:r>
        <w:t>5; 9/6*9</w:t>
      </w:r>
    </w:p>
    <w:p>
      <w:r>
        <w:t>&amp; 4 3 8B ?6 8 E / E /=// / ? B6'97K#+1AAA)*9</w:t>
      </w:r>
    </w:p>
    <w:p>
      <w:r>
        <w:t>;/ 4&lt; 4 8&gt; 6/6 8&gt;B;/&gt;? 6 B/F</w:t>
      </w:r>
    </w:p>
    <w:p>
      <w:r>
        <w:t>?68B/</w:t>
        <w:tab/>
        <w:t>= / /</w:t>
        <w:tab/>
        <w:t>&lt;6 4 E 6</w:t>
      </w:r>
    </w:p>
    <w:p>
      <w:r>
        <w:t>BB B L</w:t>
        <w:tab/>
        <w:t>BB /</w:t>
        <w:tab/>
        <w:t>B4 6 / /</w:t>
        <w:tab/>
        <w:t>&lt;;/</w:t>
        <w:tab/>
        <w:t>B8B / /8/9 6</w:t>
      </w:r>
    </w:p>
    <w:p>
      <w:r>
        <w:t>B</w:t>
      </w:r>
    </w:p>
    <w:p>
      <w:r>
        <w:t>BB 4 / B / 49 &amp;</w:t>
      </w:r>
    </w:p>
    <w:p>
      <w:r>
        <w:t>//6?</w:t>
        <w:tab/>
        <w:t>BB</w:t>
      </w:r>
    </w:p>
    <w:p>
      <w:r>
        <w:t>4 B8B</w:t>
      </w:r>
    </w:p>
    <w:p>
      <w:r>
        <w:t>?69" M6;/ /</w:t>
        <w:tab/>
        <w:t>&lt; / BK/ / 4E/ //6? = F</w:t>
        <w:tab/>
        <w:t>B ?6'#+1&gt;//</w:t>
      </w:r>
    </w:p>
    <w:p>
      <w:r>
        <w:t>/ $9K 5 ; 9)K #+1 AA 7; 9 8K 5+!%A11N@0#%@%&amp;;&amp;B G#84?;369; 9)9) K5; 9)*9</w:t>
      </w:r>
    </w:p>
    <w:p>
      <w:r>
        <w:t>&amp; 6/</w:t>
      </w:r>
    </w:p>
    <w:p>
      <w:r>
        <w:t>84 /</w:t>
        <w:tab/>
        <w:t>=// 4</w:t>
      </w:r>
    </w:p>
    <w:p>
      <w:r>
        <w:t>/</w:t>
      </w:r>
    </w:p>
    <w:p>
      <w:r>
        <w:rPr>
          <w:b/>
        </w:rPr>
        <w:t>E. 6</w:t>
      </w:r>
    </w:p>
    <w:p>
      <w:r>
        <w:t>66E/9)/9; = F</w:t>
        <w:tab/>
        <w:t>B/ = 6/9</w:t>
      </w:r>
    </w:p>
    <w:p>
      <w:r>
        <w:t>; =</w:t>
      </w:r>
    </w:p>
    <w:p>
      <w:r>
        <w:t>;/</w:t>
        <w:tab/>
        <w:t>B</w:t>
      </w:r>
    </w:p>
    <w:p>
      <w:r>
        <w:t>/</w:t>
      </w:r>
    </w:p>
    <w:p>
      <w:r>
        <w:t>/6/ B</w:t>
      </w:r>
    </w:p>
    <w:p>
      <w:r>
        <w:t>'B9 NA5(%!; " #84?;</w:t>
      </w:r>
    </w:p>
    <w:p>
      <w:r>
        <w:t>5QG$4;4</w:t>
        <w:tab/>
        <w:t>/9NAA;69; 9)*9&amp;6 6 /9) /9 // F4 8</w:t>
        <w:tab/>
        <w:t>6/ 646/</w:t>
      </w:r>
    </w:p>
    <w:p>
      <w:r>
        <w:t>= 8/; / ?46; F &lt; 3F 6 469&amp;8 8/?</w:t>
      </w:r>
    </w:p>
    <w:p>
      <w:r>
        <w:t>6 F</w:t>
        <w:tab/>
        <w:t>B /6/ K/ 6?/ ? /69&amp; =4 B</w:t>
      </w:r>
    </w:p>
    <w:p>
      <w:r>
        <w:t>;J B/6?;</w:t>
        <w:tab/>
        <w:t>F 46? 8</w:t>
      </w:r>
    </w:p>
    <w:p>
      <w:r>
        <w:t>86 9 &amp;9 7 /9 E / /</w:t>
        <w:tab/>
        <w:t>&lt; 6? /</w:t>
      </w:r>
    </w:p>
    <w:p>
      <w:r>
        <w:t>/6 4//; 4</w:t>
        <w:tab/>
        <w:t>/</w:t>
      </w:r>
    </w:p>
    <w:p>
      <w:r>
        <w:t>B4</w:t>
        <w:tab/>
        <w:t>; / 4//</w:t>
      </w:r>
    </w:p>
    <w:p>
      <w:r>
        <w:t>; 6/89$</w:t>
      </w:r>
    </w:p>
    <w:p>
      <w:r>
        <w:t>/ /</w:t>
        <w:tab/>
        <w:t>&lt; /</w:t>
      </w:r>
    </w:p>
    <w:p>
      <w:r>
        <w:t>6//</w:t>
      </w:r>
    </w:p>
    <w:p>
      <w:r>
        <w:t>E /</w:t>
        <w:tab/>
        <w:t xml:space="preserve"> &gt;=</w:t>
      </w:r>
    </w:p>
    <w:p>
      <w:r>
        <w:t>9 &amp;</w:t>
        <w:tab/>
        <w:t>= / 3 BB/ 4// ?</w:t>
      </w:r>
    </w:p>
    <w:p>
      <w:r>
        <w:t>B/// / ; 6&gt;8/ E / / 4/; / /</w:t>
        <w:tab/>
        <w:t>&lt; /</w:t>
      </w:r>
    </w:p>
    <w:p>
      <w:r>
        <w:t>4// = 3 4</w:t>
      </w:r>
    </w:p>
    <w:p>
      <w:r>
        <w:t>3 / = / 4</w:t>
      </w:r>
    </w:p>
    <w:p>
      <w:r>
        <w:t>8/</w:t>
      </w:r>
    </w:p>
    <w:p>
      <w:r>
        <w:t>/ 4 6/</w:t>
        <w:tab/>
        <w:t xml:space="preserve"> / ; // = B</w:t>
      </w:r>
    </w:p>
    <w:p>
      <w:r>
        <w:t>?</w:t>
      </w:r>
    </w:p>
    <w:p>
      <w:r>
        <w:t>6F4//9 5/4//</w:t>
        <w:tab/>
        <w:tab/>
        <w:t>/</w:t>
      </w:r>
    </w:p>
    <w:p>
      <w:r>
        <w:t>6 BB =/ 3 6</w:t>
      </w:r>
    </w:p>
    <w:p>
      <w:r>
        <w:t>/</w:t>
      </w:r>
    </w:p>
    <w:p>
      <w:r>
        <w:t>;/4</w:t>
        <w:tab/>
        <w:t>//</w:t>
        <w:tab/>
        <w:t>8/? 6?/</w:t>
      </w:r>
    </w:p>
    <w:p>
      <w:r>
        <w:t>/6 4//</w:t>
      </w:r>
    </w:p>
    <w:p>
      <w:r>
        <w:t>6//</w:t>
      </w:r>
    </w:p>
    <w:p>
      <w:r>
        <w:t>/</w:t>
        <w:tab/>
        <w:t>8B9%</w:t>
      </w:r>
    </w:p>
    <w:p>
      <w:r>
        <w:t>/B /6 6/ ; ;/</w:t>
      </w:r>
    </w:p>
    <w:p>
      <w:r>
        <w:t>6J 6 ; ;/ /</w:t>
      </w:r>
    </w:p>
    <w:p>
      <w:r>
        <w:t>6?/ J 8B/</w:t>
        <w:tab/>
        <w:t>=/6 E B /</w:t>
      </w:r>
    </w:p>
    <w:p>
      <w:r>
        <w:t>!"#$$%&amp;</w:t>
      </w:r>
    </w:p>
    <w:p>
      <w:r>
        <w:t>4</w:t>
      </w:r>
    </w:p>
    <w:p>
      <w:r>
        <w:t>/// /</w:t>
        <w:tab/>
        <w:t>&lt;'#+1999; 6E/ 8/ ; 9K#+1AAA 9 9KAAA 9 9*9</w:t>
      </w:r>
    </w:p>
    <w:p>
      <w:r>
        <w:t>&amp;6 6 64 // F4'#+1AAA 9K AAA) 98*9%// 64 /</w:t>
      </w:r>
    </w:p>
    <w:p>
      <w:r>
        <w:t>?6 6//8</w:t>
      </w:r>
    </w:p>
    <w:p>
      <w:r>
        <w:t>6 ?/ 6= &gt;= / 4/9"</w:t>
      </w:r>
    </w:p>
    <w:p>
      <w:r>
        <w:t>4 ?6 8B</w:t>
      </w:r>
    </w:p>
    <w:p>
      <w:r>
        <w:t>6?/ / = '!%(:A@"%!$!+.#@@; 8O/</w:t>
        <w:tab/>
        <w:t>;@9)*9%//</w:t>
        <w:tab/>
        <w:t>4</w:t>
      </w:r>
    </w:p>
    <w:p>
      <w:r>
        <w:t>B ?46 8/FF 6</w:t>
      </w:r>
    </w:p>
    <w:p>
      <w:r>
        <w:t>6E/9 ) ''#+1 9 )99; 9 9K #+1 9 66;</w:t>
      </w:r>
    </w:p>
    <w:p>
      <w:r>
        <w:t>99/J6*9</w:t>
      </w:r>
    </w:p>
    <w:p>
      <w:r>
        <w:t>&amp;8 / 6/ 6</w:t>
        <w:tab/>
        <w:t>/</w:t>
      </w:r>
    </w:p>
    <w:p>
      <w:r>
        <w:t>/ B ?6; 6?/ /BP</w:t>
      </w:r>
    </w:p>
    <w:p>
      <w:r>
        <w:t>/ =B</w:t>
      </w:r>
    </w:p>
    <w:p>
      <w:r>
        <w:t>F '#+17AA</w:t>
      </w:r>
    </w:p>
    <w:p>
      <w:r>
        <w:t>9888 9)) B6 #+1AAA 98*9&amp;</w:t>
        <w:tab/>
        <w:t>=</w:t>
      </w:r>
    </w:p>
    <w:p>
      <w:r>
        <w:t>6/ 3/6?</w:t>
      </w:r>
    </w:p>
    <w:p>
      <w:r>
        <w:t>;//</w:t>
        <w:tab/>
        <w:t>F 46?9%//</w:t>
      </w:r>
    </w:p>
    <w:p>
      <w:r>
        <w:t>/&gt; 8/&gt;; 4</w:t>
      </w:r>
    </w:p>
    <w:p>
      <w:r>
        <w:t>36=</w:t>
      </w:r>
    </w:p>
    <w:p>
      <w:r>
        <w:t>/8</w:t>
      </w:r>
    </w:p>
    <w:p>
      <w:r>
        <w:t>B</w:t>
        <w:tab/>
        <w:t>'#+1AA 98K7AA 98 9)*9 #</w:t>
      </w:r>
    </w:p>
    <w:p>
      <w:r>
        <w:t>4</w:t>
        <w:tab/>
        <w:t>/</w:t>
      </w:r>
    </w:p>
    <w:p>
      <w:r>
        <w:t>B / ; F /</w:t>
      </w:r>
    </w:p>
    <w:p>
      <w:r>
        <w:t>?4 /</w:t>
      </w:r>
    </w:p>
    <w:p>
      <w:r>
        <w:t>/6 / F 6/ ; B L</w:t>
      </w:r>
    </w:p>
    <w:p>
      <w:r>
        <w:t>3</w:t>
        <w:tab/>
        <w:t>849% 4 ;</w:t>
      </w:r>
    </w:p>
    <w:p>
      <w:r>
        <w:t>= /</w:t>
      </w:r>
    </w:p>
    <w:p>
      <w:r>
        <w:t>4 8/ ? / /68/ BB 9A/</w:t>
      </w:r>
    </w:p>
    <w:p>
      <w:r>
        <w:t>E /</w:t>
        <w:tab/>
        <w:t xml:space="preserve"> &gt;=</w:t>
      </w:r>
    </w:p>
    <w:p>
      <w:r>
        <w:t>/</w:t>
      </w:r>
    </w:p>
    <w:p>
      <w:r>
        <w:t>'J 9 66; 9 9 B *9 $ F /; / B / /</w:t>
        <w:tab/>
        <w:t>&lt; 4 BB6E //8</w:t>
        <w:tab/>
        <w:t>=/ / 6/ B</w:t>
      </w:r>
    </w:p>
    <w:p>
      <w:r>
        <w:t>?6</w:t>
      </w:r>
    </w:p>
    <w:p>
      <w:r>
        <w:t>/</w:t>
      </w:r>
    </w:p>
    <w:p>
      <w:r>
        <w:t>= ;=</w:t>
      </w:r>
    </w:p>
    <w:p>
      <w:r>
        <w:t>E/// ?68B' 98</w:t>
      </w:r>
    </w:p>
    <w:p>
      <w:r>
        <w:t>8/6#+17AAA; 5A 97*9</w:t>
      </w:r>
    </w:p>
    <w:p>
      <w:r>
        <w:t>99% /D ;/ 6/ / 6; / =J; = / / 66/ 6 =//4</w:t>
        <w:tab/>
        <w:t>6B</w:t>
        <w:tab/>
        <w:t>/</w:t>
        <w:tab/>
        <w:t>/6 E/</w:t>
      </w:r>
    </w:p>
    <w:p>
      <w:r>
        <w:t>:,,,,,,,,,,,,, 3/</w:t>
      </w:r>
    </w:p>
    <w:p>
      <w:r>
        <w:t>/8 =; =</w:t>
      </w:r>
    </w:p>
    <w:p>
      <w:r>
        <w:t>4</w:t>
      </w:r>
    </w:p>
    <w:p>
      <w:r>
        <w:t>6E/ 9</w:t>
      </w:r>
    </w:p>
    <w:p>
      <w:r>
        <w:t>2,,,,,,,,,,,,,,6/6'$ND =J99); 9*=/ / ;</w:t>
      </w:r>
    </w:p>
    <w:p>
      <w:r>
        <w:t>/D</w:t>
      </w:r>
    </w:p>
    <w:p>
      <w:r>
        <w:t>/ / B B ;/4B ; / 3B</w:t>
        <w:tab/>
        <w:t>; B64;D S/S4:,,,,,,,,,,,,, = S6 DOS E &gt; = D S</w:t>
      </w:r>
    </w:p>
    <w:p>
      <w:r>
        <w:t>BB/6 /</w:t>
      </w:r>
    </w:p>
    <w:p>
      <w:r>
        <w:t>//=/D6/B 66 4?6B D&lt; /S9</w:t>
      </w:r>
    </w:p>
    <w:p>
      <w:r>
        <w:t>D</w:t>
      </w:r>
    </w:p>
    <w:p>
      <w:r>
        <w:t>F=+,,,,,,,,,,,,4/?</w:t>
      </w:r>
    </w:p>
    <w:p>
      <w:r>
        <w:t>=/ 66 6 /8 =;?=D//4//J??664</w:t>
      </w:r>
    </w:p>
    <w:p>
      <w:r>
        <w:t>&gt; 4 ; 6 E 6 6=</w:t>
      </w:r>
    </w:p>
    <w:p>
      <w:r>
        <w:t>64 E /D68/</w:t>
      </w:r>
    </w:p>
    <w:p>
      <w:r>
        <w:t>; 68 ; D SB// D 6 S;=D//4 ? 6 ; = =;</w:t>
      </w:r>
    </w:p>
    <w:p>
      <w:r>
        <w:t>; =D/6</w:t>
        <w:tab/>
        <w:t>8/=//</w:t>
        <w:tab/>
        <w:t>B</w:t>
      </w:r>
    </w:p>
    <w:p>
      <w:r>
        <w:t>/</w:t>
      </w:r>
    </w:p>
    <w:p>
      <w:r>
        <w:t>//4</w:t>
        <w:tab/>
        <w:t>//3? = B</w:t>
      </w:r>
    </w:p>
    <w:p>
      <w:r>
        <w:t>; B B9</w:t>
      </w:r>
    </w:p>
    <w:p>
      <w:r>
        <w:t>)</w:t>
      </w:r>
    </w:p>
    <w:p>
      <w:r>
        <w:t>!"#$$%&amp;</w:t>
      </w:r>
    </w:p>
    <w:p>
      <w:r>
        <w:t># ;/ L=/ 8/3D</w:t>
        <w:tab/>
        <w:t>/</w:t>
      </w:r>
    </w:p>
    <w:p>
      <w:r>
        <w:t>/</w:t>
      </w:r>
    </w:p>
    <w:p>
      <w:r>
        <w:t>6 /D /</w:t>
      </w:r>
    </w:p>
    <w:p>
      <w:r>
        <w:t>/ 8 =</w:t>
      </w:r>
    </w:p>
    <w:p>
      <w:r>
        <w:t>=</w:t>
      </w:r>
    </w:p>
    <w:p>
      <w:r>
        <w:t>6 6= 6?/ D</w:t>
        <w:tab/>
        <w:t>//3?4/9</w:t>
      </w:r>
    </w:p>
    <w:p>
      <w:r>
        <w:t>&amp; =+,,,,,,,,,,,,6/;E//</w:t>
      </w:r>
    </w:p>
    <w:p>
      <w:r>
        <w:t>=// 4 =/= &gt; 4 4 / 8/</w:t>
      </w:r>
    </w:p>
    <w:p>
      <w:r>
        <w:t>:,,,,,,,,,,,,,;</w:t>
      </w:r>
    </w:p>
    <w:p>
      <w:r>
        <w:t>8/3</w:t>
        <w:tab/>
        <w:t>?4/; =/</w:t>
      </w:r>
    </w:p>
    <w:p>
      <w:r>
        <w:t>/J/6E / /D 66E/</w:t>
      </w:r>
    </w:p>
    <w:p>
      <w:r>
        <w:t>:,,,,,,,,,,,, 4</w:t>
        <w:tab/>
        <w:t>8</w:t>
      </w:r>
    </w:p>
    <w:p>
      <w:r>
        <w:t>?</w:t>
      </w:r>
    </w:p>
    <w:p>
      <w:r>
        <w:t>E</w:t>
      </w:r>
    </w:p>
    <w:p>
      <w:r>
        <w:t>6?9 # ; / /</w:t>
      </w:r>
    </w:p>
    <w:p>
      <w:r>
        <w:t>B</w:t>
      </w:r>
    </w:p>
    <w:p>
      <w:r>
        <w:t>6 8</w:t>
      </w:r>
    </w:p>
    <w:p>
      <w:r>
        <w:t>/6 4//</w:t>
      </w:r>
    </w:p>
    <w:p>
      <w:r>
        <w:t>66=9</w:t>
      </w:r>
    </w:p>
    <w:p>
      <w:r>
        <w:t>1</w:t>
      </w:r>
    </w:p>
    <w:p>
      <w:r>
        <w:t>=</w:t>
      </w:r>
    </w:p>
    <w:p>
      <w:r>
        <w:t>/ /</w:t>
      </w:r>
    </w:p>
    <w:p>
      <w:r>
        <w:t>= +,,,,,,,,,,,, B644/4</w:t>
      </w:r>
    </w:p>
    <w:p>
      <w:r>
        <w:t>//8 =</w:t>
      </w:r>
    </w:p>
    <w:p>
      <w:r>
        <w:t>66= J 66</w:t>
        <w:tab/>
        <w:t>=/D 6 6E/D6?:,,,,,,,,,,,,; =/ F / /6</w:t>
      </w:r>
    </w:p>
    <w:p>
      <w:r>
        <w:t>/</w:t>
      </w:r>
    </w:p>
    <w:p>
      <w:r>
        <w:t>//</w:t>
      </w:r>
    </w:p>
    <w:p>
      <w:r>
        <w:t>/ 664 /</w:t>
      </w:r>
    </w:p>
    <w:p>
      <w:r>
        <w:t>6 /6 9</w:t>
      </w:r>
    </w:p>
    <w:p>
      <w:r>
        <w:t>% 4 ; / L = / ?B / 8 = E /6? / / &lt;</w:t>
      </w:r>
    </w:p>
    <w:p>
      <w:r>
        <w:t>E/ 4</w:t>
        <w:tab/>
        <w:tab/>
        <w:t>);4/</w:t>
      </w:r>
    </w:p>
    <w:p>
      <w:r>
        <w:t>?6</w:t>
        <w:tab/>
        <w:t>B =B E /</w:t>
      </w:r>
    </w:p>
    <w:p>
      <w:r>
        <w:t xml:space="preserve">J </w:t>
        <w:tab/>
        <w:t xml:space="preserve"> =// 4 4 ,,,,,,,,,,,,,,, :,,,,,,,,,,,,, ; E 4</w:t>
        <w:tab/>
        <w:t xml:space="preserve"> = / BP</w:t>
      </w:r>
    </w:p>
    <w:p>
      <w:r>
        <w:t>/ 66 ?6 4;</w:t>
      </w:r>
    </w:p>
    <w:p>
      <w:r>
        <w:t>/ BB/6 E /&gt; J ;6 8/ 4/=/6 6 =// =&lt;66;</w:t>
      </w:r>
    </w:p>
    <w:p>
      <w:r>
        <w:t>66 B6 / =J9</w:t>
      </w:r>
    </w:p>
    <w:p>
      <w:r>
        <w:t>% /; / 6/ 6</w:t>
        <w:tab/>
        <w:t>? ? ",,,,,,,,,,, '$N D =J 99); 9* /</w:t>
      </w:r>
    </w:p>
    <w:p>
      <w:r>
        <w:t>6</w:t>
      </w:r>
    </w:p>
    <w:p>
      <w:r>
        <w:t>??6 %,,,,,,,,,,,,5# = +N# 4 /</w:t>
      </w:r>
    </w:p>
    <w:p>
      <w:r>
        <w:t>B/ = E 6? 4</w:t>
        <w:tab/>
        <w:t>/</w:t>
      </w:r>
    </w:p>
    <w:p>
      <w:r>
        <w:t>/8 =;=/</w:t>
      </w:r>
    </w:p>
    <w:p>
      <w:r>
        <w:t>668/ +,,,,,,,,,,,,;= /// ;6 B;</w:t>
        <w:tab/>
        <w:t>=4:,,,,,,,,,,,,,;/466 66D6/D 66 &gt;+N#4/B /6896</w:t>
      </w:r>
    </w:p>
    <w:p>
      <w:r>
        <w:t>66=/ / B/</w:t>
        <w:tab/>
        <w:t>8 ;</w:t>
        <w:tab/>
        <w:t>/</w:t>
      </w:r>
    </w:p>
    <w:p>
      <w:r>
        <w:t>B 3;</w:t>
        <w:tab/>
        <w:t>/ B =/=/ 6/D</w:t>
      </w:r>
    </w:p>
    <w:p>
      <w:r>
        <w:t>6 8/3 BB 9",,,,,,,,,,, 6?/</w:t>
      </w:r>
    </w:p>
    <w:p>
      <w:r>
        <w:t>=6=+,,,,,,,,,,,,4 6</w:t>
      </w:r>
    </w:p>
    <w:p>
      <w:r>
        <w:t>=</w:t>
      </w:r>
    </w:p>
    <w:p>
      <w:r>
        <w:t>3 8/6;/ 6 / /</w:t>
      </w:r>
    </w:p>
    <w:p>
      <w:r>
        <w:t>? 9A/ 66 = / 8/3 /</w:t>
      </w:r>
    </w:p>
    <w:p>
      <w:r>
        <w:t>/ :,,,,,,,,,,,,, / / /4</w:t>
      </w:r>
    </w:p>
    <w:p>
      <w:r>
        <w:t>3 3;=</w:t>
      </w:r>
    </w:p>
    <w:p>
      <w:r>
        <w:t>/</w:t>
      </w:r>
    </w:p>
    <w:p>
      <w:r>
        <w:t>4</w:t>
      </w:r>
    </w:p>
    <w:p>
      <w:r>
        <w:t>6</w:t>
      </w:r>
    </w:p>
    <w:p>
      <w:r>
        <w:t>4 9</w:t>
      </w:r>
    </w:p>
    <w:p>
      <w:r>
        <w:t>&amp; 6 6?/</w:t>
      </w:r>
    </w:p>
    <w:p>
      <w:r>
        <w:t>B6 4 6 3/ / :,,,,,,,,,,,,,</w:t>
      </w:r>
    </w:p>
    <w:p>
      <w:r>
        <w:t>/8 =E/6?/ 66; 6</w:t>
      </w:r>
    </w:p>
    <w:p>
      <w:r>
        <w:t>!"#$$%&amp;</w:t>
      </w:r>
    </w:p>
    <w:p>
      <w:r>
        <w:t>=/ :,,,,,,,,,,,,,+,,,,,,,,,,,, 6 F;/ 6 EB</w:t>
        <w:tab/>
        <w:t>9</w:t>
      </w:r>
    </w:p>
    <w:p>
      <w:r>
        <w:t>",,,,,,,,,,,</w:t>
      </w:r>
    </w:p>
    <w:p>
      <w:r>
        <w:t>=6=;/</w:t>
        <w:tab/>
        <w:t>=/44//64+,,,,,,,,,,,,;/ 4 =6 /</w:t>
      </w:r>
    </w:p>
    <w:p>
      <w:r>
        <w:t>4 :,,,,,,,,,,,,, / /D 66=</w:t>
        <w:tab/>
        <w:t>66;E</w:t>
      </w:r>
    </w:p>
    <w:p>
      <w:r>
        <w:t>; F +N#E/ 6/8</w:t>
      </w:r>
    </w:p>
    <w:p>
      <w:r>
        <w:t>=-E6?;",,,,,,,,,,, 66=</w:t>
      </w:r>
    </w:p>
    <w:p>
      <w:r>
        <w:t>4 6=/</w:t>
        <w:tab/>
        <w:t>= :,,,,,,,,,,,,,4B6/6 ;/D / 4S 6</w:t>
      </w:r>
    </w:p>
    <w:p>
      <w:r>
        <w:t>/ 3</w:t>
        <w:tab/>
        <w:t>/ =</w:t>
        <w:tab/>
        <w:t>6 /ES;=6</w:t>
      </w:r>
    </w:p>
    <w:p>
      <w:r>
        <w:t>6?/ = +,,,,,,,,,,,, 4 6</w:t>
      </w:r>
    </w:p>
    <w:p>
      <w:r>
        <w:t>? ; / Z; 4 / B ;// C =/ 6</w:t>
      </w:r>
    </w:p>
    <w:p>
      <w:r>
        <w:t>/ 6 69</w:t>
      </w:r>
    </w:p>
    <w:p>
      <w:r>
        <w:t>&amp; 6/ ",,,,,,,,,,, 66 B6 / 6</w:t>
        <w:tab/>
        <w:t>? ? ##,,,,,,,,,'$ND =J99); 9)*; B</w:t>
      </w:r>
    </w:p>
    <w:p>
      <w:r>
        <w:t>%,,,,,,,,,,,, 5#; = =6 4</w:t>
        <w:tab/>
        <w:t xml:space="preserve"> S 6</w:t>
      </w:r>
    </w:p>
    <w:p>
      <w:r>
        <w:t>S 4 +,,,,,,,,,,,,=/&lt;4S8 /</w:t>
      </w:r>
    </w:p>
    <w:p>
      <w:r>
        <w:t>SE &gt;+N#;</w:t>
      </w:r>
    </w:p>
    <w:p>
      <w:r>
        <w:t>/=// / 4</w:t>
        <w:tab/>
        <w:t>/&gt; 6 =6</w:t>
      </w:r>
    </w:p>
    <w:p>
      <w:r>
        <w:t>/9 &amp;6 66=+,,,,,,,,,,,,4H 4BP 4//I =/ 66 /?</w:t>
      </w:r>
    </w:p>
    <w:p>
      <w:r>
        <w:t>3//</w:t>
      </w:r>
    </w:p>
    <w:p>
      <w:r>
        <w:t>; B /</w:t>
        <w:tab/>
        <w:t>=//S4 ; B = / S9%// 4&gt;</w:t>
      </w:r>
    </w:p>
    <w:p>
      <w:r>
        <w:t>6=,,,,,,,,,,,,,,,:,,,,,,,,,,,,4</w:t>
      </w:r>
    </w:p>
    <w:p>
      <w:r>
        <w:t>E/6?/ / 9" /6 3;/8 4 8/E/ B</w:t>
        <w:tab/>
        <w:t>=6</w:t>
      </w:r>
    </w:p>
    <w:p>
      <w:r>
        <w:t>//9</w:t>
      </w:r>
    </w:p>
    <w:p>
      <w:r>
        <w:t>T EY,,,,,,,,,,,,; /</w:t>
        <w:tab/>
        <w:t>&lt;6 /8 = = G</w:t>
      </w:r>
    </w:p>
    <w:p>
      <w:r>
        <w:t>6;=E/6 =</w:t>
        <w:tab/>
        <w:t>//8</w:t>
        <w:tab/>
        <w:t>64+,,,,,,,,,,,,;// =6'$ND =J 99); 9*;=</w:t>
        <w:tab/>
        <w:t>//3?6S //</w:t>
      </w:r>
    </w:p>
    <w:p>
      <w:r>
        <w:t>S=D//4; = //8</w:t>
        <w:tab/>
        <w:t>; S</w:t>
      </w:r>
    </w:p>
    <w:p>
      <w:r>
        <w:t xml:space="preserve">S E / 6 / 66; 6 =/ ? </w:t>
        <w:tab/>
        <w:t xml:space="preserve">B 8/3 </w:t>
        <w:tab/>
        <w:t xml:space="preserve"> /</w:t>
      </w:r>
    </w:p>
    <w:p>
      <w:r>
        <w:t>/9 # ; +,,,,,,,,,,,,466 6E 6</w:t>
      </w:r>
    </w:p>
    <w:p>
      <w:r>
        <w:t>H /?IB</w:t>
      </w:r>
    </w:p>
    <w:p>
      <w:r>
        <w:t>6 /&gt; //VW/8 =; 6 E</w:t>
      </w:r>
    </w:p>
    <w:p>
      <w:r>
        <w:t>4; 3 &gt;B6; E / =// 4 C 4 / /</w:t>
      </w:r>
    </w:p>
    <w:p>
      <w:r>
        <w:t>8 B 6 / / 3 &gt;B49 &amp; 6 6?/ 66 =;? / / 6/4E/+N#;S6/</w:t>
      </w:r>
    </w:p>
    <w:p>
      <w:r>
        <w:t>/BS4 66 63 3/6 /8 = +,,,,,,,,,,,,= / 3= 3</w:t>
        <w:tab/>
        <w:t>4</w:t>
        <w:tab/>
        <w:t>/6</w:t>
      </w:r>
    </w:p>
    <w:p>
      <w:r>
        <w:t>4 66 9Y,,,,,,,,,,,, B</w:t>
      </w:r>
    </w:p>
    <w:p>
      <w:r>
        <w:t>=6=4+,,,,,,,,,,,,;</w:t>
      </w:r>
    </w:p>
    <w:p>
      <w:r>
        <w:t>6B 4;S 8 S9</w:t>
      </w:r>
    </w:p>
    <w:p>
      <w:r>
        <w:t># 4 6</w:t>
        <w:tab/>
        <w:t>? ? 66; B</w:t>
      </w:r>
    </w:p>
    <w:p>
      <w:r>
        <w:t>= / /</w:t>
      </w:r>
    </w:p>
    <w:p>
      <w:r>
        <w:t>68/4</w:t>
        <w:tab/>
        <w:t>66/ 6 B=F 4</w:t>
        <w:tab/>
        <w:t>=6 /8 =9</w:t>
      </w:r>
    </w:p>
    <w:p>
      <w:r>
        <w:t>#6?;/ &lt; / 6E/ N,,,,,,,,,,,;=4//6</w:t>
      </w:r>
    </w:p>
    <w:p>
      <w:r>
        <w:t>/ 67;= 6</w:t>
        <w:tab/>
        <w:t>? ; L 3 ; =D &gt; /</w:t>
      </w:r>
    </w:p>
    <w:p>
      <w:r>
        <w:t>:,,,,,,,,,,,,,</w:t>
      </w:r>
    </w:p>
    <w:p>
      <w:r>
        <w:t>7</w:t>
      </w:r>
    </w:p>
    <w:p>
      <w:r>
        <w:t>!"#$$%&amp;</w:t>
      </w:r>
    </w:p>
    <w:p>
      <w:r>
        <w:t>8/ / 8/6 / 8 = E 6 =/E; DE E 6/6</w:t>
      </w:r>
    </w:p>
    <w:p>
      <w:r>
        <w:t xml:space="preserve">/ </w:t>
        <w:tab/>
        <w:t>/ /?</w:t>
      </w:r>
    </w:p>
    <w:p>
      <w:r>
        <w:t>6</w:t>
      </w:r>
    </w:p>
    <w:p>
      <w:r>
        <w:t>/ / 9</w:t>
      </w:r>
    </w:p>
    <w:p>
      <w:r>
        <w:t>$//;</w:t>
      </w:r>
    </w:p>
    <w:p>
      <w:r>
        <w:t>B?BE/8 = 4 &lt;6</w:t>
      </w:r>
    </w:p>
    <w:p>
      <w:r>
        <w:t>B</w:t>
      </w:r>
    </w:p>
    <w:p>
      <w:r>
        <w:t>E+,,,,,,,,,,,,/</w:t>
        <w:tab/>
        <w:t>=/466= 3 6</w:t>
      </w:r>
    </w:p>
    <w:p>
      <w:r>
        <w:t>E</w:t>
      </w:r>
    </w:p>
    <w:p>
      <w:r>
        <w:t>/ /</w:t>
      </w:r>
    </w:p>
    <w:p>
      <w:r>
        <w:t>B</w:t>
        <w:tab/>
        <w:t>6 / +N# /68/ 9 # ;/</w:t>
        <w:tab/>
        <w:t>=/ =/ 6 / 8/=/ 66</w:t>
      </w:r>
    </w:p>
    <w:p>
      <w:r>
        <w:t>E</w:t>
        <w:tab/>
        <w:t>//8 4",,,,,,,,,,, BB4/ 6B=;/6666/</w:t>
      </w:r>
    </w:p>
    <w:p>
      <w:r>
        <w:t>3B =// FOB</w:t>
      </w:r>
    </w:p>
    <w:p>
      <w:r>
        <w:t xml:space="preserve">?9 </w:t>
        <w:tab/>
        <w:t xml:space="preserve"> / 6 6?/ 466 = / / 4 =/= BB/6E?6 4 = /&gt; J ;//66 6 ;</w:t>
        <w:tab/>
        <w:t>B 6 4</w:t>
        <w:tab/>
        <w:t>; 6?</w:t>
      </w:r>
    </w:p>
    <w:p>
      <w:r>
        <w:t>4</w:t>
      </w:r>
    </w:p>
    <w:p>
      <w:r>
        <w:t>= 6/;</w:t>
        <w:tab/>
        <w:t>&lt;</w:t>
      </w:r>
    </w:p>
    <w:p>
      <w:r>
        <w:t>/9</w:t>
      </w:r>
    </w:p>
    <w:p>
      <w:r>
        <w:t>% B ;+,,,,,,,,,,,,6</w:t>
      </w:r>
    </w:p>
    <w:p>
      <w:r>
        <w:t>64/ /;/8 =</w:t>
      </w:r>
    </w:p>
    <w:p>
      <w:r>
        <w:t>6 6//=/7B64; 3</w:t>
        <w:tab/>
        <w:t>8 ;=D 3 =/ ?</w:t>
      </w:r>
    </w:p>
    <w:p>
      <w:r>
        <w:t>// =6=/ 666 E</w:t>
      </w:r>
    </w:p>
    <w:p>
      <w:r>
        <w:t>4/9</w:t>
      </w:r>
    </w:p>
    <w:p>
      <w:r>
        <w:t>"</w:t>
      </w:r>
    </w:p>
    <w:p>
      <w:r>
        <w:t>;//</w:t>
      </w:r>
    </w:p>
    <w:p>
      <w:r>
        <w:t>/D / ; =/BP</w:t>
      </w:r>
    </w:p>
    <w:p>
      <w:r>
        <w:t>/&lt; 66 66; D 8B9</w:t>
      </w:r>
    </w:p>
    <w:p>
      <w:r>
        <w:t>&amp; /;3/</w:t>
        <w:tab/>
        <w:t>;&gt;6 9</w:t>
      </w:r>
    </w:p>
    <w:p>
      <w:r>
        <w:t xml:space="preserve">, A/ 4 J ? / </w:t>
        <w:tab/>
        <w:t xml:space="preserve"> B9 7D9 6/6 +,,,,,,,,,,,, E </w:t>
        <w:tab/>
        <w:t>? 6J / B 6 / 3/ &lt;</w:t>
        <w:tab/>
        <w:t>/</w:t>
        <w:tab/>
        <w:t>?==//BB4</w:t>
        <w:tab/>
        <w:t>8/ :,,,,,,,,,,,,,9</w:t>
      </w:r>
    </w:p>
    <w:p>
      <w:r>
        <w:t>99&amp; &gt;? &gt;6 6</w:t>
      </w:r>
    </w:p>
    <w:p>
      <w:r>
        <w:t>;F</w:t>
        <w:tab/>
        <w:t>B=</w:t>
      </w:r>
    </w:p>
    <w:p>
      <w:r>
        <w:t>8F 6</w:t>
      </w:r>
    </w:p>
    <w:p>
      <w:r>
        <w:t>4 B6/+,,,,,,,,,,,,E6?;=</w:t>
      </w:r>
    </w:p>
    <w:p>
      <w:r>
        <w:t>4 6/6 4</w:t>
        <w:tab/>
        <w:t xml:space="preserve"> &gt; 6 </w:t>
        <w:tab/>
        <w:t>88 ?</w:t>
      </w:r>
    </w:p>
    <w:p>
      <w:r>
        <w:t>6?</w:t>
      </w:r>
    </w:p>
    <w:p>
      <w:r>
        <w:t>4</w:t>
        <w:tab/>
        <w:t>/ 6/DF/ E</w:t>
      </w:r>
    </w:p>
    <w:p>
      <w:r>
        <w:t>;F /= =/ 8/3 /</w:t>
      </w:r>
    </w:p>
    <w:p>
      <w:r>
        <w:t>/ = /D 66 4</w:t>
      </w:r>
    </w:p>
    <w:p>
      <w:r>
        <w:t>6 4 6 6= 6</w:t>
      </w:r>
    </w:p>
    <w:p>
      <w:r>
        <w:t>/M3//9</w:t>
      </w:r>
    </w:p>
    <w:p>
      <w:r>
        <w:t>$//;/+8 //46=/ 4 // 66 46 / / = 8/3 66 /6E 64 /3/ /8 / 8 =;/ #A=//46 66 &gt;B6 /B8</w:t>
        <w:tab/>
        <w:t>&lt;/? // BB9</w:t>
      </w:r>
    </w:p>
    <w:p>
      <w:r>
        <w:t>99 4 =J 469</w:t>
      </w:r>
    </w:p>
    <w:p>
      <w:r>
        <w:t>&amp; 3/ &lt;</w:t>
        <w:tab/>
        <w:t>/</w:t>
        <w:tab/>
        <w:t xml:space="preserve">?=; /6 </w:t>
        <w:tab/>
        <w:t>88 ?; 6B</w:t>
      </w:r>
    </w:p>
    <w:p>
      <w:r>
        <w:t>L</w:t>
      </w:r>
    </w:p>
    <w:p>
      <w:r>
        <w:t>D? /;6 66B6=</w:t>
      </w:r>
    </w:p>
    <w:p>
      <w:r>
        <w:t>6</w:t>
        <w:tab/>
        <w:t xml:space="preserve"> G / ?; /=/ / 4 E </w:t>
        <w:tab/>
        <w:t>/; E</w:t>
      </w:r>
    </w:p>
    <w:p>
      <w:r>
        <w:t>!"#$$%&amp;</w:t>
      </w:r>
    </w:p>
    <w:p>
      <w:r>
        <w:t>? /;4</w:t>
        <w:tab/>
        <w:t>EF/</w:t>
      </w:r>
    </w:p>
    <w:p>
      <w:r>
        <w:t>/4/'J$97 C; 9)99K9; 9*9&amp;4 4 /6</w:t>
      </w:r>
    </w:p>
    <w:p>
      <w:r>
        <w:t>Z = 4// ; =/</w:t>
      </w:r>
    </w:p>
    <w:p>
      <w:r>
        <w:t>6 ; 64 // J 66 8//</w:t>
        <w:tab/>
        <w:t>= /D 8/ ?</w:t>
      </w:r>
    </w:p>
    <w:p>
      <w:r>
        <w:t>68/ /</w:t>
      </w:r>
    </w:p>
    <w:p>
      <w:r>
        <w:t>/6; 6 &gt;=DE /D6/</w:t>
      </w:r>
    </w:p>
    <w:p>
      <w:r>
        <w:t>B</w:t>
      </w:r>
    </w:p>
    <w:p>
      <w:r>
        <w:t>// /</w:t>
      </w:r>
    </w:p>
    <w:p>
      <w:r>
        <w:t>46 'J $9 7 C; 9)99K9; 9*9A/ D&lt;</w:t>
        <w:tab/>
        <w:t>B 3/ &lt;</w:t>
        <w:tab/>
        <w:t>/</w:t>
        <w:tab/>
        <w:t>?= / B =D</w:t>
      </w:r>
    </w:p>
    <w:p>
      <w:r>
        <w:t>B/ F / /</w:t>
      </w:r>
    </w:p>
    <w:p>
      <w:r>
        <w:t>B</w:t>
      </w:r>
    </w:p>
    <w:p>
      <w:r>
        <w:t>//; D 4 8 4/; B =D 8</w:t>
      </w:r>
    </w:p>
    <w:p>
      <w:r>
        <w:t>/ 46JBP</w:t>
      </w:r>
    </w:p>
    <w:p>
      <w:r>
        <w:t>;6 66;8 /</w:t>
      </w:r>
    </w:p>
    <w:p>
      <w:r>
        <w:t>/ D 6 /</w:t>
      </w:r>
    </w:p>
    <w:p>
      <w:r>
        <w:t>E B</w:t>
        <w:tab/>
        <w:t xml:space="preserve"> E 8/? 6/ 4/; B=D 66=</w:t>
      </w:r>
    </w:p>
    <w:p>
      <w:r>
        <w:t>D B /</w:t>
      </w:r>
    </w:p>
    <w:p>
      <w:r>
        <w:t>&gt;</w:t>
        <w:tab/>
        <w:t>F4</w:t>
        <w:tab/>
        <w:t>=/ 8 E/D6? //8</w:t>
        <w:tab/>
        <w:t xml:space="preserve"> </w:t>
        <w:tab/>
        <w:t>//8</w:t>
        <w:tab/>
        <w:t xml:space="preserve">9 A/ 6/ /6 </w:t>
        <w:tab/>
        <w:t>88 ? =</w:t>
      </w:r>
    </w:p>
    <w:p>
      <w:r>
        <w:t>?6 6/ BB/E 4;8 =D/B64 //</w:t>
      </w:r>
    </w:p>
    <w:p>
      <w:r>
        <w:t>F /8D BD</w:t>
      </w:r>
    </w:p>
    <w:p>
      <w:r>
        <w:t>4? ;?E/D =D/ DJ =D? J J //6?6 84</w:t>
      </w:r>
    </w:p>
    <w:p>
      <w:r>
        <w:t>6? = &gt;B6'J$97 C; 9)99K9; 9*9</w:t>
      </w:r>
    </w:p>
    <w:p>
      <w:r>
        <w:t>% 46;/</w:t>
        <w:tab/>
        <w:t>88 ? 86 /D97/9'J$9 7</w:t>
        <w:tab/>
        <w:t>C; 9)99K9; 9*;= =/D /</w:t>
        <w:tab/>
        <w:t>&lt; 3? ; / 4/;/</w:t>
      </w:r>
    </w:p>
    <w:p>
      <w:r>
        <w:t>/6 4//K/ B/6?4</w:t>
        <w:tab/>
        <w:t>/ 64//</w:t>
      </w:r>
    </w:p>
    <w:p>
      <w:r>
        <w:t>/ /69 % /; / 4// E = / 4//</w:t>
      </w:r>
    </w:p>
    <w:p>
      <w:r>
        <w:t>/6 F// =D/</w:t>
      </w:r>
    </w:p>
    <w:p>
      <w:r>
        <w:t>;/66 ;64 ?6</w:t>
      </w:r>
    </w:p>
    <w:p>
      <w:r>
        <w:t>/9 &amp;D /</w:t>
        <w:tab/>
        <w:t>&lt;= D J = /</w:t>
        <w:tab/>
        <w:t>&lt;68 88 ? 4 E/D9 7'#+1AAA 9 9K /6 J$97 C; 9)99K9</w:t>
        <w:tab/>
        <w:tab/>
        <w:t>8; 99*9</w:t>
      </w:r>
    </w:p>
    <w:p>
      <w:r>
        <w:t>&amp;/64D</w:t>
      </w:r>
    </w:p>
    <w:p>
      <w:r>
        <w:t>E</w:t>
      </w:r>
    </w:p>
    <w:p>
      <w:r>
        <w:t>/6 E/D97/9B</w:t>
      </w:r>
    </w:p>
    <w:p>
      <w:r>
        <w:t>/</w:t>
        <w:tab/>
        <w:t>&lt;</w:t>
        <w:tab/>
        <w:t>F// 6 E</w:t>
      </w:r>
    </w:p>
    <w:p>
      <w:r>
        <w:t>6 /F</w:t>
      </w:r>
    </w:p>
    <w:p>
      <w:r>
        <w:t>BF6 /D9/9'9/9;/9/9K #+1AAA) 99 9K#+1AAA 9 9*9</w:t>
      </w:r>
    </w:p>
    <w:p>
      <w:r>
        <w:t>64</w:t>
        <w:tab/>
        <w:t>=/=8</w:t>
      </w:r>
    </w:p>
    <w:p>
      <w:r>
        <w:t>//E</w:t>
      </w:r>
    </w:p>
    <w:p>
      <w:r>
        <w:t>/6</w:t>
        <w:tab/>
        <w:t>E</w:t>
      </w:r>
    </w:p>
    <w:p>
      <w:r>
        <w:t>D? E6 /; =/?46/D /&gt;B = /D /</w:t>
      </w:r>
    </w:p>
    <w:p>
      <w:r>
        <w:t>6 B</w:t>
      </w:r>
    </w:p>
    <w:p>
      <w:r>
        <w:t>9 &amp;D / / 6</w:t>
      </w:r>
    </w:p>
    <w:p>
      <w:r>
        <w:t xml:space="preserve">/ 6 4 / ?46 </w:t>
        <w:tab/>
        <w:t>BB &lt;= &lt;=</w:t>
      </w:r>
    </w:p>
    <w:p>
      <w:r>
        <w:t>64E/D 8 /4/ 8/6D 8/ ; /4 D D? ;/</w:t>
        <w:tab/>
        <w:t>/</w:t>
        <w:tab/>
        <w:t>/= 6/'#+1AAA )</w:t>
      </w:r>
    </w:p>
    <w:p>
      <w:r>
        <w:t>99 9KAN 99 9)*9@D =// /6?3E/ 6 B</w:t>
      </w:r>
    </w:p>
    <w:p>
      <w:r>
        <w:t xml:space="preserve">//; 6 = </w:t>
        <w:tab/>
        <w:t xml:space="preserve"> </w:t>
        <w:tab/>
        <w:t>/ D</w:t>
      </w:r>
    </w:p>
    <w:p>
      <w:r>
        <w:t>&gt;B</w:t>
      </w:r>
    </w:p>
    <w:p>
      <w:r>
        <w:t>6 '#+1AAA) 99 9KAAA 9 9*9%</w:t>
      </w:r>
    </w:p>
    <w:p>
      <w:r>
        <w:t>;/D</w:t>
      </w:r>
    </w:p>
    <w:p>
      <w:r>
        <w:t>6 /;= 6E6 ?=</w:t>
      </w:r>
    </w:p>
    <w:p>
      <w:r>
        <w:t>=BB/ J6E /</w:t>
        <w:tab/>
        <w:t>D? ;6 E</w:t>
        <w:tab/>
        <w:t>BF</w:t>
      </w:r>
    </w:p>
    <w:p>
      <w:r>
        <w:t xml:space="preserve">/ 3 6=; </w:t>
        <w:tab/>
        <w:t xml:space="preserve"> = 64/</w:t>
      </w:r>
    </w:p>
    <w:p>
      <w:r>
        <w:t>BB</w:t>
      </w:r>
    </w:p>
    <w:p>
      <w:r>
        <w:t>!"#$$%&amp;</w:t>
      </w:r>
    </w:p>
    <w:p>
      <w:r>
        <w:t>F6 /K/D</w:t>
      </w:r>
    </w:p>
    <w:p>
      <w:r>
        <w:t>6//</w:t>
        <w:tab/>
        <w:t>6</w:t>
        <w:tab/>
        <w:tab/>
        <w:t>B</w:t>
        <w:tab/>
        <w:t>J6=8/'#+1AAA ) 99 99KAN 99 9)*9</w:t>
      </w:r>
    </w:p>
    <w:p>
      <w:r>
        <w:t>&amp;</w:t>
      </w:r>
    </w:p>
    <w:p>
      <w:r>
        <w:t>/6 / 3 4/</w:t>
      </w:r>
    </w:p>
    <w:p>
      <w:r>
        <w:t>4</w:t>
        <w:tab/>
        <w:t>/</w:t>
      </w:r>
    </w:p>
    <w:p>
      <w:r>
        <w:t>4</w:t>
      </w:r>
    </w:p>
    <w:p>
      <w:r>
        <w:t>//E/</w:t>
      </w:r>
    </w:p>
    <w:p>
      <w:r>
        <w:t>/6'97 *; /; B / /6 // 6= / 4</w:t>
        <w:tab/>
        <w:t>/</w:t>
      </w:r>
    </w:p>
    <w:p>
      <w:r>
        <w:t xml:space="preserve">/ </w:t>
        <w:tab/>
        <w:t xml:space="preserve"> </w:t>
        <w:tab/>
        <w:t>/; /8 B</w:t>
        <w:tab/>
        <w:t xml:space="preserve"> 6</w:t>
      </w:r>
    </w:p>
    <w:p>
      <w:r>
        <w:t>'2# (5(&amp; %$+%!A%!;$?6 6/</w:t>
        <w:tab/>
        <w:tab/>
        <w:t>8/? ; 9)*9</w:t>
      </w:r>
    </w:p>
    <w:p>
      <w:r>
        <w:t>&amp;</w:t>
      </w:r>
    </w:p>
    <w:p>
      <w:r>
        <w:t>6/8/9 &gt;B6=/4 8</w:t>
      </w:r>
    </w:p>
    <w:p>
      <w:r>
        <w:t>68/=</w:t>
        <w:tab/>
        <w:t>6 BB =6</w:t>
      </w:r>
    </w:p>
    <w:p>
      <w:r>
        <w:t>/</w:t>
      </w:r>
    </w:p>
    <w:p>
      <w:r>
        <w:t>6 // =</w:t>
      </w:r>
    </w:p>
    <w:p>
      <w:r>
        <w:t>J /;</w:t>
      </w:r>
    </w:p>
    <w:p>
      <w:r>
        <w:t>&gt;?; / /</w:t>
      </w:r>
    </w:p>
    <w:p>
      <w:r>
        <w:t>// 4? '11 7 AA K "%5(%@# Y5+%A@# %!; $</w:t>
      </w:r>
    </w:p>
    <w:p>
      <w:r>
        <w:t>&lt;= //; 9)K +; &amp; 4 /</w:t>
      </w:r>
    </w:p>
    <w:p>
      <w:r>
        <w:t>/6; 9*9</w:t>
      </w:r>
    </w:p>
    <w:p>
      <w:r>
        <w:t>B /3 ?4//</w:t>
      </w:r>
    </w:p>
    <w:p>
      <w:r>
        <w:t>=9$//; ?</w:t>
      </w:r>
    </w:p>
    <w:p>
      <w:r>
        <w:t>8/6 //;/B 66'9K117 AA; 9K"%5(%@# Y5+%A@# %!; ; 9))*9</w:t>
      </w:r>
    </w:p>
    <w:p>
      <w:r>
        <w:t>5D?</w:t>
      </w:r>
    </w:p>
    <w:p>
      <w:r>
        <w:t>//</w:t>
        <w:tab/>
        <w:t xml:space="preserve">6 6 /; 4 D BB 4 4 ; = / </w:t>
        <w:tab/>
        <w:t xml:space="preserve"> </w:t>
        <w:tab/>
        <w:t xml:space="preserve">/ </w:t>
        <w:tab/>
        <w:t xml:space="preserve"> F</w:t>
      </w:r>
    </w:p>
    <w:p>
      <w:r>
        <w:t>D</w:t>
      </w:r>
    </w:p>
    <w:p>
      <w:r>
        <w:t>6 6</w:t>
      </w:r>
    </w:p>
    <w:p>
      <w:r>
        <w:t>6= 6? BB6 B / = / B 9 / 6 ;</w:t>
      </w:r>
    </w:p>
    <w:p>
      <w:r>
        <w:t>D 6 4D 6J J;4 /</w:t>
      </w:r>
    </w:p>
    <w:p>
      <w:r>
        <w:t>; 6/6 /D</w:t>
      </w:r>
    </w:p>
    <w:p>
      <w:r>
        <w:t>'#+1AAA) 99 9*9</w:t>
      </w:r>
    </w:p>
    <w:p>
      <w:r>
        <w:t>% /D ; / 6</w:t>
        <w:tab/>
        <w:t>? ? //</w:t>
      </w:r>
    </w:p>
    <w:p>
      <w:r>
        <w:t>/ / =J 6/ BB6E// / 6 /6 6 / / =4</w:t>
      </w:r>
    </w:p>
    <w:p>
      <w:r>
        <w:t>/+8 / D</w:t>
      </w:r>
    </w:p>
    <w:p>
      <w:r>
        <w:t>68/=+,,,,,,,,,,,,466/</w:t>
        <w:tab/>
        <w:t>8&gt; 88 ?9</w:t>
      </w:r>
    </w:p>
    <w:p>
      <w:r>
        <w:t>;!,,,,,,,,,,,,, ??6 / 6EB ;==6/8 = /</w:t>
        <w:tab/>
        <w:t>= // 6;</w:t>
      </w:r>
    </w:p>
    <w:p>
      <w:r>
        <w:t>/&gt;//) /</w:t>
        <w:tab/>
        <w:t>6 ;BB6 4</w:t>
        <w:tab/>
        <w:t xml:space="preserve"> /</w:t>
      </w:r>
    </w:p>
    <w:p>
      <w:r>
        <w:t>4</w:t>
        <w:tab/>
        <w:t xml:space="preserve"> 66 S</w:t>
        <w:tab/>
        <w:t>886S :,,,,,,,,,,,,, =/ 6 6?/ = +,,,,,,,,,,,, 4 8 S 88 ?S /</w:t>
      </w:r>
    </w:p>
    <w:p>
      <w:r>
        <w:t>66=; /</w:t>
        <w:tab/>
        <w:t>Z// B B O =/ / / 9 6 6?/</w:t>
      </w:r>
    </w:p>
    <w:p>
      <w:r>
        <w:t>=6 = :,,,,,,,,,,,,, F?8 / / =/&lt;46?/ S</w:t>
      </w:r>
    </w:p>
    <w:p>
      <w:r>
        <w:t>S;</w:t>
      </w:r>
    </w:p>
    <w:p>
      <w:r>
        <w:t>=/4</w:t>
      </w:r>
    </w:p>
    <w:p>
      <w:r>
        <w:t>= 6</w:t>
      </w:r>
    </w:p>
    <w:p>
      <w:r>
        <w:t>4/? B6</w:t>
      </w:r>
    </w:p>
    <w:p>
      <w:r>
        <w:t>9</w:t>
      </w:r>
    </w:p>
    <w:p>
      <w:r>
        <w:t>&amp;6/ =;D</w:t>
        <w:tab/>
        <w:t xml:space="preserve">?6 6/8&gt;4;6 !,,,,,,,,,,,,,E /D :,,,,,,,,,,,,, </w:t>
        <w:tab/>
        <w:t>4 B</w:t>
        <w:tab/>
        <w:t xml:space="preserve"> J 66 4</w:t>
      </w:r>
    </w:p>
    <w:p>
      <w:r>
        <w:t>;</w:t>
      </w:r>
    </w:p>
    <w:p>
      <w:r>
        <w:t xml:space="preserve">/ </w:t>
        <w:tab/>
        <w:t>Z; D ; //</w:t>
      </w:r>
    </w:p>
    <w:p>
      <w:r>
        <w:t>66 B6</w:t>
      </w:r>
    </w:p>
    <w:p>
      <w:r>
        <w:t>8F 6</w:t>
      </w:r>
    </w:p>
    <w:p>
      <w:r>
        <w:t>//D =J 6 /= / 6 ; D ;</w:t>
      </w:r>
    </w:p>
    <w:p>
      <w:r>
        <w:t>?/3 6 6</w:t>
      </w:r>
    </w:p>
    <w:p>
      <w:r>
        <w:t>;!,,,,,,,,,,,,,&lt;</w:t>
      </w:r>
    </w:p>
    <w:p>
      <w:r>
        <w:t>!"#$$%&amp;</w:t>
      </w:r>
    </w:p>
    <w:p>
      <w:r>
        <w:t>6/6=/</w:t>
        <w:tab/>
        <w:t>&lt;=+,,,,,,,,,,,, 6=B 6 4</w:t>
        <w:tab/>
        <w:tab/>
        <w:tab/>
        <w:t>/ ; /</w:t>
        <w:tab/>
        <w:t>=D/ =6 / 6 B</w:t>
      </w:r>
    </w:p>
    <w:p>
      <w:r>
        <w:t>// :,,,,,,,,,,,,,; ? /B</w:t>
      </w:r>
    </w:p>
    <w:p>
      <w:r>
        <w:t>9</w:t>
      </w:r>
    </w:p>
    <w:p>
      <w:r>
        <w:t>% 4 ; / = !,,,,,,,,,,,,, = :,,,,,,,,,,,,, / ;</w:t>
      </w:r>
    </w:p>
    <w:p>
      <w:r>
        <w:t>=DE+,,,,,,,,,,,,; 6;&gt; ; B;</w:t>
      </w:r>
    </w:p>
    <w:p>
      <w:r>
        <w:t>?B/8 =E/6?/ / 9</w:t>
      </w:r>
    </w:p>
    <w:p>
      <w:r>
        <w:t>#/D =66 /; //F /</w:t>
      </w:r>
    </w:p>
    <w:p>
      <w:r>
        <w:t>?6 ? B6 E / / ; / 1</w:t>
      </w:r>
    </w:p>
    <w:p>
      <w:r>
        <w:t>B</w:t>
      </w:r>
    </w:p>
    <w:p>
      <w:r>
        <w:t>6/6</w:t>
      </w:r>
    </w:p>
    <w:p>
      <w:r>
        <w:t xml:space="preserve">&gt; </w:t>
        <w:tab/>
        <w:t>88 ? = +,,,,,,,,,,,, 4</w:t>
        <w:tab/>
        <w:t xml:space="preserve"> 89 % BB; / /J/D / ;N,,,,,,,,,,, 8/6 &gt;/</w:t>
      </w:r>
    </w:p>
    <w:p>
      <w:r>
        <w:t>:,,,,,,,,,,,,,/ 8// 8/6/ 8 = E /6 =; DE &gt;6/6</w:t>
      </w:r>
    </w:p>
    <w:p>
      <w:r>
        <w:t>D G D</w:t>
      </w:r>
    </w:p>
    <w:p>
      <w:r>
        <w:t>6</w:t>
      </w:r>
    </w:p>
    <w:p>
      <w:r>
        <w:t>/</w:t>
        <w:tab/>
        <w:t>/ /?9</w:t>
      </w:r>
    </w:p>
    <w:p>
      <w:r>
        <w:t>&amp;</w:t>
      </w:r>
    </w:p>
    <w:p>
      <w:r>
        <w:t>6/ 64/D / E 88 ?=D// 4</w:t>
        <w:tab/>
        <w:t>8; / ;E6?;D</w:t>
      </w:r>
    </w:p>
    <w:p>
      <w:r>
        <w:t>/9</w:t>
      </w:r>
    </w:p>
    <w:p>
      <w:r>
        <w:t>% BB; / " .,,,,,,,,; &lt;; 6/6; /</w:t>
      </w:r>
    </w:p>
    <w:p>
      <w:r>
        <w:t>E / /; /</w:t>
        <w:tab/>
        <w:t>=D/66 ?6 // / 6 /6 6 +,,,,,,,,,,,,; =S/</w:t>
        <w:tab/>
        <w:t>? 8/3 /B</w:t>
        <w:tab/>
        <w:t>//S= =</w:t>
      </w:r>
    </w:p>
    <w:p>
      <w:r>
        <w:t>S/D 88 ?S;E = /4;/ 4 E&gt;'B9 ?6 6; 37*9</w:t>
      </w:r>
    </w:p>
    <w:p>
      <w:r>
        <w:t>T E /BB ; / 6 ; " ,,,; 6</w:t>
      </w:r>
    </w:p>
    <w:p>
      <w:r>
        <w:t>6 834 ::,,,,,,, B?</w:t>
      </w:r>
    </w:p>
    <w:p>
      <w:r>
        <w:t>/ S!66 4</w:t>
      </w:r>
    </w:p>
    <w:p>
      <w:r>
        <w:t>S 68//&gt; 4=+,,,,,,,,,,,,S 4// /</w:t>
      </w:r>
    </w:p>
    <w:p>
      <w:r>
        <w:t>FB8</w:t>
        <w:tab/>
        <w:t>&lt;/?66 B</w:t>
        <w:tab/>
        <w:t>88 ? B</w:t>
      </w:r>
    </w:p>
    <w:p>
      <w:r>
        <w:t>/'</w:t>
      </w:r>
    </w:p>
    <w:p>
      <w:r>
        <w:t>/ 6 B/B/</w:t>
        <w:tab/>
        <w:t>*S;// = B 6/ / 8&gt;4 /B /D / ;</w:t>
        <w:tab/>
        <w:t>=D// 4</w:t>
        <w:tab/>
        <w:t>4/ 8 ;</w:t>
        <w:tab/>
        <w:t>;E</w:t>
        <w:tab/>
        <w:t>/ ;</w:t>
      </w:r>
    </w:p>
    <w:p>
      <w:r>
        <w:t>4/ 8 BB</w:t>
      </w:r>
    </w:p>
    <w:p>
      <w:r>
        <w:t>;/ / &gt;=;/6/6</w:t>
      </w:r>
    </w:p>
    <w:p>
      <w:r>
        <w:t>8&gt;B/ 668/ / F /; /97; B/6/6 E/</w:t>
      </w:r>
    </w:p>
    <w:p>
      <w:r>
        <w:t>/6=/D 664</w:t>
        <w:tab/>
        <w:t>8 / /</w:t>
        <w:tab/>
        <w:t>&lt;9</w:t>
      </w:r>
    </w:p>
    <w:p>
      <w:r>
        <w:t>A/ 6/</w:t>
      </w:r>
    </w:p>
    <w:p>
      <w:r>
        <w:t>/ / 6; / =J; = / 8 =F?6/ / =//4//E</w:t>
      </w:r>
    </w:p>
    <w:p>
      <w:r>
        <w:t>/=/6 8/</w:t>
      </w:r>
    </w:p>
    <w:p>
      <w:r>
        <w:t>69</w:t>
      </w:r>
    </w:p>
    <w:p>
      <w:r>
        <w:t>;</w:t>
      </w:r>
    </w:p>
    <w:p>
      <w:r>
        <w:t>64 ;4 E :,,,,,,,,,,,,,; +,,,,,,,,,,,, 6 =/= ?B &gt;</w:t>
      </w:r>
    </w:p>
    <w:p>
      <w:r>
        <w:t>/6 =// / 6/ 6</w:t>
      </w:r>
    </w:p>
    <w:p>
      <w:r>
        <w:t>8/6 /=//</w:t>
      </w:r>
    </w:p>
    <w:p>
      <w:r>
        <w:t>D HB? E</w:t>
      </w:r>
    </w:p>
    <w:p>
      <w:r>
        <w:t>8/E ?4/I9%// D</w:t>
        <w:tab/>
        <w:t>B /</w:t>
      </w:r>
    </w:p>
    <w:p>
      <w:r>
        <w:t>E =/46 /3 6 69</w:t>
      </w:r>
    </w:p>
    <w:p>
      <w:r>
        <w:t>!"#$$%&amp;</w:t>
      </w:r>
    </w:p>
    <w:p>
      <w:r>
        <w:t>$//;/4/;+,,,,,,,,,,,,</w:t>
      </w:r>
    </w:p>
    <w:p>
      <w:r>
        <w:t>4:,,,,,,,,,,,, ,,,,,,,,,,,,,,,&gt; 669A/6/ 3 48/ 68/ E = /</w:t>
      </w:r>
    </w:p>
    <w:p>
      <w:r>
        <w:t>+,,,,,,,,,,,, 6/</w:t>
      </w:r>
    </w:p>
    <w:p>
      <w:r>
        <w:t xml:space="preserve">8/6 / </w:t>
        <w:tab/>
        <w:t xml:space="preserve"> E 6 B?; 4 J</w:t>
      </w:r>
    </w:p>
    <w:p>
      <w:r>
        <w:t xml:space="preserve">6 . ? ; </w:t>
        <w:tab/>
        <w:t xml:space="preserve"> =/ 66 6; 3 B</w:t>
        <w:tab/>
        <w:t>//;E/D / ;</w:t>
      </w:r>
    </w:p>
    <w:p>
      <w:r>
        <w:t>4/6</w:t>
      </w:r>
    </w:p>
    <w:p>
      <w:r>
        <w:t>//8 =H= 6/E</w:t>
      </w:r>
    </w:p>
    <w:p>
      <w:r>
        <w:t>; / ;</w:t>
        <w:tab/>
        <w:t>/ 4/;</w:t>
        <w:tab/>
        <w:t>/J 4/I9% B ;/</w:t>
      </w:r>
    </w:p>
    <w:p>
      <w:r>
        <w:t>=S / 8&gt;4 8&gt;4=+,,,,,,,,,,,,84/F+N#;:,,,,,,,,,,,,6 /OB /// B ;4</w:t>
        <w:tab/>
        <w:t>/</w:t>
      </w:r>
    </w:p>
    <w:p>
      <w:r>
        <w:t>6;/OB</w:t>
      </w:r>
    </w:p>
    <w:p>
      <w:r>
        <w:t>?S9</w:t>
      </w:r>
    </w:p>
    <w:p>
      <w:r>
        <w:t>&amp;D /</w:t>
      </w:r>
    </w:p>
    <w:p>
      <w:r>
        <w:t>D</w:t>
      </w:r>
    </w:p>
    <w:p>
      <w:r>
        <w:t>6/ ;4</w:t>
      </w:r>
    </w:p>
    <w:p>
      <w:r>
        <w:t>/</w:t>
      </w:r>
    </w:p>
    <w:p>
      <w:r>
        <w:t>;D</w:t>
      </w:r>
    </w:p>
    <w:p>
      <w:r>
        <w:t>J4/</w:t>
      </w:r>
    </w:p>
    <w:p>
      <w:r>
        <w:t>D ?4/;/D 6BB E6?;</w:t>
      </w:r>
    </w:p>
    <w:p>
      <w:r>
        <w:t>J6 ;=/6</w:t>
      </w:r>
    </w:p>
    <w:p>
      <w:r>
        <w:t>//8 =;=/D 66 D4 /6= 3D 3/D</w:t>
      </w:r>
    </w:p>
    <w:p>
      <w:r>
        <w:t>66;8//4 //6&gt;</w:t>
        <w:tab/>
        <w:t>DJ 4/;</w:t>
      </w:r>
    </w:p>
    <w:p>
      <w:r>
        <w:t>'B96</w:t>
        <w:tab/>
        <w:t>6 /D 6E/D /;9; E/ ;97; 46B6 E/D ,,,,,,,,,,,,,,,E/ / ] 3 ?6 / 8 =^ / / / 6 / 6 6 /D / *9</w:t>
      </w:r>
    </w:p>
    <w:p>
      <w:r>
        <w:t>A/4=2,,,,,,,,,,,,,, =6=;</w:t>
      </w:r>
    </w:p>
    <w:p>
      <w:r>
        <w:t>;/&lt;4</w:t>
      </w:r>
    </w:p>
    <w:p>
      <w:r>
        <w:t>?4/E/ 8/6; 6 =+,,,,,,,,,,,,4 C J 4 /</w:t>
      </w:r>
    </w:p>
    <w:p>
      <w:r>
        <w:t>?? '$N D =J 99); 9 *9 %</w:t>
      </w:r>
    </w:p>
    <w:p>
      <w:r>
        <w:t>4 ;V,,,,,,,,,,,,,,,,,,,,,;</w:t>
        <w:tab/>
        <w:t>/ 6; J</w:t>
      </w:r>
    </w:p>
    <w:p>
      <w:r>
        <w:t>E6?;6/6=</w:t>
      </w:r>
    </w:p>
    <w:p>
      <w:r>
        <w:t>=+,,,,,,,,,,,, = /4 E / +N#; :,,,,,,,,,,,,, /46?6 O'$N D =J 99); 9*;=/D /</w:t>
      </w:r>
    </w:p>
    <w:p>
      <w:r>
        <w:t>=6/</w:t>
        <w:tab/>
        <w:t>/D</w:t>
      </w:r>
    </w:p>
    <w:p>
      <w:r>
        <w:t>484 /+8 / D</w:t>
        <w:tab/>
        <w:t>9</w:t>
      </w:r>
    </w:p>
    <w:p>
      <w:r>
        <w:t>T</w:t>
        <w:tab/>
        <w:t>=/ 66E6?;/ 6/</w:t>
      </w:r>
    </w:p>
    <w:p>
      <w:r>
        <w:t>/ 6=/ 8/3 6 / / /D6 = 66 / 6= F/4 J /D L4/</w:t>
        <w:tab/>
        <w:t>D</w:t>
      </w:r>
    </w:p>
    <w:p>
      <w:r>
        <w:t>?9</w:t>
      </w:r>
    </w:p>
    <w:p>
      <w:r>
        <w:t>% BB; / " .,,,,,,,,; &lt;; 6/6; /</w:t>
      </w:r>
    </w:p>
    <w:p>
      <w:r>
        <w:t>E / /</w:t>
      </w:r>
    </w:p>
    <w:p>
      <w:r>
        <w:t>6;4</w:t>
        <w:tab/>
        <w:t>? =6G/D / ;S 8/6 B6 4 6 /6</w:t>
      </w:r>
    </w:p>
    <w:p>
      <w:r>
        <w:t>B8</w:t>
        <w:tab/>
        <w:t>&lt;/?S; 6 =S/</w:t>
        <w:tab/>
        <w:t>? 8/3</w:t>
      </w:r>
    </w:p>
    <w:p>
      <w:r>
        <w:t>/B</w:t>
        <w:tab/>
        <w:t>//S'B9?6 6; 37*9</w:t>
      </w:r>
    </w:p>
    <w:p>
      <w:r>
        <w:t>&amp;"0,,,,,,,,,,,; ; =6;</w:t>
      </w:r>
    </w:p>
    <w:p>
      <w:r>
        <w:t>4/68/E /D</w:t>
      </w:r>
    </w:p>
    <w:p>
      <w:r>
        <w:t>/D#A;=+,,,,,,,,,,,,S</w:t>
      </w:r>
    </w:p>
    <w:p>
      <w:r>
        <w:t>!</w:t>
      </w:r>
    </w:p>
    <w:p>
      <w:r>
        <w:t>"#S ' 3 ; ?6 / *9</w:t>
      </w:r>
    </w:p>
    <w:p>
      <w:r>
        <w:t>!"#$$%&amp;</w:t>
      </w:r>
    </w:p>
    <w:p>
      <w:r>
        <w:t>&amp;6 3</w:t>
      </w:r>
    </w:p>
    <w:p>
      <w:r>
        <w:t>;3/</w:t>
        <w:tab/>
        <w:t>;6?/</w:t>
      </w:r>
    </w:p>
    <w:p>
      <w:r>
        <w:t>B6 9</w:t>
      </w:r>
    </w:p>
    <w:p>
      <w:r>
        <w:t>-+,,,,,,,,,,,,6/ / B9D9E6 6</w:t>
      </w:r>
    </w:p>
    <w:p>
      <w:r>
        <w:t>/6 =//4 /9</w:t>
      </w:r>
    </w:p>
    <w:p>
      <w:r>
        <w:t>99#6?;/+8 / D</w:t>
        <w:tab/>
        <w:t>;8 E6?/ =D// 46/E 66=4</w:t>
      </w:r>
    </w:p>
    <w:p>
      <w:r>
        <w:t>/ ' /=// // =; ; 4</w:t>
        <w:tab/>
        <w:t xml:space="preserve"> BB6 /6</w:t>
      </w:r>
    </w:p>
    <w:p>
      <w:r>
        <w:t>8E68 4// ) ; ; 4</w:t>
        <w:tab/>
        <w:t>86 6B6 B</w:t>
        <w:tab/>
        <w:t>6</w:t>
        <w:tab/>
        <w:t>? E</w:t>
      </w:r>
    </w:p>
    <w:p>
      <w:r>
        <w:t>G4</w:t>
        <w:tab/>
        <w:t>6F; &lt;</w:t>
        <w:tab/>
        <w:t>6 ==/= G4</w:t>
      </w:r>
    </w:p>
    <w:p>
      <w:r>
        <w:t>/*;68</w:t>
        <w:tab/>
        <w:t>6/ /</w:t>
      </w:r>
    </w:p>
    <w:p>
      <w:r>
        <w:t>B / ;=; 3</w:t>
      </w:r>
    </w:p>
    <w:p>
      <w:r>
        <w:t>;6/4EB97D99</w:t>
      </w:r>
    </w:p>
    <w:p>
      <w:r>
        <w:t>&amp; &gt;?</w:t>
      </w:r>
    </w:p>
    <w:p>
      <w:r>
        <w:t>66=/ 664BB6 ; 4 ; 4/ /6 ;// 4</w:t>
      </w:r>
    </w:p>
    <w:p>
      <w:r>
        <w:t>D /6</w:t>
      </w:r>
    </w:p>
    <w:p>
      <w:r>
        <w:t>/D9/3?/ /8 = F/ /6 6 //3/?1 6 4</w:t>
        <w:tab/>
        <w:t>; E</w:t>
      </w:r>
    </w:p>
    <w:p>
      <w:r>
        <w:t>6 4/ /6 ; /9/9//</w:t>
        <w:tab/>
        <w:t>/4/ '&amp;+*;/D /</w:t>
      </w:r>
    </w:p>
    <w:p>
      <w:r>
        <w:t>D&lt; /E6? /</w:t>
      </w:r>
    </w:p>
    <w:p>
      <w:r>
        <w:t>64/;</w:t>
      </w:r>
    </w:p>
    <w:p>
      <w:r>
        <w:t>6</w:t>
      </w:r>
    </w:p>
    <w:p>
      <w:r>
        <w:t>6;</w:t>
      </w:r>
    </w:p>
    <w:p>
      <w:r>
        <w:t>8D /6 6E)9</w:t>
      </w:r>
    </w:p>
    <w:p>
      <w:r>
        <w:t>99"</w:t>
      </w:r>
    </w:p>
    <w:p>
      <w:r>
        <w:t>6 /;+,,,,,,,,,,,,B4/</w:t>
        <w:tab/>
        <w:t>=; &lt;</w:t>
      </w:r>
    </w:p>
    <w:p>
      <w:r>
        <w:t>6E J</w:t>
      </w:r>
    </w:p>
    <w:p>
      <w:r>
        <w:t>64 /</w:t>
        <w:tab/>
        <w:t>;/+8 /;=/468</w:t>
        <w:tab/>
        <w:t>6</w:t>
        <w:tab/>
        <w:t>B =/ 6 8/6 4F/ 84/ /6 /;C; //</w:t>
      </w:r>
    </w:p>
    <w:p>
      <w:r>
        <w:t>;H 6=6I;</w:t>
      </w:r>
    </w:p>
    <w:p>
      <w:r>
        <w:t>/=D//4H6 6EB 4</w:t>
        <w:tab/>
        <w:t xml:space="preserve">6 66?/3 / F </w:t>
        <w:tab/>
        <w:t>6I9 &amp;D /</w:t>
      </w:r>
    </w:p>
    <w:p>
      <w:r>
        <w:t>6?/ =; H /</w:t>
      </w:r>
    </w:p>
    <w:p>
      <w:r>
        <w:t>48/ ; / 8/</w:t>
      </w:r>
    </w:p>
    <w:p>
      <w:r>
        <w:t>8/ 8/ E U</w:t>
      </w:r>
    </w:p>
    <w:p>
      <w:r>
        <w:t>J/ 8/6?/</w:t>
        <w:tab/>
        <w:t>8/ =F 66 ;BE J</w:t>
        <w:tab/>
        <w:t>8/?66 /6F// 4/' /</w:t>
      </w:r>
    </w:p>
    <w:p>
      <w:r>
        <w:t>/8*K ;/&gt; C</w:t>
      </w:r>
    </w:p>
    <w:p>
      <w:r>
        <w:t xml:space="preserve">I / </w:t>
        <w:tab/>
        <w:t xml:space="preserve"> H</w:t>
      </w:r>
    </w:p>
    <w:p>
      <w:r>
        <w:t>6 6=8/ / 4F /6 6/6 = J 6 E B9 D9 /</w:t>
      </w:r>
    </w:p>
    <w:p>
      <w:r>
        <w:t xml:space="preserve">= / / ?; // / </w:t>
        <w:tab/>
        <w:t xml:space="preserve"> BB6</w:t>
      </w:r>
    </w:p>
    <w:p>
      <w:r>
        <w:t>&lt;</w:t>
      </w:r>
    </w:p>
    <w:p>
      <w:r>
        <w:t>7 8</w:t>
        <w:tab/>
        <w:t xml:space="preserve"> /6 4/ /6</w:t>
      </w:r>
    </w:p>
    <w:p>
      <w:r>
        <w:t>/ ? 46I9</w:t>
      </w:r>
    </w:p>
    <w:p>
      <w:r>
        <w:t>991 =/6 /+,,,,,,,,,,,,</w:t>
      </w:r>
    </w:p>
    <w:p>
      <w:r>
        <w:t>?B;</w:t>
      </w:r>
    </w:p>
    <w:p>
      <w:r>
        <w:t>B= ;/BE/</w:t>
        <w:tab/>
        <w:t>4</w:t>
      </w:r>
    </w:p>
    <w:p>
      <w:r>
        <w:t>/ &gt;?</w:t>
      </w:r>
    </w:p>
    <w:p>
      <w:r>
        <w:t>/= /6 ;</w:t>
      </w:r>
    </w:p>
    <w:p>
      <w:r>
        <w:t xml:space="preserve">/D ?/9 /9 &amp;9 &amp; +8 / / </w:t>
        <w:tab/>
        <w:t xml:space="preserve"> 6 B</w:t>
      </w:r>
    </w:p>
    <w:p>
      <w:r>
        <w:t xml:space="preserve">/ </w:t>
        <w:tab/>
        <w:t>4</w:t>
      </w:r>
    </w:p>
    <w:p>
      <w:r>
        <w:t>/=6 / /6?/ / &gt;</w:t>
      </w:r>
    </w:p>
    <w:p>
      <w:r>
        <w:t>/ 3 F 6/6 B/ BB =9</w:t>
      </w:r>
    </w:p>
    <w:p>
      <w:r>
        <w:t>&amp;&gt;?</w:t>
      </w:r>
    </w:p>
    <w:p>
      <w:r>
        <w:t>=DJ B6 ; ;/ /J &gt;6E6?9</w:t>
      </w:r>
    </w:p>
    <w:p>
      <w:r>
        <w:t>!"#$$%&amp;</w:t>
      </w:r>
    </w:p>
    <w:p>
      <w:r>
        <w:t>. B</w:t>
        <w:tab/>
        <w:t>6 E/97/9&amp;$;+,,,,,,,,,,,,;=</w:t>
        <w:tab/>
        <w:t>8</w:t>
      </w:r>
    </w:p>
    <w:p>
      <w:r>
        <w:t>/; /6</w:t>
        <w:tab/>
        <w:t>/ M/ =// 46 = /D</w:t>
      </w:r>
    </w:p>
    <w:p>
      <w:r>
        <w:t>6B9)9 &lt;66 !,,,,,,,,,,,,,9</w:t>
      </w:r>
    </w:p>
    <w:p>
      <w:r>
        <w:t>'/0(/</w:t>
      </w:r>
    </w:p>
    <w:p>
      <w:r>
        <w:t>1 ' $ $2,</w:t>
      </w:r>
    </w:p>
    <w:p>
      <w:r>
        <w:t>#/B</w:t>
        <w:tab/>
        <w:t>-</w:t>
      </w:r>
    </w:p>
    <w:p>
      <w:r>
        <w:t>"6/48// / &gt;6 +,,,,,,,,,,,, /&gt;? +8 / D</w:t>
        <w:tab/>
        <w:t xml:space="preserve"> B64 ); B6 / J </w:t>
        <w:tab/>
        <w:t>; / 9</w:t>
      </w:r>
    </w:p>
    <w:p>
      <w:r>
        <w:t>#B -</w:t>
      </w:r>
    </w:p>
    <w:p>
      <w:r>
        <w:t>&amp;&gt; B/6</w:t>
      </w:r>
    </w:p>
    <w:p>
      <w:r>
        <w:t>9</w:t>
      </w:r>
    </w:p>
    <w:p>
      <w:r>
        <w:t>&amp;E/?+,,,,,,,,,,,,/6</w:t>
        <w:tab/>
        <w:t>/ M/=// &lt;69</w:t>
      </w:r>
    </w:p>
    <w:p>
      <w:r>
        <w:t>+,,,,,,,,,,,, E &lt; F 4 B</w:t>
      </w:r>
    </w:p>
    <w:p>
      <w:r>
        <w:t>$</w:t>
        <w:tab/>
        <w:t>4</w:t>
        <w:tab/>
        <w:t xml:space="preserve"> &gt; / B9)99</w:t>
      </w:r>
    </w:p>
    <w:p>
      <w:r>
        <w:t>"68</w:t>
        <w:tab/>
        <w:t>/ / 9</w:t>
      </w:r>
    </w:p>
    <w:p>
      <w:r>
        <w:t>&amp;?BB3&gt;</w:t>
      </w:r>
    </w:p>
    <w:p>
      <w:r>
        <w:t>&amp;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