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CAPH/190/2004 vom 9. Dezember 2004</w:t>
      </w:r>
    </w:p>
    <w:p>
      <w:r>
        <w:t>GE Cour de justice, 2004-12-09, DE</w:t>
      </w:r>
    </w:p>
    <w:p>
      <w:r>
        <w:rPr>
          <w:b/>
        </w:rPr>
        <w:t xml:space="preserve">Quelle: </w:t>
      </w:r>
      <w:r>
        <w:t>https://mcp.opencaselaw.ch/entscheid/ge_gerichte_CAPH_190_2004</w:t>
      </w:r>
    </w:p>
    <w:p>
      <w:r>
        <w:t>FR: GE_GERICHTE CAPH/190/2004 du 9 décembre 2004</w:t>
      </w:r>
    </w:p>
    <w:p>
      <w:r>
        <w:t>IT: GE_GERICHTE CAPH/190/2004 del 9 dicembre 2004</w:t>
      </w:r>
    </w:p>
    <w:p>
      <w:pPr>
        <w:pStyle w:val="Heading2"/>
      </w:pPr>
      <w:r>
        <w:t>Regeste</w:t>
      </w:r>
    </w:p>
    <w:p>
      <w:r>
        <w:t>Résumé: T, joueur de tennis de table, est engagé par le club E en 1994, en tant que joueur et conseiller. A la fin de l'an 2000, E obtient une autorisation de séjour pour T. Afin d'éviter le dumping social, l'article 9 OLE impose de payer au travailleur étranger le même salaire qu'au travailleur indigène. L'employeur est ainsi tenu, en vertu d'une obligation de droit public, de respecter le salaire fixé dans l'autorisation administrative, et le travailleur étranger peut, le cas échéant, s'en prévaloir. Pour la période antérieure à la délivrance de cette autorisation, T n'a pas droit à un complément de salaire, le salaire reçu étant conforme aux usages pour une activité à temps partiel. Pour la période postérieure, E est tenu par l'autorisation de séjour, qui prévoit un salaire mensuel compris entre 3'000.- et 3'500.-, selon l'horaire de travail (entre 33h et 36h). Constatant que T ne travaillait que 11 mois par année, dont un mois de vacances, la Cour retient un salaire de fr. 3'270.- x 11 mois, équivalent au salaire de fr. 3'000.- réparti sur 12 mois tel que figurant dans l'autorisation de travail. La Cour calcule ensuite la différence due à T, en tenant compte des revenus perçus par T, qui travaillait simultanément auprès d'un autre employeur.</w:t>
      </w:r>
    </w:p>
    <w:p>
      <w:pPr>
        <w:pStyle w:val="Heading2"/>
      </w:pPr>
      <w:r>
        <w:t>Erwägungen</w:t>
      </w:r>
    </w:p>
    <w:p>
      <w:r>
        <w:rPr>
          <w:b/>
        </w:rPr>
        <w:t>E. 2</w:t>
      </w:r>
    </w:p>
    <w:p>
      <w:r>
        <w:t>!"##$%</w:t>
      </w:r>
    </w:p>
    <w:p>
      <w:r>
        <w:t>$'''''''</w:t>
      </w:r>
    </w:p>
    <w:p>
      <w:r>
        <w:t>:=</w:t>
      </w:r>
    </w:p>
    <w:p>
      <w:r>
        <w:t>=: &lt;</w:t>
      </w:r>
    </w:p>
    <w:p>
      <w:r>
        <w:t>B C</w:t>
      </w:r>
    </w:p>
    <w:p>
      <w:r>
        <w:t>= :B. D</w:t>
      </w:r>
    </w:p>
    <w:p>
      <w:r>
        <w:t>= : &lt;/:</w:t>
      </w:r>
    </w:p>
    <w:p>
      <w:r>
        <w:t>=:</w:t>
      </w:r>
    </w:p>
    <w:p>
      <w:r>
        <w:t>D : / E 4</w:t>
      </w:r>
    </w:p>
    <w:p>
      <w:r>
        <w:t>&lt;B</w:t>
        <w:tab/>
        <w:t>F&gt;</w:t>
      </w:r>
    </w:p>
    <w:p>
      <w:r>
        <w:t>$''''''</w:t>
      </w:r>
    </w:p>
    <w:p>
      <w:r>
        <w:t>: :=</w:t>
      </w:r>
    </w:p>
    <w:p>
      <w:r>
        <w:t>=: : : @1</w:t>
      </w:r>
    </w:p>
    <w:p>
      <w:r>
        <w:t>-&gt; ,: /</w:t>
      </w:r>
    </w:p>
    <w:p>
      <w:r>
        <w:t>=.</w:t>
      </w:r>
    </w:p>
    <w:p>
      <w:r>
        <w:t>.</w:t>
      </w:r>
    </w:p>
    <w:p>
      <w:r>
        <w:t>-</w:t>
      </w:r>
    </w:p>
    <w:p>
      <w:r>
        <w:t>D:D B E#4/=:</w:t>
      </w:r>
    </w:p>
    <w:p>
      <w:r>
        <w:t>2 ; . &gt;F&gt;</w:t>
      </w:r>
    </w:p>
    <w:p>
      <w:r>
        <w:t>"'''''</w:t>
      </w:r>
    </w:p>
    <w:p>
      <w:r>
        <w:t>&lt;&lt; : &lt;</w:t>
      </w:r>
    </w:p>
    <w:p>
      <w:r>
        <w:t>3 &gt; ,:</w:t>
      </w:r>
    </w:p>
    <w:p>
      <w:r>
        <w:t>&lt;&lt;&lt;</w:t>
      </w:r>
    </w:p>
    <w:p>
      <w:r>
        <w:t>G . : :: : :</w:t>
      </w:r>
    </w:p>
    <w:p>
      <w:r>
        <w:t>&lt;</w:t>
      </w:r>
    </w:p>
    <w:p>
      <w:r>
        <w:t>:= /</w:t>
        <w:tab/>
        <w:t>&gt;</w:t>
      </w:r>
    </w:p>
    <w:p>
      <w:r>
        <w:t>&amp;'''''. &lt; : 2 = 29.</w:t>
      </w:r>
    </w:p>
    <w:p>
      <w:r>
        <w:t>:&lt; @</w:t>
      </w:r>
    </w:p>
    <w:p>
      <w:r>
        <w:t>; B</w:t>
        <w:tab/>
        <w:tab/>
        <w:t>:</w:t>
      </w:r>
    </w:p>
    <w:p>
      <w:r>
        <w:t>=:&gt;</w:t>
      </w:r>
    </w:p>
    <w:p>
      <w:r>
        <w:t>$</w:t>
      </w:r>
    </w:p>
    <w:p>
      <w:r>
        <w:t>2 = 2. &amp;''''''</w:t>
      </w:r>
    </w:p>
    <w:p>
      <w:r>
        <w:t>&lt;&lt; @@&lt;</w:t>
      </w:r>
    </w:p>
    <w:p>
      <w:r>
        <w:t>$''''''</w:t>
      </w:r>
    </w:p>
    <w:p>
      <w:r>
        <w:t>D:&lt;</w:t>
      </w:r>
    </w:p>
    <w:p>
      <w:r>
        <w:t>;</w:t>
      </w:r>
    </w:p>
    <w:p>
      <w:r>
        <w:t>:=</w:t>
      </w:r>
    </w:p>
    <w:p>
      <w:r>
        <w:t>H</w:t>
        <w:tab/>
        <w:t>::H&gt;</w:t>
      </w:r>
    </w:p>
    <w:p>
      <w:r>
        <w:t>#</w:t>
      </w:r>
    </w:p>
    <w:p>
      <w:r>
        <w:t>B. :</w:t>
      </w:r>
    </w:p>
    <w:p>
      <w:r>
        <w:t>:</w:t>
      </w:r>
    </w:p>
    <w:p>
      <w:r>
        <w:t>= 2 D &lt;/A D : := / I</w:t>
      </w:r>
    </w:p>
    <w:p>
      <w:r>
        <w:t>;.</w:t>
      </w:r>
    </w:p>
    <w:p>
      <w:r>
        <w:t>: &lt; ::</w:t>
      </w:r>
    </w:p>
    <w:p>
      <w:r>
        <w:t>2</w:t>
      </w:r>
    </w:p>
    <w:p>
      <w:r>
        <w:t>= 2 I B</w:t>
      </w:r>
    </w:p>
    <w:p>
      <w:r>
        <w:t>2.</w:t>
      </w:r>
    </w:p>
    <w:p>
      <w:r>
        <w:t>:</w:t>
      </w:r>
    </w:p>
    <w:p>
      <w:r>
        <w:t>B&gt; 2C2&gt;.</w:t>
      </w:r>
    </w:p>
    <w:p>
      <w:r>
        <w:t>:&lt;</w:t>
      </w:r>
    </w:p>
    <w:p>
      <w:r>
        <w:t>B&gt; &gt;. B&gt; 2&gt;</w:t>
      </w:r>
    </w:p>
    <w:p>
      <w:r>
        <w:t>@@</w:t>
        <w:tab/>
        <w:t>&lt;. 1 /A@ * +</w:t>
        <w:tab/>
        <w:t>4/</w:t>
      </w:r>
    </w:p>
    <w:p>
      <w:r>
        <w:t>B&gt; 9&gt;. B&gt; &gt;</w:t>
      </w:r>
    </w:p>
    <w:p>
      <w:r>
        <w:t>&lt;: B</w:t>
      </w:r>
    </w:p>
    <w:p>
      <w:r>
        <w:t>B :&lt;</w:t>
      </w:r>
    </w:p>
    <w:p>
      <w:r>
        <w:t>B&gt; &gt; I</w:t>
      </w:r>
    </w:p>
    <w:p>
      <w:r>
        <w:t>:A C = E 4</w:t>
      </w:r>
    </w:p>
    <w:p>
      <w:r>
        <w:t>&lt;B</w:t>
        <w:tab/>
        <w:t>F&gt;</w:t>
      </w:r>
    </w:p>
    <w:p>
      <w:r>
        <w:t>$ . &amp;'''''' C</w:t>
        <w:tab/>
        <w:t>@@ I ;</w:t>
      </w:r>
    </w:p>
    <w:p>
      <w:r>
        <w:t>:</w:t>
      </w:r>
    </w:p>
    <w:p>
      <w:r>
        <w:t>%7".</w:t>
      </w:r>
    </w:p>
    <w:p>
      <w:r>
        <w:t>:</w:t>
      </w:r>
    </w:p>
    <w:p>
      <w:r>
        <w:t>@</w:t>
        <w:tab/>
        <w:t>/</w:t>
      </w:r>
    </w:p>
    <w:p>
      <w:r>
        <w:t>2.</w:t>
      </w:r>
    </w:p>
    <w:p>
      <w:r>
        <w:t>&lt;@:4 I : /</w:t>
      </w:r>
    </w:p>
    <w:p>
      <w:r>
        <w:t>:=.</w:t>
      </w:r>
    </w:p>
    <w:p>
      <w:r>
        <w:t>I :</w:t>
      </w:r>
    </w:p>
    <w:p>
      <w:r>
        <w:t>"''''''' :</w:t>
      </w:r>
    </w:p>
    <w:p>
      <w:r>
        <w:t>@</w:t>
        <w:tab/>
        <w:t>&lt;</w:t>
      </w:r>
    </w:p>
    <w:p>
      <w:r>
        <w:t>:=</w:t>
      </w:r>
    </w:p>
    <w:p>
      <w:r>
        <w:t>:: : ;</w:t>
      </w:r>
    </w:p>
    <w:p>
      <w:r>
        <w:t>&lt;D</w:t>
      </w:r>
    </w:p>
    <w:p>
      <w:r>
        <w:t>E 4</w:t>
      </w:r>
    </w:p>
    <w:p>
      <w:r>
        <w:t>&lt;B</w:t>
        <w:tab/>
        <w:t>F&gt;</w:t>
      </w:r>
    </w:p>
    <w:p>
      <w:r>
        <w:t>-: "''''''. :C &lt;</w:t>
      </w:r>
    </w:p>
    <w:p>
      <w:r>
        <w:t>:</w:t>
      </w:r>
    </w:p>
    <w:p>
      <w:r>
        <w:t>&lt; B 1 @</w:t>
      </w:r>
    </w:p>
    <w:p>
      <w:r>
        <w:t>:</w:t>
      </w:r>
    </w:p>
    <w:p>
      <w:r>
        <w:t>=: E#4/=:</w:t>
      </w:r>
    </w:p>
    <w:p>
      <w:r>
        <w:t>2 ; . &gt;F&gt;</w:t>
      </w:r>
    </w:p>
    <w:p>
      <w:r>
        <w:t>&amp;''''''</w:t>
      </w:r>
    </w:p>
    <w:p>
      <w:r>
        <w:t>=&lt;</w:t>
      </w:r>
    </w:p>
    <w:p>
      <w:r>
        <w:t>:</w:t>
        <w:tab/>
        <w:t>@</w:t>
      </w:r>
    </w:p>
    <w:p>
      <w:r>
        <w:t>/</w:t>
      </w:r>
    </w:p>
    <w:p>
      <w:r>
        <w:t>I</w:t>
      </w:r>
    </w:p>
    <w:p>
      <w:r>
        <w:t>"''''''&gt; % :A :</w:t>
      </w:r>
    </w:p>
    <w:p>
      <w:r>
        <w:t>:C C&lt;:/ I B&gt; 9&gt;.</w:t>
      </w:r>
    </w:p>
    <w:p>
      <w:r>
        <w:t>: :=</w:t>
      </w:r>
    </w:p>
    <w:p>
      <w:r>
        <w:t>=:</w:t>
      </w:r>
    </w:p>
    <w:p>
      <w:r>
        <w:t>I</w:t>
      </w:r>
    </w:p>
    <w:p>
      <w:r>
        <w:t>B&gt; &gt;</w:t>
      </w:r>
    </w:p>
    <w:p>
      <w:r>
        <w:t>E&lt; C :</w:t>
      </w:r>
    </w:p>
    <w:p>
      <w:r>
        <w:t>2</w:t>
      </w:r>
    </w:p>
    <w:p>
      <w:r>
        <w:t>. &gt; J2F&gt;</w:t>
      </w:r>
    </w:p>
    <w:p>
      <w:r>
        <w:rPr>
          <w:b/>
        </w:rPr>
        <w:t>E. 3</w:t>
      </w:r>
    </w:p>
    <w:p>
      <w:r>
        <w:t>!"##$%</w:t>
      </w:r>
    </w:p>
    <w:p>
      <w:r>
        <w:t>" B</w:t>
      </w:r>
    </w:p>
    <w:p>
      <w:r>
        <w:t>2. :</w:t>
      </w:r>
    </w:p>
    <w:p>
      <w:r>
        <w:t>&lt; &lt;</w:t>
        <w:tab/>
        <w:t>&lt; :</w:t>
      </w:r>
    </w:p>
    <w:p>
      <w:r>
        <w:t>: .</w:t>
      </w:r>
    </w:p>
    <w:p>
      <w:r>
        <w:t>&lt;&lt;</w:t>
      </w:r>
    </w:p>
    <w:p>
      <w:r>
        <w:t>.</w:t>
      </w:r>
    </w:p>
    <w:p>
      <w:r>
        <w:t>:</w:t>
      </w:r>
    </w:p>
    <w:p>
      <w:r>
        <w:t>/:&lt; C</w:t>
        <w:tab/>
        <w:tab/>
        <w:t>&lt;</w:t>
      </w:r>
    </w:p>
    <w:p>
      <w:r>
        <w:t>&lt;&gt;</w:t>
      </w:r>
    </w:p>
    <w:p>
      <w:r>
        <w:t>! 4 @&lt;</w:t>
        <w:tab/>
        <w:t>&lt;:. &amp;''''' /::</w:t>
      </w:r>
    </w:p>
    <w:p>
      <w:r>
        <w:t>$'''''''</w:t>
      </w:r>
    </w:p>
    <w:p>
      <w:r>
        <w:t>= I B ;</w:t>
      </w:r>
    </w:p>
    <w:p>
      <w:r>
        <w:t>D &lt;. :</w:t>
      </w:r>
    </w:p>
    <w:p>
      <w:r>
        <w:t>;::</w:t>
      </w:r>
    </w:p>
    <w:p>
      <w:r>
        <w:t>G &lt; &lt; 1 /</w:t>
        <w:tab/>
        <w:t>&gt;</w:t>
      </w:r>
    </w:p>
    <w:p>
      <w:r>
        <w:t>-: &amp;'''''.</w:t>
      </w:r>
    </w:p>
    <w:p>
      <w:r>
        <w:t>/&lt; C</w:t>
        <w:tab/>
        <w:t>K</w:t>
      </w:r>
    </w:p>
    <w:p>
      <w:r>
        <w:t>:=. :</w:t>
      </w:r>
    </w:p>
    <w:p>
      <w:r>
        <w:t>A 2</w:t>
      </w:r>
    </w:p>
    <w:p>
      <w:r>
        <w:t>;. 1 ;</w:t>
      </w:r>
    </w:p>
    <w:p>
      <w:r>
        <w:t>DC LM</w:t>
      </w:r>
    </w:p>
    <w:p>
      <w:r>
        <w:t>:</w:t>
      </w:r>
    </w:p>
    <w:p>
      <w:r>
        <w:t>K</w:t>
      </w:r>
    </w:p>
    <w:p>
      <w:r>
        <w:t>;</w:t>
        <w:tab/>
        <w:t>.</w:t>
      </w:r>
    </w:p>
    <w:p>
      <w:r>
        <w:t>D</w:t>
      </w:r>
    </w:p>
    <w:p>
      <w:r>
        <w:t>. E; N ; O 29</w:t>
      </w:r>
    </w:p>
    <w:p>
      <w:r>
        <w:t>: L. 29 O F.</w:t>
      </w:r>
    </w:p>
    <w:p>
      <w:r>
        <w:t>: B</w:t>
      </w:r>
    </w:p>
    <w:p>
      <w:r>
        <w:t>K : D :</w:t>
      </w:r>
    </w:p>
    <w:p>
      <w:r>
        <w:t>/ 2</w:t>
      </w:r>
    </w:p>
    <w:p>
      <w:r>
        <w:t>;. D ;</w:t>
      </w:r>
    </w:p>
    <w:p>
      <w:r>
        <w:t>.</w:t>
      </w:r>
    </w:p>
    <w:p>
      <w:r>
        <w:t>D : K / :</w:t>
      </w:r>
    </w:p>
    <w:p>
      <w:r>
        <w:t>; D :</w:t>
      </w:r>
    </w:p>
    <w:p>
      <w:r>
        <w:t>/</w:t>
      </w:r>
    </w:p>
    <w:p>
      <w:r>
        <w:t>E#4/=:</w:t>
      </w:r>
    </w:p>
    <w:p>
      <w:r>
        <w:t>2 /= . &gt;2F&gt;</w:t>
      </w:r>
    </w:p>
    <w:p>
      <w:r>
        <w:t>$''''''</w:t>
      </w:r>
    </w:p>
    <w:p>
      <w:r>
        <w:t>.</w:t>
      </w:r>
    </w:p>
    <w:p>
      <w:r>
        <w:t>DC:</w:t>
      </w:r>
    </w:p>
    <w:p>
      <w:r>
        <w:t>&lt;/:&lt;&gt;</w:t>
      </w:r>
    </w:p>
    <w:p>
      <w:r>
        <w:t>#::4: I</w:t>
      </w:r>
    </w:p>
    <w:p>
      <w:r>
        <w:t>/&lt;</w:t>
      </w:r>
    </w:p>
    <w:p>
      <w:r>
        <w:t>:=. &amp;''''''</w:t>
      </w:r>
    </w:p>
    <w:p>
      <w:r>
        <w:t>/&lt;</w:t>
      </w:r>
    </w:p>
    <w:p>
      <w:r>
        <w:t>/::</w:t>
      </w:r>
    </w:p>
    <w:p>
      <w:r>
        <w:t>C := E#4/=:</w:t>
      </w:r>
    </w:p>
    <w:p>
      <w:r>
        <w:t>2 ; . &gt;F&gt;</w:t>
      </w:r>
    </w:p>
    <w:p>
      <w:r>
        <w:t>,:</w:t>
      </w:r>
    </w:p>
    <w:p>
      <w:r>
        <w:t>&lt;@:</w:t>
      </w:r>
    </w:p>
    <w:p>
      <w:r>
        <w:t>I :C$: ''''''''''. /:</w:t>
      </w:r>
    </w:p>
    <w:p>
      <w:r>
        <w:t>:D: :</w:t>
      </w:r>
    </w:p>
    <w:p>
      <w:r>
        <w:t>&lt;&lt; &lt;</w:t>
        <w:tab/>
        <w:t>&lt;&lt;</w:t>
      </w:r>
    </w:p>
    <w:p>
      <w:r>
        <w:t>2. B&gt; C9&gt;3.</w:t>
      </w:r>
    </w:p>
    <w:p>
      <w:r>
        <w:t>A</w:t>
      </w:r>
    </w:p>
    <w:p>
      <w:r>
        <w:t>B&gt; &gt;</w:t>
      </w:r>
    </w:p>
    <w:p>
      <w:r>
        <w:t>.</w:t>
      </w:r>
    </w:p>
    <w:p>
      <w:r>
        <w:t>: &lt;</w:t>
      </w:r>
    </w:p>
    <w:p>
      <w:r>
        <w:t>;</w:t>
        <w:tab/>
        <w:t>/ I ; . B&gt; 2C39&gt;9.</w:t>
      </w:r>
    </w:p>
    <w:p>
      <w:r>
        <w:t>A</w:t>
      </w:r>
    </w:p>
    <w:p>
      <w:r>
        <w:t>B&gt; &gt;</w:t>
      </w:r>
    </w:p>
    <w:p>
      <w:r>
        <w:t>E 4 2 F&gt;</w:t>
      </w:r>
    </w:p>
    <w:p>
      <w:r>
        <w:t>BB&lt; /&lt; :</w:t>
      </w:r>
    </w:p>
    <w:p>
      <w:r>
        <w:t>B&gt; 2C&gt;</w:t>
      </w:r>
    </w:p>
    <w:p>
      <w:r>
        <w:t>B&gt; C&gt;</w:t>
      </w:r>
    </w:p>
    <w:p>
      <w:r>
        <w:t>.</w:t>
      </w:r>
    </w:p>
    <w:p>
      <w:r>
        <w:t>: /&lt;</w:t>
      </w:r>
    </w:p>
    <w:p>
      <w:r>
        <w:t>$''''''' E#4/=:</w:t>
      </w:r>
    </w:p>
    <w:p>
      <w:r>
        <w:t>2 ; . &gt;</w:t>
      </w:r>
    </w:p>
    <w:p>
      <w:r>
        <w:t>#4/=:</w:t>
      </w:r>
    </w:p>
    <w:p>
      <w:r>
        <w:t>2 /= . &gt;F&gt;</w:t>
      </w:r>
    </w:p>
    <w:p>
      <w:r>
        <w:t>% / : &lt;</w:t>
      </w:r>
    </w:p>
    <w:p>
      <w:r>
        <w:t>&amp;'''''''</w:t>
      </w:r>
    </w:p>
    <w:p>
      <w:r>
        <w:t>:</w:t>
        <w:tab/>
        <w:t>@</w:t>
      </w:r>
    </w:p>
    <w:p>
      <w:r>
        <w:t>&lt;</w:t>
      </w:r>
    </w:p>
    <w:p>
      <w:r>
        <w:t>/ /</w:t>
        <w:tab/>
        <w:t>. :</w:t>
      </w:r>
    </w:p>
    <w:p>
      <w:r>
        <w:t>.</w:t>
      </w:r>
    </w:p>
    <w:p>
      <w:r>
        <w:t>&lt;</w:t>
      </w:r>
    </w:p>
    <w:p>
      <w:r>
        <w:t>(</w:t>
      </w:r>
    </w:p>
    <w:p>
      <w:r>
        <w:t>:A</w:t>
      </w:r>
    </w:p>
    <w:p>
      <w:r>
        <w:t>B&gt; &gt;</w:t>
      </w:r>
    </w:p>
    <w:p>
      <w:r>
        <w:t>: BB</w:t>
      </w:r>
    </w:p>
    <w:p>
      <w:r>
        <w:t>B&gt; &gt;</w:t>
      </w:r>
    </w:p>
    <w:p>
      <w:r>
        <w:t>P I :C :.</w:t>
      </w:r>
    </w:p>
    <w:p>
      <w:r>
        <w:t>B&gt; &gt;</w:t>
      </w:r>
    </w:p>
    <w:p>
      <w:r>
        <w:t>/=:</w:t>
      </w:r>
    </w:p>
    <w:p>
      <w:r>
        <w:t>:</w:t>
      </w:r>
    </w:p>
    <w:p>
      <w:r>
        <w:t>1</w:t>
      </w:r>
    </w:p>
    <w:p>
      <w:r>
        <w:t>:</w:t>
      </w:r>
    </w:p>
    <w:p>
      <w:r>
        <w:t>&lt;</w:t>
      </w:r>
    </w:p>
    <w:p>
      <w:r>
        <w:t>:= C</w:t>
        <w:tab/>
        <w:t>/ B&gt; &gt;</w:t>
      </w:r>
    </w:p>
    <w:p>
      <w:r>
        <w:t>/ B&gt; &gt;</w:t>
      </w:r>
    </w:p>
    <w:p>
      <w:r>
        <w:t>-: :</w:t>
      </w:r>
    </w:p>
    <w:p>
      <w:r>
        <w:t>&lt;:</w:t>
      </w:r>
    </w:p>
    <w:p>
      <w:r>
        <w:t>&amp;''''''.</w:t>
      </w:r>
    </w:p>
    <w:p>
      <w:r>
        <w:t>: : / : B&gt; 2C&gt;. B 1</w:t>
      </w:r>
    </w:p>
    <w:p>
      <w:r>
        <w:t>EI</w:t>
      </w:r>
    </w:p>
    <w:p>
      <w:r>
        <w:t>2F</w:t>
      </w:r>
    </w:p>
    <w:p>
      <w:r>
        <w:t>;</w:t>
      </w:r>
    </w:p>
    <w:p>
      <w:r>
        <w:t>D &lt; Q :</w:t>
      </w:r>
    </w:p>
    <w:p>
      <w:r>
        <w:t>:</w:t>
      </w:r>
    </w:p>
    <w:p>
      <w:r>
        <w:t>BB</w:t>
      </w:r>
    </w:p>
    <w:p>
      <w:r>
        <w:t>B&gt; &gt;&gt; - : C&lt;:/ 4 : I B&gt; 2C&gt;</w:t>
      </w:r>
    </w:p>
    <w:p>
      <w:r>
        <w:t>:I E#4/=:</w:t>
      </w:r>
    </w:p>
    <w:p>
      <w:r>
        <w:t>2 ; . &gt;</w:t>
      </w:r>
    </w:p>
    <w:p>
      <w:r>
        <w:t>F&gt;</w:t>
      </w:r>
    </w:p>
    <w:p>
      <w:r>
        <w:rPr>
          <w:b/>
        </w:rPr>
        <w:t>E. 4</w:t>
      </w:r>
    </w:p>
    <w:p>
      <w:r>
        <w:t>!"##$%</w:t>
      </w:r>
    </w:p>
    <w:p>
      <w:r>
        <w:t>"1</w:t>
      </w:r>
    </w:p>
    <w:p>
      <w:r>
        <w:t>;::</w:t>
      </w:r>
    </w:p>
    <w:p>
      <w:r>
        <w:t>G</w:t>
      </w:r>
    </w:p>
    <w:p>
      <w:r>
        <w:t>D &lt;. "''''''' A :C</w:t>
        <w:tab/>
        <w:t>&lt;@:&lt;</w:t>
      </w:r>
    </w:p>
    <w:p>
      <w:r>
        <w:t>:A</w:t>
      </w:r>
    </w:p>
    <w:p>
      <w:r>
        <w:t>: .</w:t>
      </w:r>
    </w:p>
    <w:p>
      <w:r>
        <w:t>B&gt; 9&gt; E#4/=:</w:t>
      </w:r>
    </w:p>
    <w:p>
      <w:r>
        <w:t>2 ; . &gt;F&gt;</w:t>
      </w:r>
    </w:p>
    <w:p>
      <w:r>
        <w:t>7</w:t>
      </w:r>
    </w:p>
    <w:p>
      <w:r>
        <w:t>:C</w:t>
        <w:tab/>
        <w:t>@@</w:t>
      </w:r>
    </w:p>
    <w:p>
      <w:r>
        <w:t>&amp;'''''''.</w:t>
      </w:r>
    </w:p>
    <w:p>
      <w:r>
        <w:t>: 1 &lt; D</w:t>
      </w:r>
    </w:p>
    <w:p>
      <w:r>
        <w:t>/. $''''''' C</w:t>
      </w:r>
    </w:p>
    <w:p>
      <w:r>
        <w:t>: &lt; &lt; B</w:t>
      </w:r>
    </w:p>
    <w:p>
      <w:r>
        <w:t>&lt;@: :</w:t>
      </w:r>
    </w:p>
    <w:p>
      <w:r>
        <w:t>:A&lt; 4</w:t>
      </w:r>
    </w:p>
    <w:p>
      <w:r>
        <w:t>:CBB :</w:t>
      </w:r>
    </w:p>
    <w:p>
      <w:r>
        <w:t>:C : E 4 $F&gt;</w:t>
      </w:r>
    </w:p>
    <w:p>
      <w:r>
        <w:t>#</w:t>
        <w:tab/>
        <w:t>. : 4 &lt;</w:t>
      </w:r>
    </w:p>
    <w:p>
      <w:r>
        <w:t>::=</w:t>
      </w:r>
    </w:p>
    <w:p>
      <w:r>
        <w:t>&amp;''''''</w:t>
      </w:r>
    </w:p>
    <w:p>
      <w:r>
        <w:t>: $''''''</w:t>
      </w:r>
    </w:p>
    <w:p>
      <w:r>
        <w:t>:4 /</w:t>
      </w:r>
    </w:p>
    <w:p>
      <w:r>
        <w:t>&lt; "''''''.</w:t>
      </w:r>
    </w:p>
    <w:p>
      <w:r>
        <w:t>&lt;:&lt;</w:t>
      </w:r>
    </w:p>
    <w:p>
      <w:r>
        <w:t>= . : ;</w:t>
      </w:r>
    </w:p>
    <w:p>
      <w:r>
        <w:t>4 B I</w:t>
      </w:r>
    </w:p>
    <w:p>
      <w:r>
        <w:t>:=</w:t>
      </w:r>
    </w:p>
    <w:p>
      <w:r>
        <w:t>I</w:t>
      </w:r>
    </w:p>
    <w:p>
      <w:r>
        <w:t>&lt;</w:t>
        <w:tab/>
        <w:t>.</w:t>
      </w:r>
    </w:p>
    <w:p>
      <w:r>
        <w:t>/</w:t>
      </w:r>
    </w:p>
    <w:p>
      <w:r>
        <w:t>&lt; / D &lt;@@D E#4/=:</w:t>
      </w:r>
    </w:p>
    <w:p>
      <w:r>
        <w:t>2 ; . &gt;</w:t>
      </w:r>
    </w:p>
    <w:p>
      <w:r>
        <w:t>9F&gt;</w:t>
      </w:r>
    </w:p>
    <w:p>
      <w:r>
        <w:t>0</w:t>
        <w:tab/>
        <w:t>:</w:t>
        <w:tab/>
        <w:t>.</w:t>
      </w:r>
    </w:p>
    <w:p>
      <w:r>
        <w:t>9 ; . $'''''''</w:t>
      </w:r>
    </w:p>
    <w:p>
      <w:r>
        <w:t>&lt; &lt; 4</w:t>
      </w:r>
    </w:p>
    <w:p>
      <w:r>
        <w:t>:C$.</w:t>
      </w:r>
    </w:p>
    <w:p>
      <w:r>
        <w:t>C</w:t>
      </w:r>
    </w:p>
    <w:p>
      <w:r>
        <w:t>/:</w:t>
      </w:r>
    </w:p>
    <w:p>
      <w:r>
        <w:t>B/</w:t>
      </w:r>
    </w:p>
    <w:p>
      <w:r>
        <w:t>&amp;''''''. B D</w:t>
      </w:r>
    </w:p>
    <w:p>
      <w:r>
        <w:t>1 : B</w:t>
      </w:r>
    </w:p>
    <w:p>
      <w:r>
        <w:t>B</w:t>
      </w:r>
    </w:p>
    <w:p>
      <w:r>
        <w:t>;</w:t>
      </w:r>
    </w:p>
    <w:p>
      <w:r>
        <w:t>:C&lt;D</w:t>
      </w:r>
    </w:p>
    <w:p>
      <w:r>
        <w:t>$''''''' E 4</w:t>
      </w:r>
    </w:p>
    <w:p>
      <w:r>
        <w:t>F&gt;</w:t>
      </w:r>
    </w:p>
    <w:p>
      <w:r>
        <w:t>&lt;&lt; &lt;&lt;&lt;</w:t>
      </w:r>
    </w:p>
    <w:p>
      <w:r>
        <w:t>&lt;</w:t>
      </w:r>
    </w:p>
    <w:p>
      <w:r>
        <w:t>2 =</w:t>
      </w:r>
    </w:p>
    <w:p>
      <w:r>
        <w:t>I :C=</w:t>
      </w:r>
    </w:p>
    <w:p>
      <w:r>
        <w:t>&lt;</w:t>
      </w:r>
    </w:p>
    <w:p>
      <w:r>
        <w:t>:C$&gt; !</w:t>
      </w:r>
    </w:p>
    <w:p>
      <w:r>
        <w:t>. $''''''</w:t>
      </w:r>
    </w:p>
    <w:p>
      <w:r>
        <w:t>: :</w:t>
      </w:r>
    </w:p>
    <w:p>
      <w:r>
        <w:t>&lt;</w:t>
        <w:tab/>
        <w:t>.</w:t>
      </w:r>
    </w:p>
    <w:p>
      <w:r>
        <w:t>B :C&lt;:@</w:t>
      </w:r>
    </w:p>
    <w:p>
      <w:r>
        <w:t>D:&lt; :&lt;D</w:t>
      </w:r>
    </w:p>
    <w:p>
      <w:r>
        <w:t>&lt;D</w:t>
      </w:r>
    </w:p>
    <w:p>
      <w:r>
        <w:t>&amp;''''''. : &lt;</w:t>
      </w:r>
    </w:p>
    <w:p>
      <w:r>
        <w:t>;</w:t>
      </w:r>
    </w:p>
    <w:p>
      <w:r>
        <w:t>: := E 4</w:t>
      </w:r>
    </w:p>
    <w:p>
      <w:r>
        <w:t>F&gt;</w:t>
      </w:r>
    </w:p>
    <w:p>
      <w:r>
        <w:t>#</w:t>
      </w:r>
    </w:p>
    <w:p>
      <w:r>
        <w:t>&lt;</w:t>
      </w:r>
    </w:p>
    <w:p>
      <w:r>
        <w:t>3 = . :C$</w:t>
      </w:r>
    </w:p>
    <w:p>
      <w:r>
        <w:t>&lt; I "'''''' D : : C=</w:t>
      </w:r>
    </w:p>
    <w:p>
      <w:r>
        <w:t>&amp;'''''</w:t>
      </w:r>
    </w:p>
    <w:p>
      <w:r>
        <w:t>/ R B&lt; I B&gt; C&gt;</w:t>
      </w:r>
    </w:p>
    <w:p>
      <w:r>
        <w:t>: :C</w:t>
      </w:r>
    </w:p>
    <w:p>
      <w:r>
        <w:t>:1 B</w:t>
        <w:tab/>
        <w:tab/>
        <w:t>: E 4</w:t>
      </w:r>
    </w:p>
    <w:p>
      <w:r>
        <w:t>F&gt;</w:t>
      </w:r>
    </w:p>
    <w:p>
      <w:r>
        <w:t>%C$ :: 4 : D : := B</w:t>
      </w:r>
    </w:p>
    <w:p>
      <w:r>
        <w:t>/:</w:t>
      </w:r>
    </w:p>
    <w:p>
      <w:r>
        <w:t>=</w:t>
      </w:r>
    </w:p>
    <w:p>
      <w:r>
        <w:t>B B&lt;</w:t>
      </w:r>
    </w:p>
    <w:p>
      <w:r>
        <w:t>&gt;</w:t>
      </w:r>
    </w:p>
    <w:p>
      <w:r>
        <w:t>! $</w:t>
      </w:r>
    </w:p>
    <w:p>
      <w:r>
        <w:rPr>
          <w:b/>
        </w:rPr>
        <w:t>E. 9</w:t>
      </w:r>
    </w:p>
    <w:p>
      <w:r>
        <w:t>!"##$%</w:t>
      </w:r>
    </w:p>
    <w:p>
      <w:r>
        <w:t>C =: A</w:t>
      </w:r>
    </w:p>
    <w:p>
      <w:r>
        <w:t>= C : 1 : E &lt;/ : @ :F</w:t>
      </w:r>
    </w:p>
    <w:p>
      <w:r>
        <w:t>:</w:t>
      </w:r>
    </w:p>
    <w:p>
      <w:r>
        <w:t>/:: @&lt;&gt; % &lt; / @&lt; C :D</w:t>
      </w:r>
    </w:p>
    <w:p>
      <w:r>
        <w:t>&lt;</w:t>
      </w:r>
    </w:p>
    <w:p>
      <w:r>
        <w:t>/:</w:t>
      </w:r>
    </w:p>
    <w:p>
      <w:r>
        <w:t>&lt;</w:t>
        <w:tab/>
        <w:t>&lt; : D</w:t>
      </w:r>
    </w:p>
    <w:p>
      <w:r>
        <w:t>&lt;</w:t>
      </w:r>
    </w:p>
    <w:p>
      <w:r>
        <w:t>:</w:t>
      </w:r>
    </w:p>
    <w:p>
      <w:r>
        <w:t>/:: E"&amp;0 2 ,,, 22W "&amp;0 22 ,,</w:t>
      </w:r>
    </w:p>
    <w:p>
      <w:r>
        <w:t>O &amp; 23 , W " 2 &gt; 2 O - 2 &gt; 9</w:t>
      </w:r>
    </w:p>
    <w:p>
      <w:r>
        <w:t>C"= A :/</w:t>
      </w:r>
    </w:p>
    <w:p>
      <w:r>
        <w:t>- 2 &gt; 99W " 2 &gt;</w:t>
      </w:r>
    </w:p>
    <w:p>
      <w:r>
        <w:t>F&gt;</w:t>
      </w:r>
    </w:p>
    <w:p>
      <w:r>
        <w:t>-C@</w:t>
      </w:r>
    </w:p>
    <w:p>
      <w:r>
        <w:t>/:: &lt;</w:t>
        <w:tab/>
        <w:t>@. :D :</w:t>
      </w:r>
    </w:p>
    <w:p>
      <w:r>
        <w:t>C :</w:t>
      </w:r>
    </w:p>
    <w:p>
      <w:r>
        <w:t>-</w:t>
      </w:r>
    </w:p>
    <w:p>
      <w:r>
        <w:t>:C=; C</w:t>
      </w:r>
    </w:p>
    <w:p>
      <w:r>
        <w:t>:C&lt; /. :D:: B1 &lt;B</w:t>
        <w:tab/>
        <w:t>/ : : B&lt; I :C&gt;</w:t>
      </w:r>
    </w:p>
    <w:p>
      <w:r>
        <w:t>%$. :C :A</w:t>
      </w:r>
    </w:p>
    <w:p>
      <w:r>
        <w:t>.</w:t>
      </w:r>
    </w:p>
    <w:p>
      <w:r>
        <w:t>/ C =:@</w:t>
      </w:r>
    </w:p>
    <w:p>
      <w:r>
        <w:t>=:.</w:t>
      </w:r>
    </w:p>
    <w:p>
      <w:r>
        <w:t>:</w:t>
      </w:r>
    </w:p>
    <w:p>
      <w:r>
        <w:t>D :C</w:t>
        <w:tab/>
        <w:t>.</w:t>
      </w:r>
    </w:p>
    <w:p>
      <w:r>
        <w:t>: : : /&lt;</w:t>
      </w:r>
    </w:p>
    <w:p>
      <w:r>
        <w:t>:C&lt; / E"&amp;0 2 ,,, 22O &amp; 29 , 92W X8%$ . !</w:t>
      </w:r>
    </w:p>
    <w:p>
      <w:r>
        <w:t>/:. *</w:t>
        <w:tab/>
        <w:t>. . &gt;22F&gt;</w:t>
      </w:r>
    </w:p>
    <w:p>
      <w:r>
        <w:t>- B</w:t>
      </w:r>
    </w:p>
    <w:p>
      <w:r>
        <w:t>:C : ;</w:t>
      </w:r>
    </w:p>
    <w:p>
      <w:r>
        <w:t>&gt;</w:t>
      </w:r>
    </w:p>
    <w:p>
      <w:r>
        <w:t>%$</w:t>
      </w:r>
    </w:p>
    <w:p>
      <w:r>
        <w:t>:&gt;</w:t>
      </w:r>
    </w:p>
    <w:p>
      <w:r>
        <w:t>. : ; K 1 /:: &lt;</w:t>
        <w:tab/>
        <w:t>@ :</w:t>
      </w:r>
    </w:p>
    <w:p>
      <w:r>
        <w:t>&lt;/:. / : ;@ /:.</w:t>
      </w:r>
    </w:p>
    <w:p>
      <w:r>
        <w:t>/:</w:t>
      </w:r>
    </w:p>
    <w:p>
      <w:r>
        <w:t>&lt;</w:t>
        <w:tab/>
        <w:t>&lt; B1&lt;</w:t>
      </w:r>
    </w:p>
    <w:p>
      <w:r>
        <w:t>:</w:t>
      </w:r>
    </w:p>
    <w:p>
      <w:r>
        <w:t>/: E"&amp;0 2 ,,, 22 &gt; F&gt;</w:t>
      </w:r>
    </w:p>
    <w:p>
      <w:r>
        <w:t>%C&gt;</w:t>
      </w:r>
    </w:p>
    <w:p>
      <w:r>
        <w:t>%$</w:t>
      </w:r>
    </w:p>
    <w:p>
      <w:r>
        <w:t>C =:</w:t>
      </w:r>
    </w:p>
    <w:p>
      <w:r>
        <w:t>/</w:t>
      </w:r>
    </w:p>
    <w:p>
      <w:r>
        <w:t>&lt;R DC: 4@ E"&amp;0 2 ,,, 22F&gt; %C&gt;</w:t>
      </w:r>
    </w:p>
    <w:p>
      <w:r>
        <w:t>:&gt;</w:t>
      </w:r>
    </w:p>
    <w:p>
      <w:r>
        <w:t>B</w:t>
      </w:r>
    </w:p>
    <w:p>
      <w:r>
        <w:t>1D:: :</w:t>
      </w:r>
    </w:p>
    <w:p>
      <w:r>
        <w:t>R &lt;@&lt;</w:t>
      </w:r>
    </w:p>
    <w:p>
      <w:r>
        <w:t>&lt;</w:t>
      </w:r>
    </w:p>
    <w:p>
      <w:r>
        <w:t>:C :A</w:t>
      </w:r>
    </w:p>
    <w:p>
      <w:r>
        <w:t>I :</w:t>
      </w:r>
    </w:p>
    <w:p>
      <w:r>
        <w:t>/:: E&gt; 92 :&gt; 2 F&gt; %</w:t>
      </w:r>
    </w:p>
    <w:p>
      <w:r>
        <w:t>/: B1&lt;</w:t>
      </w:r>
    </w:p>
    <w:p>
      <w:r>
        <w:t>:C</w:t>
      </w:r>
    </w:p>
    <w:p>
      <w:r>
        <w:t>/:.</w:t>
      </w:r>
    </w:p>
    <w:p>
      <w:r>
        <w:t>: :.</w:t>
      </w:r>
    </w:p>
    <w:p>
      <w:r>
        <w:t>&lt;/&gt; % /::</w:t>
      </w:r>
    </w:p>
    <w:p>
      <w:r>
        <w:t>A</w:t>
      </w:r>
    </w:p>
    <w:p>
      <w:r>
        <w:t>:</w:t>
      </w:r>
    </w:p>
    <w:p>
      <w:r>
        <w:t>:C&gt; 2 :&gt; 2</w:t>
      </w:r>
    </w:p>
    <w:p>
      <w:r>
        <w:t>E"&amp;0</w:t>
      </w:r>
    </w:p>
    <w:p>
      <w:r>
        <w:t>=:&lt;</w:t>
      </w:r>
    </w:p>
    <w:p>
      <w:r>
        <w:t>29&gt;&gt;3 0&gt;</w:t>
      </w:r>
    </w:p>
    <w:p>
      <w:r>
        <w:t>-</w:t>
      </w:r>
    </w:p>
    <w:p>
      <w:r>
        <w:t>&gt;29W "#V</w:t>
      </w:r>
    </w:p>
    <w:p>
      <w:r>
        <w:t>2&gt;2&gt;9. %&gt;</w:t>
      </w:r>
    </w:p>
    <w:p>
      <w:r>
        <w:t>%&gt;</w:t>
      </w:r>
    </w:p>
    <w:p>
      <w:r>
        <w:t>6,2F&gt;</w:t>
      </w:r>
    </w:p>
    <w:p>
      <w:r>
        <w:t>$ :C 4. &amp;''''''' B = /:</w:t>
      </w:r>
    </w:p>
    <w:p>
      <w:r>
        <w:t>&lt; &lt;</w:t>
      </w:r>
    </w:p>
    <w:p>
      <w:r>
        <w:t>:C=:@</w:t>
      </w:r>
    </w:p>
    <w:p>
      <w:r>
        <w:t>=: &lt; I :C&gt;</w:t>
      </w:r>
    </w:p>
    <w:p>
      <w:r>
        <w:t>%$</w:t>
      </w:r>
    </w:p>
    <w:p>
      <w:r>
        <w:t>1@ : BB&lt;</w:t>
      </w:r>
    </w:p>
    <w:p>
      <w:r>
        <w:t>: : B</w:t>
      </w:r>
    </w:p>
    <w:p>
      <w:r>
        <w:t>: : /&lt;&gt;</w:t>
      </w:r>
    </w:p>
    <w:p>
      <w:r>
        <w:t>.</w:t>
      </w:r>
    </w:p>
    <w:p>
      <w:r>
        <w:t>/:</w:t>
      </w:r>
    </w:p>
    <w:p>
      <w:r>
        <w:t>:C&gt;</w:t>
      </w:r>
    </w:p>
    <w:p>
      <w:r>
        <w:t>%$</w:t>
      </w:r>
    </w:p>
    <w:p>
      <w:r>
        <w:t>:</w:t>
      </w:r>
    </w:p>
    <w:p>
      <w:r>
        <w:t>&lt;&lt; &lt; D B /= &gt; !4 :. I : :4</w:t>
      </w:r>
    </w:p>
    <w:p>
      <w:r>
        <w:t>: ; &lt;&lt;. :</w:t>
      </w:r>
    </w:p>
    <w:p>
      <w:r>
        <w:t>@ : &lt; &lt;</w:t>
      </w:r>
    </w:p>
    <w:p>
      <w:r>
        <w:t>: &lt; &lt; I :C</w:t>
      </w:r>
    </w:p>
    <w:p>
      <w:r>
        <w:t>&gt;</w:t>
      </w:r>
    </w:p>
    <w:p>
      <w:r>
        <w:t>-! 2 = 2</w:t>
      </w:r>
    </w:p>
    <w:p>
      <w:r>
        <w:t>/= . &amp;'''''</w:t>
      </w:r>
    </w:p>
    <w:p>
      <w:r>
        <w:t>/ /::&lt;</w:t>
      </w:r>
    </w:p>
    <w:p>
      <w:r>
        <w:t>2</w:t>
      </w:r>
    </w:p>
    <w:p>
      <w:r>
        <w:t>D:&lt; C</w:t>
        <w:tab/>
        <w:t>K</w:t>
      </w:r>
    </w:p>
    <w:p>
      <w:r>
        <w:t>$'''''''. 1D:: : B ;</w:t>
      </w:r>
    </w:p>
    <w:p>
      <w:r>
        <w:t>.</w:t>
      </w:r>
    </w:p>
    <w:p>
      <w:r>
        <w:t>:C&lt;D/: C</w:t>
      </w:r>
    </w:p>
    <w:p>
      <w:r>
        <w:t>.</w:t>
      </w:r>
    </w:p>
    <w:p>
      <w:r>
        <w:t>D</w:t>
      </w:r>
    </w:p>
    <w:p>
      <w:r>
        <w:t>K :</w:t>
      </w:r>
    </w:p>
    <w:p>
      <w:r>
        <w:t>/ :</w:t>
      </w:r>
    </w:p>
    <w:p>
      <w:r>
        <w:t>;.</w:t>
      </w:r>
    </w:p>
    <w:p>
      <w:r>
        <w:t>S C</w:t>
      </w:r>
    </w:p>
    <w:p>
      <w:r>
        <w:t>&gt;</w:t>
      </w:r>
    </w:p>
    <w:p>
      <w:r>
        <w:t>&amp;''''''' BB 4 :</w:t>
      </w:r>
    </w:p>
    <w:p>
      <w:r>
        <w:t>I</w:t>
      </w:r>
    </w:p>
    <w:p>
      <w:r>
        <w:t>: C</w:t>
        <w:tab/>
        <w:t>/</w:t>
      </w:r>
    </w:p>
    <w:p>
      <w:r>
        <w:t>:D: :</w:t>
      </w:r>
    </w:p>
    <w:p>
      <w:r>
        <w:t>B&gt; 2C&gt;&gt;</w:t>
      </w:r>
    </w:p>
    <w:p>
      <w:r>
        <w:t>. D C</w:t>
      </w:r>
    </w:p>
    <w:p>
      <w:r>
        <w:t>&lt;=:.</w:t>
      </w:r>
    </w:p>
    <w:p>
      <w:r>
        <w:t>R &lt;&lt;</w:t>
      </w:r>
    </w:p>
    <w:p>
      <w:r>
        <w:t>B 1 @</w:t>
      </w:r>
    </w:p>
    <w:p>
      <w:r>
        <w:t>:</w:t>
      </w:r>
    </w:p>
    <w:p>
      <w:r>
        <w:rPr>
          <w:b/>
        </w:rPr>
        <w:t>E. 10</w:t>
      </w:r>
    </w:p>
    <w:p>
      <w:r>
        <w:t>!"##$%</w:t>
      </w:r>
    </w:p>
    <w:p>
      <w:r>
        <w:t>=:</w:t>
      </w:r>
    </w:p>
    <w:p>
      <w:r>
        <w:t>I &gt;</w:t>
      </w:r>
    </w:p>
    <w:p>
      <w:r>
        <w:t>"</w:t>
      </w:r>
    </w:p>
    <w:p>
      <w:r>
        <w:t>. : B ;</w:t>
      </w:r>
    </w:p>
    <w:p>
      <w:r>
        <w:t>/ :&lt; D C&lt;:</w:t>
      </w:r>
    </w:p>
    <w:p>
      <w:r>
        <w:t>B&gt; 2C&gt;</w:t>
      </w:r>
    </w:p>
    <w:p>
      <w:r>
        <w:t>B&gt; C&gt;</w:t>
      </w:r>
    </w:p>
    <w:p>
      <w:r>
        <w:t>/&lt; 1</w:t>
      </w:r>
    </w:p>
    <w:p>
      <w:r>
        <w:t>:=&gt;</w:t>
      </w:r>
    </w:p>
    <w:p>
      <w:r>
        <w:t>"</w:t>
        <w:tab/>
        <w:t>. : / :</w:t>
      </w:r>
    </w:p>
    <w:p>
      <w:r>
        <w:t>&amp;''''' C&lt;:/</w:t>
      </w:r>
    </w:p>
    <w:p>
      <w:r>
        <w:t>A I / B&gt; C&gt;</w:t>
      </w:r>
    </w:p>
    <w:p>
      <w:r>
        <w:t>&gt;</w:t>
      </w:r>
    </w:p>
    <w:p>
      <w:r>
        <w:t>#</w:t>
        <w:tab/>
        <w:t>. :</w:t>
      </w:r>
    </w:p>
    <w:p>
      <w:r>
        <w:t>/</w:t>
      </w:r>
    </w:p>
    <w:p>
      <w:r>
        <w:t>I : BB&lt;</w:t>
      </w:r>
    </w:p>
    <w:p>
      <w:r>
        <w:t>: DC: &lt;:.</w:t>
      </w:r>
    </w:p>
    <w:p>
      <w:r>
        <w:t>:</w:t>
      </w:r>
    </w:p>
    <w:p>
      <w:r>
        <w:t>I</w:t>
      </w:r>
    </w:p>
    <w:p>
      <w:r>
        <w:t>&lt; B 1 D</w:t>
      </w:r>
    </w:p>
    <w:p>
      <w:r>
        <w:t>: :&gt;</w:t>
      </w:r>
    </w:p>
    <w:p>
      <w:r>
        <w:t>.-!4 :</w:t>
      </w:r>
    </w:p>
    <w:p>
      <w:r>
        <w:t>/= . C : &lt;@</w:t>
      </w:r>
    </w:p>
    <w:p>
      <w:r>
        <w:t>:C</w:t>
      </w:r>
    </w:p>
    <w:p>
      <w:r>
        <w:t>/: D:</w:t>
      </w:r>
    </w:p>
    <w:p>
      <w:r>
        <w:t>:C :A</w:t>
      </w:r>
    </w:p>
    <w:p>
      <w:r>
        <w:t>/ C =:@</w:t>
      </w:r>
    </w:p>
    <w:p>
      <w:r>
        <w:t>=:. D C :D&lt;&gt;</w:t>
      </w:r>
    </w:p>
    <w:p>
      <w:r>
        <w:t>%</w:t>
      </w:r>
    </w:p>
    <w:p>
      <w:r>
        <w:t>&lt; I :C$</w:t>
      </w:r>
    </w:p>
    <w:p>
      <w:r>
        <w:t>$'''''''</w:t>
      </w:r>
    </w:p>
    <w:p>
      <w:r>
        <w:t>9 /= . &lt;/A D &amp;'''''' / :</w:t>
      </w:r>
    </w:p>
    <w:p>
      <w:r>
        <w:t>/: =</w:t>
      </w:r>
    </w:p>
    <w:p>
      <w:r>
        <w:t>9</w:t>
      </w:r>
    </w:p>
    <w:p>
      <w:r>
        <w:t>A</w:t>
        <w:tab/>
        <w:tab/>
        <w:t>.</w:t>
      </w:r>
    </w:p>
    <w:p>
      <w:r>
        <w:t>I</w:t>
      </w:r>
    </w:p>
    <w:p>
      <w:r>
        <w:t>:</w:t>
      </w:r>
    </w:p>
    <w:p>
      <w:r>
        <w:t>:</w:t>
      </w:r>
    </w:p>
    <w:p>
      <w:r>
        <w:t>B&gt; C&gt;B&gt; C&gt; : :C</w:t>
      </w:r>
    </w:p>
    <w:p>
      <w:r>
        <w:t>&gt;</w:t>
      </w:r>
    </w:p>
    <w:p>
      <w:r>
        <w:t>C I</w:t>
      </w:r>
    </w:p>
    <w:p>
      <w:r>
        <w:t>D :C</w:t>
      </w:r>
    </w:p>
    <w:p>
      <w:r>
        <w:t>&lt;&lt; A&lt;&gt;</w:t>
      </w:r>
    </w:p>
    <w:p>
      <w:r>
        <w:t>/ ,:</w:t>
      </w:r>
    </w:p>
    <w:p>
      <w:r>
        <w:t>:</w:t>
      </w:r>
    </w:p>
    <w:p>
      <w:r>
        <w:t>&lt; D:</w:t>
      </w:r>
    </w:p>
    <w:p>
      <w:r>
        <w:t>: : &lt;D D :</w:t>
      </w:r>
    </w:p>
    <w:p>
      <w:r>
        <w:t>: :: 4&gt;</w:t>
      </w:r>
    </w:p>
    <w:p>
      <w:r>
        <w:t>&amp;''''' C = D</w:t>
      </w:r>
    </w:p>
    <w:p>
      <w:r>
        <w:t>&lt;;</w:t>
      </w:r>
    </w:p>
    <w:p>
      <w:r>
        <w:t>&lt;. /:=: 9</w:t>
      </w:r>
    </w:p>
    <w:p>
      <w:r>
        <w:t>1</w:t>
      </w:r>
    </w:p>
    <w:p>
      <w:r>
        <w:t>9</w:t>
      </w:r>
    </w:p>
    <w:p>
      <w:r>
        <w:t>9 &gt;</w:t>
      </w:r>
    </w:p>
    <w:p>
      <w:r>
        <w:t>&lt;/A</w:t>
      </w:r>
    </w:p>
    <w:p>
      <w:r>
        <w:t>: &lt;:</w:t>
        <w:tab/>
        <w:tab/>
        <w:t>&lt;</w:t>
      </w:r>
    </w:p>
    <w:p>
      <w:r>
        <w:t>B&gt; C&gt;B&gt; C&gt; : :C</w:t>
      </w:r>
    </w:p>
    <w:p>
      <w:r>
        <w:t>&gt;</w:t>
      </w:r>
    </w:p>
    <w:p>
      <w:r>
        <w:t>$:: :</w:t>
      </w:r>
    </w:p>
    <w:p>
      <w:r>
        <w:t>&lt;&lt; &lt;</w:t>
      </w:r>
    </w:p>
    <w:p>
      <w:r>
        <w:t>: = C : :.</w:t>
      </w:r>
    </w:p>
    <w:p>
      <w:r>
        <w:t>2 . .</w:t>
      </w:r>
    </w:p>
    <w:p>
      <w:r>
        <w:t>: B. &amp;'''''''</w:t>
      </w:r>
    </w:p>
    <w:p>
      <w:r>
        <w:t>/:: D 2</w:t>
      </w:r>
    </w:p>
    <w:p>
      <w:r>
        <w:t>:C</w:t>
        <w:tab/>
        <w:tab/>
        <w:t>&lt;.</w:t>
      </w:r>
    </w:p>
    <w:p>
      <w:r>
        <w:t>/ R &lt;&lt;</w:t>
      </w:r>
    </w:p>
    <w:p>
      <w:r>
        <w:t>/</w:t>
        <w:tab/>
        <w:t>&gt;</w:t>
      </w:r>
    </w:p>
    <w:p>
      <w:r>
        <w:t>! :CA 4 Q :</w:t>
      </w:r>
    </w:p>
    <w:p>
      <w:r>
        <w:t>B&gt; C&gt; &lt;</w:t>
      </w:r>
    </w:p>
    <w:p>
      <w:r>
        <w:t>I</w:t>
      </w:r>
    </w:p>
    <w:p>
      <w:r>
        <w:t>: :. : : :</w:t>
      </w:r>
    </w:p>
    <w:p>
      <w:r>
        <w:t>&lt;D I B&gt; C&gt; EB&gt; C 1 2 F. . &lt; &lt; D &amp;''''''</w:t>
      </w:r>
    </w:p>
    <w:p>
      <w:r>
        <w:t>/::</w:t>
      </w:r>
    </w:p>
    <w:p>
      <w:r>
        <w:t>B D 22</w:t>
      </w:r>
    </w:p>
    <w:p>
      <w:r>
        <w:t>. : B /</w:t>
      </w:r>
    </w:p>
    <w:p>
      <w:r>
        <w:t>:</w:t>
      </w:r>
    </w:p>
    <w:p>
      <w:r>
        <w:t>22 . :</w:t>
      </w:r>
    </w:p>
    <w:p>
      <w:r>
        <w:t>: :</w:t>
      </w:r>
    </w:p>
    <w:p>
      <w:r>
        <w:t>B&gt; C&gt; EB&gt; C22 F.</w:t>
      </w:r>
    </w:p>
    <w:p>
      <w:r>
        <w:t>: D :</w:t>
      </w:r>
    </w:p>
    <w:p>
      <w:r>
        <w:t>1 B1&lt;</w:t>
      </w:r>
    </w:p>
    <w:p>
      <w:r>
        <w:t>:C</w:t>
        <w:tab/>
        <w:t>&gt;</w:t>
      </w:r>
    </w:p>
    <w:p>
      <w:r>
        <w:t>,: C 4 :</w:t>
      </w:r>
    </w:p>
    <w:p>
      <w:r>
        <w:t>D</w:t>
      </w:r>
    </w:p>
    <w:p>
      <w:r>
        <w:t>I</w:t>
      </w:r>
    </w:p>
    <w:p>
      <w:r>
        <w:t>: :. :</w:t>
      </w:r>
    </w:p>
    <w:p>
      <w:r>
        <w:t>B&gt; C&gt;. D</w:t>
      </w:r>
    </w:p>
    <w:p>
      <w:r>
        <w:t>: :</w:t>
      </w:r>
    </w:p>
    <w:p>
      <w:r>
        <w:t>B&gt; 9C&gt; EB&gt; C 1 2 F. . /&lt;</w:t>
      </w:r>
    </w:p>
    <w:p>
      <w:r>
        <w:t>22</w:t>
      </w:r>
    </w:p>
    <w:p>
      <w:r>
        <w:t>/: BBB.</w:t>
      </w:r>
    </w:p>
    <w:p>
      <w:r>
        <w:t>&lt;:&lt; I</w:t>
      </w:r>
    </w:p>
    <w:p>
      <w:r>
        <w:t>: :</w:t>
      </w:r>
    </w:p>
    <w:p>
      <w:r>
        <w:rPr>
          <w:b/>
        </w:rPr>
        <w:t>E. 11</w:t>
      </w:r>
    </w:p>
    <w:p>
      <w:r>
        <w:t>!"##$%</w:t>
      </w:r>
    </w:p>
    <w:p>
      <w:r>
        <w:t>B&gt; C3.3.</w:t>
      </w:r>
    </w:p>
    <w:p>
      <w:r>
        <w:t>D</w:t>
      </w:r>
    </w:p>
    <w:p>
      <w:r>
        <w:t>; A</w:t>
      </w:r>
    </w:p>
    <w:p>
      <w:r>
        <w:t>: B&gt; C&gt;</w:t>
      </w:r>
    </w:p>
    <w:p>
      <w:r>
        <w:t>B&gt; C&gt; &lt;/</w:t>
      </w:r>
    </w:p>
    <w:p>
      <w:r>
        <w:t>:C</w:t>
      </w:r>
    </w:p>
    <w:p>
      <w:r>
        <w:t>/:&gt;</w:t>
      </w:r>
    </w:p>
    <w:p>
      <w:r>
        <w:t>0 # :C</w:t>
        <w:tab/>
        <w:tab/>
        <w:t>&lt; . :</w:t>
      </w:r>
    </w:p>
    <w:p>
      <w:r>
        <w:t>&lt;=: D &amp;''''''</w:t>
      </w:r>
    </w:p>
    <w:p>
      <w:r>
        <w:t>/::&lt;</w:t>
      </w:r>
    </w:p>
    <w:p>
      <w:r>
        <w:t>: &lt;@</w:t>
      </w:r>
    </w:p>
    <w:p>
      <w:r>
        <w:t>:C</w:t>
      </w:r>
    </w:p>
    <w:p>
      <w:r>
        <w:t>&lt;; D</w:t>
      </w:r>
    </w:p>
    <w:p>
      <w:r>
        <w:t>:</w:t>
      </w:r>
    </w:p>
    <w:p>
      <w:r>
        <w:t>&lt;=&gt;</w:t>
      </w:r>
    </w:p>
    <w:p>
      <w:r>
        <w:t>% ::</w:t>
      </w:r>
    </w:p>
    <w:p>
      <w:r>
        <w:t>: BB&lt;</w:t>
      </w:r>
    </w:p>
    <w:p>
      <w:r>
        <w:t>:</w:t>
      </w:r>
    </w:p>
    <w:p>
      <w:r>
        <w:t>: : B</w:t>
      </w:r>
    </w:p>
    <w:p>
      <w:r>
        <w:t>: : /&lt;</w:t>
      </w:r>
    </w:p>
    <w:p>
      <w:r>
        <w:t>&lt; 4 :</w:t>
      </w:r>
    </w:p>
    <w:p>
      <w:r>
        <w:t>(</w:t>
      </w:r>
    </w:p>
    <w:p>
      <w:r>
        <w:t>-1.,2223</w:t>
      </w:r>
    </w:p>
    <w:p>
      <w:r>
        <w:t>% : : &lt;</w:t>
      </w:r>
    </w:p>
    <w:p>
      <w:r>
        <w:t>:C$ C&lt;:4/ I B&gt; C&gt; 1D: : B</w:t>
      </w:r>
    </w:p>
    <w:p>
      <w:r>
        <w:t>: /</w:t>
      </w:r>
    </w:p>
    <w:p>
      <w:r>
        <w:t>:C$:''''''.</w:t>
      </w:r>
    </w:p>
    <w:p>
      <w:r>
        <w:t>B&gt; &gt;</w:t>
      </w:r>
    </w:p>
    <w:p>
      <w:r>
        <w:t>D : :A</w:t>
      </w:r>
    </w:p>
    <w:p>
      <w:r>
        <w:t>.</w:t>
      </w:r>
    </w:p>
    <w:p>
      <w:r>
        <w:t>B&gt; &gt;.</w:t>
      </w:r>
    </w:p>
    <w:p>
      <w:r>
        <w:t>D</w:t>
      </w:r>
    </w:p>
    <w:p>
      <w:r>
        <w:t>B&gt; C2&gt; D</w:t>
      </w:r>
    </w:p>
    <w:p>
      <w:r>
        <w:t>G R /&lt; I &amp;''''''</w:t>
      </w:r>
    </w:p>
    <w:p>
      <w:r>
        <w:t>$'''''''</w:t>
      </w:r>
    </w:p>
    <w:p>
      <w:r>
        <w:t>:</w:t>
      </w:r>
    </w:p>
    <w:p>
      <w:r>
        <w:t>&lt;= &gt;</w:t>
      </w:r>
    </w:p>
    <w:p>
      <w:r>
        <w:t>#</w:t>
      </w:r>
    </w:p>
    <w:p>
      <w:r>
        <w:t>R &lt;. $''''''' C /&lt; I &amp;''''''' D :</w:t>
      </w:r>
    </w:p>
    <w:p>
      <w:r>
        <w:t>B&gt; 2C&gt;&gt;</w:t>
      </w:r>
    </w:p>
    <w:p>
      <w:r>
        <w:t>% BB&lt;</w:t>
      </w:r>
    </w:p>
    <w:p>
      <w:r>
        <w:t>: D $'''''''</w:t>
      </w:r>
    </w:p>
    <w:p>
      <w:r>
        <w:t>/ I :C :</w:t>
      </w:r>
    </w:p>
    <w:p>
      <w:r>
        <w:t>:</w:t>
      </w:r>
    </w:p>
    <w:p>
      <w:r>
        <w:t>&lt;=</w:t>
      </w:r>
    </w:p>
    <w:p>
      <w:r>
        <w:t>C&lt;:4/</w:t>
      </w:r>
    </w:p>
    <w:p>
      <w:r>
        <w:t>I 452266 EB&gt; C2 Y B&gt; 2CF&gt;</w:t>
      </w:r>
    </w:p>
    <w:p>
      <w:r>
        <w:t>.-,22+3</w:t>
      </w:r>
    </w:p>
    <w:p>
      <w:r>
        <w:t>-: :C</w:t>
        <w:tab/>
        <w:t>D &lt; 2. :</w:t>
      </w:r>
    </w:p>
    <w:p>
      <w:r>
        <w:t>/&lt;</w:t>
      </w:r>
    </w:p>
    <w:p>
      <w:r>
        <w:t>$''''' I &amp;'''''''</w:t>
      </w:r>
    </w:p>
    <w:p>
      <w:r>
        <w:t>: &lt;</w:t>
      </w:r>
    </w:p>
    <w:p>
      <w:r>
        <w:t>2 ;</w:t>
        <w:tab/>
        <w:t>/</w:t>
      </w:r>
    </w:p>
    <w:p>
      <w:r>
        <w:t>2 &lt;= 2.</w:t>
      </w:r>
    </w:p>
    <w:p>
      <w:r>
        <w:t>2 . C&lt;:4/ I B&gt; C&gt;&gt;</w:t>
      </w:r>
    </w:p>
    <w:p>
      <w:r>
        <w:t># : R &lt;. $'''''''</w:t>
      </w:r>
    </w:p>
    <w:p>
      <w:r>
        <w:t>G / I &amp;''''' :</w:t>
      </w:r>
    </w:p>
    <w:p>
      <w:r>
        <w:t>::</w:t>
      </w:r>
    </w:p>
    <w:p>
      <w:r>
        <w:t>B&gt; C23&gt;&gt;. EB&gt; C</w:t>
      </w:r>
    </w:p>
    <w:p>
      <w:r>
        <w:t>B&gt; &gt; E :C$:'''''''F</w:t>
      </w:r>
    </w:p>
    <w:p>
      <w:r>
        <w:t>B&gt;</w:t>
      </w:r>
    </w:p>
    <w:p>
      <w:r>
        <w:t>E : :A</w:t>
      </w:r>
    </w:p>
    <w:p>
      <w:r>
        <w:t>F&gt; ,:</w:t>
      </w:r>
    </w:p>
    <w:p>
      <w:r>
        <w:t>G . :</w:t>
      </w:r>
    </w:p>
    <w:p>
      <w:r>
        <w:t>B&gt; C&gt; EB&gt; C23. 1 2 F&gt;</w:t>
      </w:r>
    </w:p>
    <w:p>
      <w:r>
        <w:t>% BB&lt;</w:t>
      </w:r>
    </w:p>
    <w:p>
      <w:r>
        <w:t>:. C&lt;:4/</w:t>
      </w:r>
    </w:p>
    <w:p>
      <w:r>
        <w:t>I 4 +7892 EB&gt; C&gt; Y B&gt; C&gt;F</w:t>
      </w:r>
    </w:p>
    <w:p>
      <w:r>
        <w:t>D / : R /&lt;</w:t>
      </w:r>
    </w:p>
    <w:p>
      <w:r>
        <w:t>$'''''''&gt;</w:t>
      </w:r>
    </w:p>
    <w:p>
      <w:r>
        <w:t>1-,22,3</w:t>
      </w:r>
    </w:p>
    <w:p>
      <w:r>
        <w:t>,:</w:t>
      </w:r>
    </w:p>
    <w:p>
      <w:r>
        <w:t>&lt;=: D</w:t>
      </w:r>
    </w:p>
    <w:p>
      <w:r>
        <w:t>:C</w:t>
        <w:tab/>
        <w:tab/>
        <w:t>&lt; . &amp;'''''</w:t>
      </w:r>
    </w:p>
    <w:p>
      <w:r>
        <w:t>/::&lt;</w:t>
      </w:r>
    </w:p>
    <w:p>
      <w:r>
        <w:t>2 ;</w:t>
        <w:tab/>
        <w:t>/</w:t>
      </w:r>
    </w:p>
    <w:p>
      <w:r>
        <w:t>2 G.</w:t>
      </w:r>
    </w:p>
    <w:p>
      <w:r>
        <w:t>&gt; .</w:t>
      </w:r>
    </w:p>
    <w:p>
      <w:r>
        <w:t>@</w:t>
      </w:r>
    </w:p>
    <w:p>
      <w:r>
        <w:t>BB&lt; &lt;(</w:t>
      </w:r>
    </w:p>
    <w:p>
      <w:r>
        <w:t>2F ! 2 ;</w:t>
        <w:tab/>
        <w:t>/</w:t>
      </w:r>
    </w:p>
    <w:p>
      <w:r>
        <w:t>2 /: . &lt;</w:t>
      </w:r>
    </w:p>
    <w:p>
      <w:r>
        <w:t>:D:: &amp;''''''</w:t>
      </w:r>
    </w:p>
    <w:p>
      <w:r>
        <w:t>&lt;</w:t>
      </w:r>
    </w:p>
    <w:p>
      <w:r>
        <w:t>: /</w:t>
      </w:r>
    </w:p>
    <w:p>
      <w:r>
        <w:t>/&lt;</w:t>
      </w:r>
    </w:p>
    <w:p>
      <w:r>
        <w:t>$''''''W</w:t>
      </w:r>
    </w:p>
    <w:p>
      <w:r>
        <w:t>F ! 2</w:t>
      </w:r>
    </w:p>
    <w:p>
      <w:r>
        <w:t>; . &lt;</w:t>
      </w:r>
    </w:p>
    <w:p>
      <w:r>
        <w:t>:D:: &amp;''''''''''' C</w:t>
      </w:r>
    </w:p>
    <w:p>
      <w:r>
        <w:rPr>
          <w:b/>
        </w:rPr>
        <w:t>E. 12</w:t>
      </w:r>
    </w:p>
    <w:p>
      <w:r>
        <w:t>!"##$%</w:t>
      </w:r>
    </w:p>
    <w:p>
      <w:r>
        <w:t>&lt;</w:t>
      </w:r>
    </w:p>
    <w:p>
      <w:r>
        <w:t>: /</w:t>
      </w:r>
    </w:p>
    <w:p>
      <w:r>
        <w:t>/&lt;</w:t>
      </w:r>
    </w:p>
    <w:p>
      <w:r>
        <w:t>$'''''''W</w:t>
      </w:r>
    </w:p>
    <w:p>
      <w:r>
        <w:t>F ! 2 ;::</w:t>
      </w:r>
    </w:p>
    <w:p>
      <w:r>
        <w:t>2 G . &lt;</w:t>
      </w:r>
    </w:p>
    <w:p>
      <w:r>
        <w:t>:D:: &amp;'''''' C</w:t>
      </w:r>
    </w:p>
    <w:p>
      <w:r>
        <w:t>&lt;</w:t>
      </w:r>
    </w:p>
    <w:p>
      <w:r>
        <w:t>: /</w:t>
      </w:r>
    </w:p>
    <w:p>
      <w:r>
        <w:t>/&lt;</w:t>
      </w:r>
    </w:p>
    <w:p>
      <w:r>
        <w:t>$'''''''.</w:t>
      </w:r>
    </w:p>
    <w:p>
      <w:r>
        <w:t>:C</w:t>
        <w:tab/>
        <w:t>&lt;@:&lt;</w:t>
      </w:r>
    </w:p>
    <w:p>
      <w:r>
        <w:t>:A :</w:t>
      </w:r>
    </w:p>
    <w:p>
      <w:r>
        <w:t>&lt;&lt; A&lt;.</w:t>
      </w:r>
    </w:p>
    <w:p>
      <w:r>
        <w:t>:</w:t>
      </w:r>
    </w:p>
    <w:p>
      <w:r>
        <w:t>/&lt; I :C$:''''''''</w:t>
      </w:r>
    </w:p>
    <w:p>
      <w:r>
        <w:t>&lt;&gt;</w:t>
      </w:r>
    </w:p>
    <w:p>
      <w:r>
        <w:t>$</w:t>
      </w:r>
    </w:p>
    <w:p>
      <w:r>
        <w:t>=</w:t>
      </w:r>
    </w:p>
    <w:p>
      <w:r>
        <w:t>:C B:</w:t>
      </w:r>
    </w:p>
    <w:p>
      <w:r>
        <w:t>2. :</w:t>
      </w:r>
    </w:p>
    <w:p>
      <w:r>
        <w:t>&lt;&lt; &lt;=: D &amp;'''''''</w:t>
      </w:r>
    </w:p>
    <w:p>
      <w:r>
        <w:t>&lt;</w:t>
      </w:r>
    </w:p>
    <w:p>
      <w:r>
        <w:t>: :</w:t>
      </w:r>
    </w:p>
    <w:p>
      <w:r>
        <w:t>B&gt; 2C9. EB&gt; C2 F&gt;</w:t>
      </w:r>
    </w:p>
    <w:p>
      <w:r>
        <w:t>2F $ :C 4.</w:t>
      </w:r>
    </w:p>
    <w:p>
      <w:r>
        <w:t>: &lt;</w:t>
      </w:r>
    </w:p>
    <w:p>
      <w:r>
        <w:t>2 ;</w:t>
        <w:tab/>
        <w:t>/</w:t>
      </w:r>
    </w:p>
    <w:p>
      <w:r>
        <w:t>/: . &amp;'''''''</w:t>
      </w:r>
    </w:p>
    <w:p>
      <w:r>
        <w:t>G</w:t>
      </w:r>
    </w:p>
    <w:p>
      <w:r>
        <w:t>:</w:t>
      </w:r>
    </w:p>
    <w:p>
      <w:r>
        <w:t>B&gt; C&gt;. EB&gt; C Y B&gt;</w:t>
      </w:r>
    </w:p>
    <w:p>
      <w:r>
        <w:t>E :C$:'''''''F Y B&gt;</w:t>
      </w:r>
    </w:p>
    <w:p>
      <w:r>
        <w:t>E : :A</w:t>
      </w:r>
    </w:p>
    <w:p>
      <w:r>
        <w:t>F O B&gt; C. B&gt; C 1</w:t>
      </w:r>
    </w:p>
    <w:p>
      <w:r>
        <w:t>O B&gt; CF&gt;</w:t>
      </w:r>
    </w:p>
    <w:p>
      <w:r>
        <w:t>) : C &lt;</w:t>
      </w:r>
    </w:p>
    <w:p>
      <w:r>
        <w:t>&lt; D :</w:t>
      </w:r>
    </w:p>
    <w:p>
      <w:r>
        <w:t>B&gt; 3C&gt; EB&gt; 2C9. 1</w:t>
      </w:r>
    </w:p>
    <w:p>
      <w:r>
        <w:t>F</w:t>
      </w:r>
    </w:p>
    <w:p>
      <w:r>
        <w:t>% BB&lt;</w:t>
      </w:r>
    </w:p>
    <w:p>
      <w:r>
        <w:t>:</w:t>
      </w:r>
    </w:p>
    <w:p>
      <w:r>
        <w:t>&lt; C&lt;:4/</w:t>
      </w:r>
    </w:p>
    <w:p>
      <w:r>
        <w:t>I 4+7+:266 EB&gt; C Y B&gt; 3CF</w:t>
      </w:r>
    </w:p>
    <w:p>
      <w:r>
        <w:t>F # : &lt;</w:t>
      </w:r>
    </w:p>
    <w:p>
      <w:r>
        <w:t>2</w:t>
      </w:r>
    </w:p>
    <w:p>
      <w:r>
        <w:t>; . &amp;'''''</w:t>
      </w:r>
    </w:p>
    <w:p>
      <w:r>
        <w:t>G</w:t>
      </w:r>
    </w:p>
    <w:p>
      <w:r>
        <w:t>:</w:t>
      </w:r>
    </w:p>
    <w:p>
      <w:r>
        <w:t>B&gt; C&gt;. EB&gt; C Y B&gt;</w:t>
      </w:r>
    </w:p>
    <w:p>
      <w:r>
        <w:t>Y B&gt;</w:t>
      </w:r>
    </w:p>
    <w:p>
      <w:r>
        <w:t>O B&gt; C. B&gt; C 1</w:t>
      </w:r>
    </w:p>
    <w:p>
      <w:r>
        <w:t>O B&gt; CF&gt;</w:t>
      </w:r>
    </w:p>
    <w:p>
      <w:r>
        <w:t>$ :C 4. &amp;''''' C : &lt;</w:t>
      </w:r>
    </w:p>
    <w:p>
      <w:r>
        <w:t>: I</w:t>
      </w:r>
    </w:p>
    <w:p>
      <w:r>
        <w:t>. :</w:t>
      </w:r>
    </w:p>
    <w:p>
      <w:r>
        <w:t>I :C</w:t>
        <w:tab/>
        <w:t>&lt;@:&lt;</w:t>
      </w:r>
    </w:p>
    <w:p>
      <w:r>
        <w:t>&lt;.</w:t>
      </w:r>
    </w:p>
    <w:p>
      <w:r>
        <w:t>407:22;</w:t>
      </w:r>
    </w:p>
    <w:p>
      <w:r>
        <w:t>F # : &lt;</w:t>
      </w:r>
    </w:p>
    <w:p>
      <w:r>
        <w:t>2 ;::</w:t>
      </w:r>
    </w:p>
    <w:p>
      <w:r>
        <w:t>2 G . &amp;''''''</w:t>
      </w:r>
    </w:p>
    <w:p>
      <w:r>
        <w:t>G</w:t>
      </w:r>
    </w:p>
    <w:p>
      <w:r>
        <w:t>:</w:t>
      </w:r>
    </w:p>
    <w:p>
      <w:r>
        <w:t>B&gt; C32.. EB&gt; C Y B&gt; 9. O B&gt; C.9. B&gt; C.9 1</w:t>
      </w:r>
    </w:p>
    <w:p>
      <w:r>
        <w:t>O B&gt; C32.F. : / /</w:t>
      </w:r>
    </w:p>
    <w:p>
      <w:r>
        <w:t>:C/&lt; I :C$:'''''''' C : &lt; &lt;. 4 : D &amp;''''''</w:t>
      </w:r>
    </w:p>
    <w:p>
      <w:r>
        <w:t>&lt;</w:t>
      </w:r>
    </w:p>
    <w:p>
      <w:r>
        <w:t>/&lt; I</w:t>
      </w:r>
    </w:p>
    <w:p>
      <w:r>
        <w:t>; F&gt;</w:t>
      </w:r>
    </w:p>
    <w:p>
      <w:r>
        <w:t>$ :C 4. &amp;'''''' C &lt;@:</w:t>
      </w:r>
    </w:p>
    <w:p>
      <w:r>
        <w:t>&lt;</w:t>
      </w:r>
    </w:p>
    <w:p>
      <w:r>
        <w:t>:</w:t>
      </w:r>
    </w:p>
    <w:p>
      <w:r>
        <w:t>:</w:t>
      </w:r>
    </w:p>
    <w:p>
      <w:r>
        <w:t>;::</w:t>
      </w:r>
    </w:p>
    <w:p>
      <w:r>
        <w:t>G . :</w:t>
      </w:r>
    </w:p>
    <w:p>
      <w:r>
        <w:t>I :C</w:t>
        <w:tab/>
        <w:t>&lt;@:&lt;</w:t>
      </w:r>
    </w:p>
    <w:p>
      <w:r>
        <w:t>:</w:t>
      </w:r>
    </w:p>
    <w:p>
      <w:r>
        <w:t>&lt;.</w:t>
      </w:r>
    </w:p>
    <w:p>
      <w:r>
        <w:t>407&lt;8+=/2&gt;</w:t>
      </w:r>
    </w:p>
    <w:p>
      <w:r>
        <w:t>&amp;'''''''</w:t>
      </w:r>
    </w:p>
    <w:p>
      <w:r>
        <w:t>. I</w:t>
      </w:r>
    </w:p>
    <w:p>
      <w:r>
        <w:t>BB&lt;</w:t>
      </w:r>
    </w:p>
    <w:p>
      <w:r>
        <w:t>:</w:t>
      </w:r>
    </w:p>
    <w:p>
      <w:r>
        <w:t>: &lt; C&lt;</w:t>
      </w:r>
    </w:p>
    <w:p>
      <w:r>
        <w:t>2 &lt;=</w:t>
      </w:r>
    </w:p>
    <w:p>
      <w:r>
        <w:t>2 G . I :</w:t>
      </w:r>
    </w:p>
    <w:p>
      <w:r>
        <w:t>: (</w:t>
      </w:r>
    </w:p>
    <w:p>
      <w:r>
        <w:t>B&gt; 9&gt;</w:t>
      </w:r>
    </w:p>
    <w:p>
      <w:r>
        <w:t>B&gt; 2C&gt;</w:t>
      </w:r>
    </w:p>
    <w:p>
      <w:r>
        <w:t>B&gt; 2C2&gt;</w:t>
      </w:r>
    </w:p>
    <w:p>
      <w:r>
        <w:t>B&gt; C&gt;</w:t>
      </w:r>
    </w:p>
    <w:p>
      <w:r>
        <w:t>B&gt; C32. '''''''''''''''</w:t>
      </w:r>
    </w:p>
    <w:p>
      <w:r>
        <w:t>4+/72,+=/2= : &lt;R I P 4 : 9 B&lt;/</w:t>
      </w:r>
    </w:p>
    <w:p>
      <w:r>
        <w:rPr>
          <w:b/>
        </w:rPr>
        <w:t>E. 13</w:t>
      </w:r>
    </w:p>
    <w:p>
      <w:r>
        <w:t>!"##$%</w:t>
      </w:r>
    </w:p>
    <w:p>
      <w:r>
        <w:t>: % &lt;</w:t>
      </w:r>
    </w:p>
    <w:p>
      <w:r>
        <w:t>&amp;''''''</w:t>
      </w:r>
    </w:p>
    <w:p>
      <w:r>
        <w:t>C &lt;</w:t>
      </w:r>
    </w:p>
    <w:p>
      <w:r>
        <w:t>: =B</w:t>
      </w:r>
    </w:p>
    <w:p>
      <w:r>
        <w:t>@</w:t>
        <w:tab/>
        <w:t>&lt;R</w:t>
      </w:r>
    </w:p>
    <w:p>
      <w:r>
        <w:t>I : :&lt; CA</w:t>
      </w:r>
    </w:p>
    <w:p>
      <w:r>
        <w:t>&lt;&lt;</w:t>
      </w:r>
    </w:p>
    <w:p>
      <w:r>
        <w:t>: :</w:t>
      </w:r>
    </w:p>
    <w:p>
      <w:r>
        <w:t>:. :</w:t>
      </w:r>
    </w:p>
    <w:p>
      <w:r>
        <w:t>&lt;</w:t>
      </w:r>
    </w:p>
    <w:p>
      <w:r>
        <w:t>4 :</w:t>
      </w:r>
    </w:p>
    <w:p>
      <w:r>
        <w:t>1 &gt;</w:t>
      </w:r>
    </w:p>
    <w:p>
      <w:r>
        <w:t>5 &amp;''''''.</w:t>
      </w:r>
    </w:p>
    <w:p>
      <w:r>
        <w:t>: :</w:t>
      </w:r>
    </w:p>
    <w:p>
      <w:r>
        <w:t>:</w:t>
      </w:r>
    </w:p>
    <w:p>
      <w:r>
        <w:t>B &lt;&lt; &lt; : D $''''''' C</w:t>
      </w:r>
    </w:p>
    <w:p>
      <w:r>
        <w:t>: ;@</w:t>
      </w:r>
    </w:p>
    <w:p>
      <w:r>
        <w:t>&amp;=</w:t>
        <w:tab/>
        <w:t>:.</w:t>
      </w:r>
    </w:p>
    <w:p>
      <w:r>
        <w:t>: B C :&gt;</w:t>
      </w:r>
    </w:p>
    <w:p>
      <w:r>
        <w:t>$!"$</w:t>
      </w:r>
    </w:p>
    <w:p>
      <w:r>
        <w:t>%</w:t>
      </w:r>
    </w:p>
    <w:p>
      <w:r>
        <w:t>:</w:t>
      </w:r>
    </w:p>
    <w:p>
      <w:r>
        <w:t>C. @ .</w:t>
      </w:r>
    </w:p>
    <w:p>
      <w:r>
        <w:t>" : B (</w:t>
      </w:r>
    </w:p>
    <w:p>
      <w:r>
        <w:t>!&lt;: /=: :C : B&lt;</w:t>
      </w:r>
    </w:p>
    <w:p>
      <w:r>
        <w:t>&amp;''''''</w:t>
      </w:r>
    </w:p>
    <w:p>
      <w:r>
        <w:t>: ;@</w:t>
      </w:r>
    </w:p>
    <w:p>
      <w:r>
        <w:t>&amp;=</w:t>
        <w:tab/>
        <w:t>:</w:t>
      </w:r>
    </w:p>
    <w:p>
      <w:r>
        <w:t>C</w:t>
      </w:r>
    </w:p>
    <w:p>
      <w:r>
        <w:t>;</w:t>
      </w:r>
    </w:p>
    <w:p>
      <w:r>
        <w:t>:</w:t>
      </w:r>
    </w:p>
    <w:p>
      <w:r>
        <w:t>W</w:t>
      </w:r>
    </w:p>
    <w:p>
      <w:r>
        <w:t>" B (</w:t>
      </w:r>
    </w:p>
    <w:p>
      <w:r>
        <w:t>$'''''' I A I &amp;''''' :</w:t>
      </w:r>
    </w:p>
    <w:p>
      <w:r>
        <w:t>B&gt; 2C2. = / &lt;R I P :C 4 : 9 B&lt;/ W</w:t>
      </w:r>
    </w:p>
    <w:p>
      <w:r>
        <w:t>,</w:t>
        <w:tab/>
        <w:t>/ :</w:t>
      </w:r>
    </w:p>
    <w:p>
      <w:r>
        <w:t>D</w:t>
      </w:r>
    </w:p>
    <w:p>
      <w:r>
        <w:t>: @ I &lt; : &lt; :. :&lt;@:</w:t>
      </w:r>
    </w:p>
    <w:p>
      <w:r>
        <w:t>::W</w:t>
      </w:r>
    </w:p>
    <w:p>
      <w:r>
        <w:t>! D :C&lt;: C :</w:t>
      </w:r>
    </w:p>
    <w:p>
      <w:r>
        <w:t>B&gt; &gt; E</w:t>
      </w:r>
    </w:p>
    <w:p>
      <w:r>
        <w:t>B</w:t>
        <w:tab/>
        <w:t>F. /&lt;</w:t>
      </w:r>
    </w:p>
    <w:p>
      <w:r>
        <w:t>&amp;'''''.</w:t>
      </w:r>
    </w:p>
    <w:p>
      <w:r>
        <w:t>D I :C$</w:t>
      </w:r>
    </w:p>
    <w:p>
      <w:r>
        <w:t>+</w:t>
        <w:tab/>
        <w:t>4/W</w:t>
      </w:r>
    </w:p>
    <w:p>
      <w:r>
        <w:t>!&lt;= :</w:t>
      </w:r>
    </w:p>
    <w:p>
      <w:r>
        <w:t>:</w:t>
        <w:tab/>
        <w:t>W</w:t>
      </w:r>
    </w:p>
    <w:p>
      <w:r>
        <w:t>% @BB4</w:t>
      </w:r>
    </w:p>
    <w:p>
      <w:r>
        <w:t>; %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