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CAPH/189/2004 vom 17. November 2004</w:t>
      </w:r>
    </w:p>
    <w:p>
      <w:r>
        <w:t>GE Cour de justice, 2004-11-17, DE</w:t>
      </w:r>
    </w:p>
    <w:p>
      <w:r>
        <w:rPr>
          <w:b/>
        </w:rPr>
        <w:t xml:space="preserve">Quelle: </w:t>
      </w:r>
      <w:r>
        <w:t>https://mcp.opencaselaw.ch/entscheid/ge_gerichte_CAPH_189_2004</w:t>
      </w:r>
    </w:p>
    <w:p>
      <w:r>
        <w:t>FR: GE_GERICHTE CAPH/189/2004 du 17 novembre 2004</w:t>
      </w:r>
    </w:p>
    <w:p>
      <w:r>
        <w:t>IT: GE_GERICHTE CAPH/189/2004 del 17 novembre 2004</w:t>
      </w:r>
    </w:p>
    <w:p>
      <w:pPr>
        <w:pStyle w:val="Heading2"/>
      </w:pPr>
      <w:r>
        <w:t>Regeste</w:t>
      </w:r>
    </w:p>
    <w:p>
      <w:r>
        <w:t>Résumé: T est engagé auprès de l'hôtel E. Cet établissement fermant ses portes pour une importante rénovation, la plupart des employés, dont T, sont licenciés. Un protocole d'accord est ensuite trouvé entre les partenaires sociaux, prévoyant le réengagement des employés licenciés, au terme des travaux, et la compensation de leur manque à gagner, pour autant qu'ils n'aient pas refusé d'emploi convenable au sens de la Loi sur l'assurance-chômage. La Cour commence par indiquer que les rapports de travail n'ont pas simplement été suspendus, mais ont pris fin de par le licenciement, de sorte que le refus de E de réengager T ne revêt pas le caractère d'un licenciement, et ne peut donc être considéré comme un licenciement abusif. Le premier licenciement ne l'est pas non plus, ayant été donné à cause de la fermeture de l'hôtel pour cause de travaux. Par ailleurs, T, en indiquant n'être disponible que peu de temps, car il serait repris par son employeur, et en discutant le salaire alors que E avait garanti la prise en charge du manque à gagner, a adopté une attitude propre à faire échouer son engagement par un autre employeur. Il n'a ainsi pas respecté les termes du protocole d'accord et ne peut exiger son réengagement. Même si T a eu ponctuellement sous ses ordres quelques employés, il n'a pas exercé durablement la fonction de cadre: il n'a donc pas droit au salaire y afférent.</w:t>
      </w:r>
    </w:p>
    <w:p>
      <w:pPr>
        <w:pStyle w:val="Heading2"/>
      </w:pPr>
      <w:r>
        <w:t>Erwägungen</w:t>
      </w:r>
    </w:p>
    <w:p>
      <w:r>
        <w:rPr>
          <w:b/>
        </w:rPr>
        <w:t>E. 2</w:t>
      </w:r>
    </w:p>
    <w:p>
      <w:r>
        <w:t>!""#$</w:t>
      </w:r>
    </w:p>
    <w:p>
      <w:r>
        <w:t>!0 "</w:t>
      </w:r>
    </w:p>
    <w:p>
      <w:r>
        <w:t>7 7 * 2 =7-</w:t>
      </w:r>
    </w:p>
    <w:p>
      <w:r>
        <w:t>;==</w:t>
      </w:r>
    </w:p>
    <w:p>
      <w:r>
        <w:t>* :</w:t>
      </w:r>
    </w:p>
    <w:p>
      <w:r>
        <w:t>"6 &amp;'''''' **</w:t>
      </w:r>
    </w:p>
    <w:p>
      <w:r>
        <w:t>:;</w:t>
      </w:r>
    </w:p>
    <w:p>
      <w:r>
        <w:t>*</w:t>
      </w:r>
    </w:p>
    <w:p>
      <w:r>
        <w:t>: &gt;6 ? 77 * @ :</w:t>
        <w:tab/>
        <w:t>-</w:t>
      </w:r>
    </w:p>
    <w:p>
      <w:r>
        <w:rPr>
          <w:b/>
        </w:rPr>
        <w:t>E. 6</w:t>
      </w:r>
    </w:p>
    <w:p>
      <w:r>
        <w:t>A * 73</w:t>
      </w:r>
    </w:p>
    <w:p>
      <w:r>
        <w:t>* * A* -</w:t>
      </w:r>
    </w:p>
    <w:p>
      <w:r>
        <w:t>B *</w:t>
      </w:r>
    </w:p>
    <w:p>
      <w:r>
        <w:t>*&lt;6 * #'''.! C + #'''.!D6</w:t>
      </w:r>
    </w:p>
    <w:p>
      <w:r>
        <w:t>7</w:t>
      </w:r>
    </w:p>
    <w:p>
      <w:r>
        <w:t>* 3=</w:t>
      </w:r>
    </w:p>
    <w:p>
      <w:r>
        <w:t>*7</w:t>
      </w:r>
    </w:p>
    <w:p>
      <w:r>
        <w:t>*0</w:t>
      </w:r>
    </w:p>
    <w:p>
      <w:r>
        <w:rPr>
          <w:b/>
        </w:rPr>
        <w:t>E. 10</w:t>
      </w:r>
    </w:p>
    <w:p>
      <w:r>
        <w:t>!""#$</w:t>
      </w:r>
    </w:p>
    <w:p>
      <w:r>
        <w:t>#'''.!</w:t>
      </w:r>
    </w:p>
    <w:p>
      <w:r>
        <w:t>T</w:t>
      </w:r>
    </w:p>
    <w:p>
      <w:r>
        <w:t>J T 7</w:t>
      </w:r>
    </w:p>
    <w:p>
      <w:r>
        <w:t>M- - *4G* W'''''''</w:t>
      </w:r>
    </w:p>
    <w:p>
      <w:r>
        <w:t>7</w:t>
      </w:r>
    </w:p>
    <w:p>
      <w:r>
        <w:t>0</w:t>
      </w:r>
    </w:p>
    <w:p>
      <w:r>
        <w:t>&amp;'''''' - 7:B -**7</w:t>
      </w:r>
    </w:p>
    <w:p>
      <w:r>
        <w:t>73*</w:t>
        <w:tab/>
        <w:t>6</w:t>
      </w:r>
    </w:p>
    <w:p>
      <w:r>
        <w:t>* 7</w:t>
      </w:r>
    </w:p>
    <w:p>
      <w:r>
        <w:t>3*+ - * = ;6 :</w:t>
      </w:r>
    </w:p>
    <w:p>
      <w:r>
        <w:t>*6 P *</w:t>
      </w:r>
    </w:p>
    <w:p>
      <w:r>
        <w:t>3* B * ==</w:t>
      </w:r>
    </w:p>
    <w:p>
      <w:r>
        <w:t>*</w:t>
      </w:r>
    </w:p>
    <w:p>
      <w:r>
        <w:t>B *</w:t>
        <w:tab/>
        <w:t>;; Q0</w:t>
      </w:r>
    </w:p>
    <w:p>
      <w:r>
        <w:t>#''''.!</w:t>
      </w:r>
    </w:p>
    <w:p>
      <w:r>
        <w:t>7 * 2 -3</w:t>
      </w:r>
    </w:p>
    <w:p>
      <w:r>
        <w:t>*</w:t>
      </w:r>
    </w:p>
    <w:p>
      <w:r>
        <w:t>P ;</w:t>
      </w:r>
    </w:p>
    <w:p>
      <w:r>
        <w:t>Q B ''''''6</w:t>
      </w:r>
    </w:p>
    <w:p>
      <w:r>
        <w:t>* * 7 7:B -0</w:t>
      </w:r>
    </w:p>
    <w:p>
      <w:r>
        <w:t>#</w:t>
        <w:tab/>
        <w:t>6 * *&lt;7</w:t>
      </w:r>
    </w:p>
    <w:p>
      <w:r>
        <w:t>-</w:t>
      </w:r>
    </w:p>
    <w:p>
      <w:r>
        <w:t>- *</w:t>
      </w:r>
    </w:p>
    <w:p>
      <w:r>
        <w:t>*== 7;</w:t>
        <w:tab/>
        <w:t>*</w:t>
      </w:r>
    </w:p>
    <w:p>
      <w:r>
        <w:t>*</w:t>
        <w:tab/>
        <w:t>0</w:t>
      </w:r>
    </w:p>
    <w:p>
      <w:r>
        <w:t>!</w:t>
        <w:tab/>
        <w:t>6</w:t>
      </w:r>
    </w:p>
    <w:p>
      <w:r>
        <w:t>:</w:t>
        <w:tab/>
        <w:t>- 6 *</w:t>
      </w:r>
    </w:p>
    <w:p>
      <w:r>
        <w:t>*7</w:t>
      </w:r>
    </w:p>
    <w:p>
      <w:r>
        <w:t>*</w:t>
      </w:r>
    </w:p>
    <w:p>
      <w:r>
        <w:t>B *4G* &amp;''''''' F</w:t>
      </w:r>
    </w:p>
    <w:p>
      <w:r>
        <w:t>77 0</w:t>
      </w:r>
    </w:p>
    <w:p>
      <w:r>
        <w:t># :</w:t>
        <w:tab/>
        <w:t>-</w:t>
      </w:r>
    </w:p>
    <w:p>
      <w:r>
        <w:t>:6 *</w:t>
      </w:r>
    </w:p>
    <w:p>
      <w:r>
        <w:t>*7</w:t>
      </w:r>
    </w:p>
    <w:p>
      <w:r>
        <w:t>!!''''' 4G*</w:t>
      </w:r>
    </w:p>
    <w:p>
      <w:r>
        <w:t>7</w:t>
      </w:r>
    </w:p>
    <w:p>
      <w:r>
        <w:t>P ;</w:t>
      </w:r>
    </w:p>
    <w:p>
      <w:r>
        <w:t>Q F</w:t>
      </w:r>
    </w:p>
    <w:p>
      <w:r>
        <w:t>6 ?</w:t>
        <w:tab/>
        <w:t>7</w:t>
      </w:r>
    </w:p>
    <w:p>
      <w:r>
        <w:t>%0</w:t>
      </w:r>
    </w:p>
    <w:p>
      <w:r>
        <w:t>11''''''6</w:t>
      </w:r>
    </w:p>
    <w:p>
      <w:r>
        <w:t>77 0</w:t>
      </w:r>
    </w:p>
    <w:p>
      <w:r>
        <w:t># **</w:t>
      </w:r>
    </w:p>
    <w:p>
      <w:r>
        <w:t>*</w:t>
      </w:r>
    </w:p>
    <w:p>
      <w:r>
        <w:t>*7 B *4G* ''''</w:t>
      </w:r>
    </w:p>
    <w:p>
      <w:r>
        <w:t>7</w:t>
      </w:r>
    </w:p>
    <w:p>
      <w:r>
        <w:t>P ;</w:t>
      </w:r>
    </w:p>
    <w:p>
      <w:r>
        <w:t>Q F</w:t>
      </w:r>
    </w:p>
    <w:p>
      <w:r>
        <w:t>6 7;* ?</w:t>
        <w:tab/>
        <w:t>7</w:t>
      </w:r>
    </w:p>
    <w:p>
      <w:r>
        <w:t>%0 11'''''6</w:t>
      </w:r>
    </w:p>
    <w:p>
      <w:r>
        <w:t>77</w:t>
      </w:r>
    </w:p>
    <w:p>
      <w:r>
        <w:t>F</w:t>
      </w:r>
    </w:p>
    <w:p>
      <w:r>
        <w:t>= - B ''''''' A &amp;'''''''' - A7 J 3*</w:t>
      </w:r>
    </w:p>
    <w:p>
      <w:r>
        <w:t>7</w:t>
      </w:r>
    </w:p>
    <w:p>
      <w:r>
        <w:t>* /''''''' ** * 7</w:t>
        <w:tab/>
        <w:t>;;0</w:t>
      </w:r>
    </w:p>
    <w:p>
      <w:r>
        <w:t>#</w:t>
      </w:r>
    </w:p>
    <w:p>
      <w:r>
        <w:t>H 6 *</w:t>
      </w:r>
    </w:p>
    <w:p>
      <w:r>
        <w:t>*7</w:t>
      </w:r>
    </w:p>
    <w:p>
      <w:r>
        <w:t>*</w:t>
      </w:r>
    </w:p>
    <w:p>
      <w:r>
        <w:t>7</w:t>
      </w:r>
    </w:p>
    <w:p>
      <w:r>
        <w:t>B *4G* .''''''6</w:t>
      </w:r>
    </w:p>
    <w:p>
      <w:r>
        <w:t>7 A 7</w:t>
      </w:r>
    </w:p>
    <w:p>
      <w:r>
        <w:t>A</w:t>
      </w:r>
    </w:p>
    <w:p>
      <w:r>
        <w:t>F</w:t>
      </w:r>
    </w:p>
    <w:p>
      <w:r>
        <w:t>77 =7</w:t>
      </w:r>
    </w:p>
    <w:p>
      <w:r>
        <w:t>=0</w:t>
      </w:r>
    </w:p>
    <w:p>
      <w:r>
        <w:t># 3</w:t>
      </w:r>
    </w:p>
    <w:p>
      <w:r>
        <w:t>*</w:t>
      </w:r>
    </w:p>
    <w:p>
      <w:r>
        <w:t>*7 B -</w:t>
      </w:r>
    </w:p>
    <w:p>
      <w:r>
        <w:t>+ B *4G* ''''''0 11''''''6</w:t>
      </w:r>
    </w:p>
    <w:p>
      <w:r>
        <w:t>6</w:t>
      </w:r>
    </w:p>
    <w:p>
      <w:r>
        <w:t>? *A7 A *</w:t>
      </w:r>
    </w:p>
    <w:p>
      <w:r>
        <w:t>M A*=7</w:t>
      </w:r>
    </w:p>
    <w:p>
      <w:r>
        <w:t>J P ;</w:t>
      </w:r>
    </w:p>
    <w:p>
      <w:r>
        <w:t>Q</w:t>
      </w:r>
    </w:p>
    <w:p>
      <w:r>
        <w:t>A* *-</w:t>
      </w:r>
    </w:p>
    <w:p>
      <w:r>
        <w:t>? *A A* 7</w:t>
      </w:r>
    </w:p>
    <w:p>
      <w:r>
        <w:t>B * 7-</w:t>
      </w:r>
    </w:p>
    <w:p>
      <w:r>
        <w:t>?</w:t>
      </w:r>
    </w:p>
    <w:p>
      <w:r>
        <w:t>F 7</w:t>
      </w:r>
    </w:p>
    <w:p>
      <w:r>
        <w:t>* * 7</w:t>
      </w:r>
    </w:p>
    <w:p>
      <w:r>
        <w:t>77 A</w:t>
      </w:r>
    </w:p>
    <w:p>
      <w:r>
        <w:t>3 * = AB *7 A * &lt;+ =A</w:t>
      </w:r>
    </w:p>
    <w:p>
      <w:r>
        <w:t>73* 7</w:t>
      </w:r>
    </w:p>
    <w:p>
      <w:r>
        <w:t>91%6</w:t>
      </w:r>
    </w:p>
    <w:p>
      <w:r>
        <w:rPr>
          <w:b/>
        </w:rPr>
        <w:t>E. 11</w:t>
      </w:r>
    </w:p>
    <w:p>
      <w:r>
        <w:t>!""#$</w:t>
      </w:r>
    </w:p>
    <w:p>
      <w:r>
        <w:t>O*6 *</w:t>
      </w:r>
    </w:p>
    <w:p>
      <w:r>
        <w:t>A *</w:t>
      </w:r>
    </w:p>
    <w:p>
      <w:r>
        <w:t>- 7</w:t>
      </w:r>
    </w:p>
    <w:p>
      <w:r>
        <w:t>3*</w:t>
      </w:r>
    </w:p>
    <w:p>
      <w:r>
        <w:t>* 0</w:t>
      </w:r>
    </w:p>
    <w:p>
      <w:r>
        <w:t># 3</w:t>
      </w:r>
    </w:p>
    <w:p>
      <w:r>
        <w:t>:6 *</w:t>
      </w:r>
    </w:p>
    <w:p>
      <w:r>
        <w:t>*7</w:t>
      </w:r>
    </w:p>
    <w:p>
      <w:r>
        <w:t>X'''''</w:t>
      </w:r>
    </w:p>
    <w:p>
      <w:r>
        <w:t>&lt;7</w:t>
      </w:r>
    </w:p>
    <w:p>
      <w:r>
        <w:t>=6</w:t>
      </w:r>
    </w:p>
    <w:p>
      <w:r>
        <w:t>-70</w:t>
      </w:r>
    </w:p>
    <w:p>
      <w:r>
        <w:t>#</w:t>
      </w:r>
    </w:p>
    <w:p>
      <w:r>
        <w:t>3</w:t>
      </w:r>
    </w:p>
    <w:p>
      <w:r>
        <w:t>*</w:t>
      </w:r>
    </w:p>
    <w:p>
      <w:r>
        <w:t>*7 B *4G* 5''''''''6</w:t>
      </w:r>
    </w:p>
    <w:p>
      <w:r>
        <w:t>*#6</w:t>
      </w:r>
    </w:p>
    <w:p>
      <w:r>
        <w:t>/'''''''6</w:t>
      </w:r>
    </w:p>
    <w:p>
      <w:r>
        <w:t>P ;</w:t>
      </w:r>
    </w:p>
    <w:p>
      <w:r>
        <w:t>Q0 $</w:t>
        <w:tab/>
        <w:t>;; I</w:t>
      </w:r>
    </w:p>
    <w:p>
      <w:r>
        <w:t>*</w:t>
      </w:r>
    </w:p>
    <w:p>
      <w:r>
        <w:t>*</w:t>
      </w:r>
    </w:p>
    <w:p>
      <w:r>
        <w:t>? *A7 A*</w:t>
      </w:r>
    </w:p>
    <w:p>
      <w:r>
        <w:t>B * /'''''''</w:t>
      </w:r>
    </w:p>
    <w:p>
      <w:r>
        <w:t>&lt; 7 ;;70 %'''''''6</w:t>
      </w:r>
    </w:p>
    <w:p>
      <w:r>
        <w:t>7</w:t>
        <w:tab/>
        <w:t>6</w:t>
      </w:r>
    </w:p>
    <w:p>
      <w:r>
        <w:t>+</w:t>
      </w:r>
    </w:p>
    <w:p>
      <w:r>
        <w:t>A *</w:t>
      </w:r>
    </w:p>
    <w:p>
      <w:r>
        <w:t>-</w:t>
      </w:r>
    </w:p>
    <w:p>
      <w:r>
        <w:t>B</w:t>
      </w:r>
    </w:p>
    <w:p>
      <w:r>
        <w:t>* =7 * 6</w:t>
      </w:r>
    </w:p>
    <w:p>
      <w:r>
        <w:t>A*</w:t>
      </w:r>
    </w:p>
    <w:p>
      <w:r>
        <w:t>* -</w:t>
      </w:r>
    </w:p>
    <w:p>
      <w:r>
        <w:t>J -7</w:t>
      </w:r>
    </w:p>
    <w:p>
      <w:r>
        <w:t>A* -*</w:t>
      </w:r>
    </w:p>
    <w:p>
      <w:r>
        <w:t>B /''''''' F * -</w:t>
      </w:r>
    </w:p>
    <w:p>
      <w:r>
        <w:t>* A*=</w:t>
      </w:r>
    </w:p>
    <w:p>
      <w:r>
        <w:t>P ;</w:t>
      </w:r>
    </w:p>
    <w:p>
      <w:r>
        <w:t>Q0 7</w:t>
      </w:r>
    </w:p>
    <w:p>
      <w:r>
        <w:t>*</w:t>
      </w:r>
    </w:p>
    <w:p>
      <w:r>
        <w:t>7</w:t>
      </w:r>
    </w:p>
    <w:p>
      <w:r>
        <w:t>77 A</w:t>
      </w:r>
    </w:p>
    <w:p>
      <w:r>
        <w:t>73*</w:t>
      </w:r>
    </w:p>
    <w:p>
      <w:r>
        <w:t>; * 7</w:t>
      </w:r>
    </w:p>
    <w:p>
      <w:r>
        <w:t>-</w:t>
      </w:r>
    </w:p>
    <w:p>
      <w:r>
        <w:t>=</w:t>
      </w:r>
    </w:p>
    <w:p>
      <w:r>
        <w:t>* P ;</w:t>
      </w:r>
    </w:p>
    <w:p>
      <w:r>
        <w:t>QD0</w:t>
      </w:r>
    </w:p>
    <w:p>
      <w:r>
        <w:t># 3</w:t>
      </w:r>
    </w:p>
    <w:p>
      <w:r>
        <w:t>*</w:t>
      </w:r>
    </w:p>
    <w:p>
      <w:r>
        <w:t>*7</w:t>
      </w:r>
    </w:p>
    <w:p>
      <w:r>
        <w:t>P ;</w:t>
      </w:r>
    </w:p>
    <w:p>
      <w:r>
        <w:t>Q B ##''''' F * *</w:t>
      </w:r>
    </w:p>
    <w:p>
      <w:r>
        <w:t>77</w:t>
      </w:r>
    </w:p>
    <w:p>
      <w:r>
        <w:t>*</w:t>
      </w:r>
    </w:p>
    <w:p>
      <w:r>
        <w:t>* =7</w:t>
      </w:r>
    </w:p>
    <w:p>
      <w:r>
        <w:t>3+</w:t>
      </w:r>
    </w:p>
    <w:p>
      <w:r>
        <w:t>* 8&amp;6</w:t>
      </w:r>
    </w:p>
    <w:p>
      <w:r>
        <w:t>&gt;I@ =0 * A*</w:t>
      </w:r>
    </w:p>
    <w:p>
      <w:r>
        <w:t>I, =0</w:t>
      </w:r>
    </w:p>
    <w:p>
      <w:r>
        <w:t># -3</w:t>
      </w:r>
    </w:p>
    <w:p>
      <w:r>
        <w:t>*</w:t>
      </w:r>
    </w:p>
    <w:p>
      <w:r>
        <w:t>*7 B -</w:t>
      </w:r>
    </w:p>
    <w:p>
      <w:r>
        <w:t>""'''''' Y 11'''''' * =70</w:t>
      </w:r>
    </w:p>
    <w:p>
      <w:r>
        <w:t># =7-</w:t>
      </w:r>
    </w:p>
    <w:p>
      <w:r>
        <w:t>*# *</w:t>
      </w:r>
    </w:p>
    <w:p>
      <w:r>
        <w:t>A7 * ""'''''' A</w:t>
      </w:r>
    </w:p>
    <w:p>
      <w:r>
        <w:t>P ;</w:t>
      </w:r>
    </w:p>
    <w:p>
      <w:r>
        <w:t>Q F</w:t>
      </w:r>
    </w:p>
    <w:p>
      <w:r>
        <w:t>*</w:t>
      </w:r>
    </w:p>
    <w:p>
      <w:r>
        <w:t>77 76</w:t>
      </w:r>
    </w:p>
    <w:p>
      <w:r>
        <w:t>*</w:t>
      </w:r>
    </w:p>
    <w:p>
      <w:r>
        <w:t>&lt;</w:t>
      </w:r>
    </w:p>
    <w:p>
      <w:r>
        <w:t>*</w:t>
        <w:tab/>
        <w:t>-** * - 77 ;;7 B *4G* OO'''''''6 B</w:t>
      </w:r>
    </w:p>
    <w:p>
      <w:r>
        <w:t>&gt;</w:t>
      </w:r>
    </w:p>
    <w:p>
      <w:r>
        <w:t>0</w:t>
      </w:r>
    </w:p>
    <w:p>
      <w:r>
        <w:t>;0 &amp;'''''''</w:t>
      </w:r>
    </w:p>
    <w:p>
      <w:r>
        <w:t>* :</w:t>
      </w:r>
    </w:p>
    <w:p>
      <w:r>
        <w:t>"</w:t>
      </w:r>
    </w:p>
    <w:p>
      <w:r>
        <w:t>;7</w:t>
      </w:r>
    </w:p>
    <w:p>
      <w:r>
        <w:t>#'''.! 0 9*</w:t>
      </w:r>
    </w:p>
    <w:p>
      <w:r>
        <w:t>* AB</w:t>
      </w:r>
    </w:p>
    <w:p>
      <w:r>
        <w:t>*B * -?</w:t>
      </w:r>
    </w:p>
    <w:p>
      <w:r>
        <w:t>7</w:t>
        <w:tab/>
        <w:t>-</w:t>
      </w:r>
    </w:p>
    <w:p>
      <w:r>
        <w:t>/''''' 7 :</w:t>
      </w:r>
    </w:p>
    <w:p>
      <w:r>
        <w:t>76 A *G*</w:t>
      </w:r>
    </w:p>
    <w:p>
      <w:r>
        <w:t>7- A 73 &gt; F</w:t>
      </w:r>
    </w:p>
    <w:p>
      <w:r>
        <w:t>**6</w:t>
      </w:r>
    </w:p>
    <w:p>
      <w:r>
        <w:t>7:B A76 &amp;''''''' -</w:t>
      </w:r>
    </w:p>
    <w:p>
      <w:r>
        <w:t>-</w:t>
      </w:r>
    </w:p>
    <w:p>
      <w:r>
        <w:t>*6</w:t>
      </w:r>
    </w:p>
    <w:p>
      <w:r>
        <w:t>A*7</w:t>
      </w:r>
    </w:p>
    <w:p>
      <w:r>
        <w:t>P ;</w:t>
      </w:r>
    </w:p>
    <w:p>
      <w:r>
        <w:t>Q B</w:t>
      </w:r>
    </w:p>
    <w:p>
      <w:r>
        <w:t>&gt;</w:t>
      </w:r>
    </w:p>
    <w:p>
      <w:r>
        <w:t>+</w:t>
      </w:r>
    </w:p>
    <w:p>
      <w:r>
        <w:t>*4G* OO'''''''6</w:t>
      </w:r>
    </w:p>
    <w:p>
      <w:r>
        <w:t>* *</w:t>
      </w:r>
    </w:p>
    <w:p>
      <w:r>
        <w:rPr>
          <w:b/>
        </w:rPr>
        <w:t>E. 12</w:t>
      </w:r>
    </w:p>
    <w:p>
      <w:r>
        <w:t>!""#$</w:t>
      </w:r>
    </w:p>
    <w:p>
      <w:r>
        <w:t>3</w:t>
      </w:r>
    </w:p>
    <w:p>
      <w:r>
        <w:t>I =06 &lt;</w:t>
      </w:r>
    </w:p>
    <w:p>
      <w:r>
        <w:t>***</w:t>
      </w:r>
    </w:p>
    <w:p>
      <w:r>
        <w:t>-*6 * A</w:t>
      </w:r>
    </w:p>
    <w:p>
      <w:r>
        <w:t>= * &gt; 73 0</w:t>
      </w:r>
    </w:p>
    <w:p>
      <w:r>
        <w:t>&amp;''''''</w:t>
      </w:r>
    </w:p>
    <w:p>
      <w:r>
        <w:t>A * * A*</w:t>
      </w:r>
    </w:p>
    <w:p>
      <w:r>
        <w:t>L M #'''''.!</w:t>
      </w:r>
    </w:p>
    <w:p>
      <w:r>
        <w:t>*</w:t>
      </w:r>
    </w:p>
    <w:p>
      <w:r>
        <w:t>:</w:t>
        <w:tab/>
        <w:t>- 2 7</w:t>
      </w:r>
    </w:p>
    <w:p>
      <w:r>
        <w:t>I =6 3 * A*</w:t>
      </w:r>
    </w:p>
    <w:p>
      <w:r>
        <w:t>H -6</w:t>
      </w:r>
    </w:p>
    <w:p>
      <w:r>
        <w:t>*</w:t>
      </w:r>
    </w:p>
    <w:p>
      <w:r>
        <w:t>3+ 7-</w:t>
      </w:r>
    </w:p>
    <w:p>
      <w:r>
        <w:t>**</w:t>
      </w:r>
    </w:p>
    <w:p>
      <w:r>
        <w:t>8&amp; @6 I, =0 + *</w:t>
      </w:r>
    </w:p>
    <w:p>
      <w:r>
        <w:t>:</w:t>
        <w:tab/>
        <w:t>- @6 6</w:t>
      </w:r>
    </w:p>
    <w:p>
      <w:r>
        <w:t>*</w:t>
      </w:r>
    </w:p>
    <w:p>
      <w:r>
        <w:t>* ** ;</w:t>
        <w:tab/>
        <w:t>-</w:t>
      </w:r>
    </w:p>
    <w:p>
      <w:r>
        <w:t>, :</w:t>
        <w:tab/>
        <w:t>- 6 I, =0</w:t>
      </w:r>
    </w:p>
    <w:p>
      <w:r>
        <w:t>6 + *</w:t>
      </w:r>
    </w:p>
    <w:p>
      <w:r>
        <w:t>:</w:t>
        <w:tab/>
        <w:t>- 0 &amp;'''''''</w:t>
      </w:r>
    </w:p>
    <w:p>
      <w:r>
        <w:t>7*7</w:t>
      </w:r>
    </w:p>
    <w:p>
      <w:r>
        <w:t>=</w:t>
      </w:r>
    </w:p>
    <w:p>
      <w:r>
        <w:t>==7</w:t>
      </w:r>
    </w:p>
    <w:p>
      <w:r>
        <w:t>I&gt; =0,0 9*</w:t>
      </w:r>
    </w:p>
    <w:p>
      <w:r>
        <w:t>A* *</w:t>
      </w:r>
    </w:p>
    <w:p>
      <w:r>
        <w:t>==</w:t>
      </w:r>
    </w:p>
    <w:p>
      <w:r>
        <w:t>=</w:t>
      </w:r>
    </w:p>
    <w:p>
      <w:r>
        <w:t>P ;</w:t>
      </w:r>
    </w:p>
    <w:p>
      <w:r>
        <w:t>Q</w:t>
      </w:r>
    </w:p>
    <w:p>
      <w:r>
        <w:t>* -</w:t>
      </w:r>
    </w:p>
    <w:p>
      <w:r>
        <w:t>*</w:t>
      </w:r>
    </w:p>
    <w:p>
      <w:r>
        <w:t>0</w:t>
      </w:r>
    </w:p>
    <w:p>
      <w:r>
        <w:t>9*</w:t>
      </w:r>
    </w:p>
    <w:p>
      <w:r>
        <w:t>A * * - *</w:t>
      </w:r>
    </w:p>
    <w:p>
      <w:r>
        <w:t>-3</w:t>
      </w:r>
    </w:p>
    <w:p>
      <w:r>
        <w:t>7 A</w:t>
      </w:r>
    </w:p>
    <w:p>
      <w:r>
        <w:t>=*6</w:t>
      </w:r>
    </w:p>
    <w:p>
      <w:r>
        <w:t>A * 7**</w:t>
      </w:r>
    </w:p>
    <w:p>
      <w:r>
        <w:t>7</w:t>
      </w:r>
    </w:p>
    <w:p>
      <w:r>
        <w:t>* *</w:t>
      </w:r>
    </w:p>
    <w:p>
      <w:r>
        <w:t>-*6</w:t>
      </w:r>
    </w:p>
    <w:p>
      <w:r>
        <w:t>* -? F</w:t>
      </w:r>
    </w:p>
    <w:p>
      <w:r>
        <w:t>*7 7</w:t>
      </w:r>
    </w:p>
    <w:p>
      <w:r>
        <w:t>*0 W</w:t>
      </w:r>
    </w:p>
    <w:p>
      <w:r>
        <w:t>= *7</w:t>
      </w:r>
    </w:p>
    <w:p>
      <w:r>
        <w:t>7</w:t>
        <w:tab/>
        <w:t>;;</w:t>
        <w:tab/>
        <w:t>6 *</w:t>
      </w:r>
    </w:p>
    <w:p>
      <w:r>
        <w:t>* 3=0 # ==6 * * *</w:t>
      </w:r>
    </w:p>
    <w:p>
      <w:r>
        <w:t>*</w:t>
      </w:r>
    </w:p>
    <w:p>
      <w:r>
        <w:t>7</w:t>
      </w:r>
    </w:p>
    <w:p>
      <w:r>
        <w:t>* *</w:t>
      </w:r>
    </w:p>
    <w:p>
      <w:r>
        <w:t>2 -3</w:t>
      </w:r>
    </w:p>
    <w:p>
      <w:r>
        <w:t>*</w:t>
      </w:r>
    </w:p>
    <w:p>
      <w:r>
        <w:t>- =</w:t>
      </w:r>
    </w:p>
    <w:p>
      <w:r>
        <w:t>*</w:t>
      </w:r>
    </w:p>
    <w:p>
      <w:r>
        <w:t>A* - 77 7*7 *</w:t>
      </w:r>
    </w:p>
    <w:p>
      <w:r>
        <w:t>*7</w:t>
      </w:r>
    </w:p>
    <w:p>
      <w:r>
        <w:t>* J</w:t>
      </w:r>
    </w:p>
    <w:p>
      <w:r>
        <w:t>7-*</w:t>
      </w:r>
    </w:p>
    <w:p>
      <w:r>
        <w:t>* 770</w:t>
      </w:r>
    </w:p>
    <w:p>
      <w:r>
        <w:t>!</w:t>
      </w:r>
    </w:p>
    <w:p>
      <w:r>
        <w:t>7; * *; A * == * A*</w:t>
      </w:r>
    </w:p>
    <w:p>
      <w:r>
        <w:t>=6</w:t>
      </w:r>
    </w:p>
    <w:p>
      <w:r>
        <w:t>?A** *</w:t>
      </w:r>
    </w:p>
    <w:p>
      <w:r>
        <w:t>7</w:t>
      </w:r>
    </w:p>
    <w:p>
      <w:r>
        <w:t>+</w:t>
      </w:r>
    </w:p>
    <w:p>
      <w:r>
        <w:t>+;* ;7</w:t>
        <w:tab/>
        <w:t>7*</w:t>
      </w:r>
    </w:p>
    <w:p>
      <w:r>
        <w:t>A*</w:t>
      </w:r>
    </w:p>
    <w:p>
      <w:r>
        <w:t>-</w:t>
      </w:r>
    </w:p>
    <w:p>
      <w:r>
        <w:t>* B /'''''''' B * =</w:t>
      </w:r>
    </w:p>
    <w:p>
      <w:r>
        <w:t>-?0 9* *- A7</w:t>
      </w:r>
    </w:p>
    <w:p>
      <w:r>
        <w:t>6</w:t>
      </w:r>
    </w:p>
    <w:p>
      <w:r>
        <w:t>* 7</w:t>
      </w:r>
    </w:p>
    <w:p>
      <w:r>
        <w:t>3*</w:t>
      </w:r>
    </w:p>
    <w:p>
      <w:r>
        <w:t>*7</w:t>
      </w:r>
    </w:p>
    <w:p>
      <w:r>
        <w:t>70 ** * *== *</w:t>
      </w:r>
    </w:p>
    <w:p>
      <w:r>
        <w:t>* *</w:t>
      </w:r>
    </w:p>
    <w:p>
      <w:r>
        <w:t>77 3*7 B</w:t>
      </w:r>
    </w:p>
    <w:p>
      <w:r>
        <w:t>B</w:t>
      </w:r>
    </w:p>
    <w:p>
      <w:r>
        <w:t>* 6</w:t>
      </w:r>
    </w:p>
    <w:p>
      <w:r>
        <w:t>A*</w:t>
      </w:r>
    </w:p>
    <w:p>
      <w:r>
        <w:t>=6</w:t>
      </w:r>
    </w:p>
    <w:p>
      <w:r>
        <w:t>A ** &gt; $!9 -</w:t>
      </w:r>
    </w:p>
    <w:p>
      <w:r>
        <w:t>77 -*70 ! 6</w:t>
      </w:r>
    </w:p>
    <w:p>
      <w:r>
        <w:t>;; +</w:t>
      </w:r>
    </w:p>
    <w:p>
      <w:r>
        <w:t>OO'''''' - 7 *</w:t>
      </w:r>
    </w:p>
    <w:p>
      <w:r>
        <w:t>6 7;*</w:t>
      </w:r>
    </w:p>
    <w:p>
      <w:r>
        <w:t>* 7</w:t>
      </w:r>
    </w:p>
    <w:p>
      <w:r>
        <w:t>-?6</w:t>
      </w:r>
    </w:p>
    <w:p>
      <w:r>
        <w:t>A *</w:t>
      </w:r>
    </w:p>
    <w:p>
      <w:r>
        <w:t>*</w:t>
      </w:r>
    </w:p>
    <w:p>
      <w:r>
        <w:t>2 -3</w:t>
      </w:r>
    </w:p>
    <w:p>
      <w:r>
        <w:t>7 7</w:t>
      </w:r>
    </w:p>
    <w:p>
      <w:r>
        <w:t>A * *&lt; 7</w:t>
      </w:r>
    </w:p>
    <w:p>
      <w:r>
        <w:t>* 7</w:t>
        <w:tab/>
        <w:t>;;0</w:t>
      </w:r>
    </w:p>
    <w:p>
      <w:r>
        <w:t>*</w:t>
      </w:r>
    </w:p>
    <w:p>
      <w:r>
        <w:t>*</w:t>
      </w:r>
    </w:p>
    <w:p>
      <w:r>
        <w:t>=6 *</w:t>
      </w:r>
    </w:p>
    <w:p>
      <w:r>
        <w:t>-*7</w:t>
      </w:r>
    </w:p>
    <w:p>
      <w:r>
        <w:t>;; *</w:t>
      </w:r>
    </w:p>
    <w:p>
      <w:r>
        <w:t>* *</w:t>
      </w:r>
    </w:p>
    <w:p>
      <w:r>
        <w:t>; 36 B - E * A B ;;</w:t>
        <w:tab/>
        <w:t>6 7</w:t>
        <w:tab/>
        <w:t>7</w:t>
      </w:r>
    </w:p>
    <w:p>
      <w:r>
        <w:t>* ==7</w:t>
      </w:r>
    </w:p>
    <w:p>
      <w:r>
        <w:t>* 7</w:t>
      </w:r>
    </w:p>
    <w:p>
      <w:r>
        <w:rPr>
          <w:b/>
        </w:rPr>
        <w:t>E. 13</w:t>
      </w:r>
    </w:p>
    <w:p>
      <w:r>
        <w:t>!""#$</w:t>
      </w:r>
    </w:p>
    <w:p>
      <w:r>
        <w:t>G;</w:t>
      </w:r>
    </w:p>
    <w:p>
      <w:r>
        <w:t>* * ;</w:t>
      </w:r>
    </w:p>
    <w:p>
      <w:r>
        <w:t>#'''.!6</w:t>
      </w:r>
    </w:p>
    <w:p>
      <w:r>
        <w:t>*</w:t>
      </w:r>
    </w:p>
    <w:p>
      <w:r>
        <w:t>:</w:t>
        <w:tab/>
        <w:t>-</w:t>
      </w:r>
    </w:p>
    <w:p>
      <w:r>
        <w:t>* &gt; 73 6 &gt;+ *</w:t>
      </w:r>
    </w:p>
    <w:p>
      <w:r>
        <w:t>C I =02D F</w:t>
      </w:r>
    </w:p>
    <w:p>
      <w:r>
        <w:t>7</w:t>
      </w:r>
    </w:p>
    <w:p>
      <w:r>
        <w:t>* 3=</w:t>
      </w:r>
    </w:p>
    <w:p>
      <w:r>
        <w:t>7 ?</w:t>
      </w:r>
    </w:p>
    <w:p>
      <w:r>
        <w:t>*6</w:t>
      </w:r>
    </w:p>
    <w:p>
      <w:r>
        <w:t>I =0</w:t>
      </w:r>
    </w:p>
    <w:p>
      <w:r>
        <w:t>0 #'''.!</w:t>
      </w:r>
    </w:p>
    <w:p>
      <w:r>
        <w:t>*</w:t>
      </w:r>
    </w:p>
    <w:p>
      <w:r>
        <w:t>73 7;*</w:t>
      </w:r>
    </w:p>
    <w:p>
      <w:r>
        <w:t>-0 #**</w:t>
      </w:r>
    </w:p>
    <w:p>
      <w:r>
        <w:t>A * *</w:t>
      </w:r>
    </w:p>
    <w:p>
      <w:r>
        <w:t>2 -3</w:t>
      </w:r>
    </w:p>
    <w:p>
      <w:r>
        <w:t>J A*=7</w:t>
      </w:r>
    </w:p>
    <w:p>
      <w:r>
        <w:t>* *</w:t>
      </w:r>
    </w:p>
    <w:p>
      <w:r>
        <w:t>A**</w:t>
      </w:r>
    </w:p>
    <w:p>
      <w:r>
        <w:t>&lt; =0</w:t>
      </w:r>
    </w:p>
    <w:p>
      <w:r>
        <w:t>-</w:t>
      </w:r>
    </w:p>
    <w:p>
      <w:r>
        <w:t>3:=6 -</w:t>
      </w:r>
    </w:p>
    <w:p>
      <w:r>
        <w:t>==6</w:t>
      </w:r>
    </w:p>
    <w:p>
      <w:r>
        <w:t>*</w:t>
      </w:r>
    </w:p>
    <w:p>
      <w:r>
        <w:t>-*6</w:t>
      </w:r>
    </w:p>
    <w:p>
      <w:r>
        <w:t>== * 7* -</w:t>
        <w:tab/>
        <w:t>6 = B 7 A * *&lt;7 7</w:t>
      </w:r>
    </w:p>
    <w:p>
      <w:r>
        <w:t>=-</w:t>
      </w:r>
    </w:p>
    <w:p>
      <w:r>
        <w:t>G;6</w:t>
      </w:r>
    </w:p>
    <w:p>
      <w:r>
        <w:t>A</w:t>
      </w:r>
    </w:p>
    <w:p>
      <w:r>
        <w:t>7</w:t>
      </w:r>
    </w:p>
    <w:p>
      <w:r>
        <w:t>-*</w:t>
      </w:r>
    </w:p>
    <w:p>
      <w:r>
        <w:t>* *7;* &lt; *-6</w:t>
      </w:r>
    </w:p>
    <w:p>
      <w:r>
        <w:t>#'''.!</w:t>
      </w:r>
    </w:p>
    <w:p>
      <w:r>
        <w:t>:</w:t>
      </w:r>
    </w:p>
    <w:p>
      <w:r>
        <w:t>= * *0 $ 7=7 =6</w:t>
      </w:r>
    </w:p>
    <w:p>
      <w:r>
        <w:t>* ?</w:t>
      </w:r>
    </w:p>
    <w:p>
      <w:r>
        <w:t>*6 B ** &gt;&gt;2 *-</w:t>
      </w:r>
    </w:p>
    <w:p>
      <w:r>
        <w:t>*</w:t>
        <w:tab/>
        <w:t>*;</w:t>
      </w:r>
    </w:p>
    <w:p>
      <w:r>
        <w:t>;</w:t>
        <w:tab/>
        <w:t>=</w:t>
      </w:r>
    </w:p>
    <w:p>
      <w:r>
        <w:t>A * *</w:t>
      </w:r>
    </w:p>
    <w:p>
      <w:r>
        <w:t>-* 0 9 6 * ;7</w:t>
      </w:r>
    </w:p>
    <w:p>
      <w:r>
        <w:t>-*3* 77 =7</w:t>
      </w:r>
    </w:p>
    <w:p>
      <w:r>
        <w:t>== *</w:t>
      </w:r>
    </w:p>
    <w:p>
      <w:r>
        <w:t>:</w:t>
        <w:tab/>
        <w:t>- 0 !</w:t>
      </w:r>
    </w:p>
    <w:p>
      <w:r>
        <w:t>A AM</w:t>
      </w:r>
    </w:p>
    <w:p>
      <w:r>
        <w:t>*</w:t>
      </w:r>
    </w:p>
    <w:p>
      <w:r>
        <w:t>A &amp;''''''6 7</w:t>
      </w:r>
    </w:p>
    <w:p>
      <w:r>
        <w:t>=</w:t>
      </w:r>
    </w:p>
    <w:p>
      <w:r>
        <w:t>#'''.!</w:t>
      </w:r>
    </w:p>
    <w:p>
      <w:r>
        <w:t>* 7</w:t>
        <w:tab/>
        <w:t>;;6</w:t>
      </w:r>
    </w:p>
    <w:p>
      <w:r>
        <w:t>A</w:t>
      </w:r>
    </w:p>
    <w:p>
      <w:r>
        <w:t>;7 7 *6</w:t>
      </w:r>
    </w:p>
    <w:p>
      <w:r>
        <w:t>-</w:t>
      </w:r>
    </w:p>
    <w:p>
      <w:r>
        <w:t>?</w:t>
      </w:r>
    </w:p>
    <w:p>
      <w:r>
        <w:t>*0 $</w:t>
        <w:tab/>
        <w:t>7 3- + * A</w:t>
      </w:r>
    </w:p>
    <w:p>
      <w:r>
        <w:t>=7-</w:t>
      </w:r>
    </w:p>
    <w:p>
      <w:r>
        <w:t>;7 F * * A</w:t>
      </w:r>
    </w:p>
    <w:p>
      <w:r>
        <w:t>77 =76 *</w:t>
      </w:r>
    </w:p>
    <w:p>
      <w:r>
        <w:t>-3 6 7 -7</w:t>
      </w:r>
    </w:p>
    <w:p>
      <w:r>
        <w:t>* =</w:t>
      </w:r>
    </w:p>
    <w:p>
      <w:r>
        <w:t>*73*</w:t>
        <w:tab/>
        <w:t>6</w:t>
      </w:r>
    </w:p>
    <w:p>
      <w:r>
        <w:t>-</w:t>
      </w:r>
    </w:p>
    <w:p>
      <w:r>
        <w:t>+ 3=0 ! 7</w:t>
      </w:r>
    </w:p>
    <w:p>
      <w:r>
        <w:t>0 9*</w:t>
      </w:r>
    </w:p>
    <w:p>
      <w:r>
        <w:t>-</w:t>
      </w:r>
    </w:p>
    <w:p>
      <w:r>
        <w:t>J</w:t>
      </w:r>
    </w:p>
    <w:p>
      <w:r>
        <w:t>* 7*7</w:t>
      </w:r>
    </w:p>
    <w:p>
      <w:r>
        <w:t>* A B ;;</w:t>
        <w:tab/>
        <w:t>6 + * A &amp;'''''' - =- 7</w:t>
      </w:r>
    </w:p>
    <w:p>
      <w:r>
        <w:t>; F * - =7</w:t>
      </w:r>
    </w:p>
    <w:p>
      <w:r>
        <w:t>== *</w:t>
      </w:r>
    </w:p>
    <w:p>
      <w:r>
        <w:t>#'''.!6</w:t>
      </w:r>
    </w:p>
    <w:p>
      <w:r>
        <w:t>7</w:t>
      </w:r>
    </w:p>
    <w:p>
      <w:r>
        <w:t>7</w:t>
        <w:tab/>
        <w:t>7 B</w:t>
      </w:r>
    </w:p>
    <w:p>
      <w:r>
        <w:t>M -</w:t>
      </w:r>
    </w:p>
    <w:p>
      <w:r>
        <w:t>- J 3- 7 J</w:t>
      </w:r>
    </w:p>
    <w:p>
      <w:r>
        <w:t>7:B 7</w:t>
        <w:tab/>
        <w:t>;;7 B /''''''0 #</w:t>
        <w:tab/>
        <w:t>=</w:t>
        <w:tab/>
        <w:t>6 ;</w:t>
      </w:r>
    </w:p>
    <w:p>
      <w:r>
        <w:t>;</w:t>
      </w:r>
    </w:p>
    <w:p>
      <w:r>
        <w:t>&amp;''''''6 * 7 7=</w:t>
      </w:r>
    </w:p>
    <w:p>
      <w:r>
        <w:t>* =</w:t>
      </w:r>
    </w:p>
    <w:p>
      <w:r>
        <w:t>-*</w:t>
      </w:r>
    </w:p>
    <w:p>
      <w:r>
        <w:t>73</w:t>
      </w:r>
    </w:p>
    <w:p>
      <w:r>
        <w:t>P ;</w:t>
      </w:r>
    </w:p>
    <w:p>
      <w:r>
        <w:t>Q F 6 * *7</w:t>
      </w:r>
    </w:p>
    <w:p>
      <w:r>
        <w:t>* 7*7 7</w:t>
      </w:r>
    </w:p>
    <w:p>
      <w:r>
        <w:t>H0</w:t>
      </w:r>
    </w:p>
    <w:p>
      <w:r>
        <w:t>0 ! +</w:t>
      </w:r>
    </w:p>
    <w:p>
      <w:r>
        <w:t>7 76 *</w:t>
      </w:r>
    </w:p>
    <w:p>
      <w:r>
        <w:t>:;</w:t>
      </w:r>
    </w:p>
    <w:p>
      <w:r>
        <w:t>* 7 A**70 9*</w:t>
      </w:r>
    </w:p>
    <w:p>
      <w:r>
        <w:t>+ 737 &amp;''''''0 # 3 *</w:t>
      </w:r>
    </w:p>
    <w:p>
      <w:r>
        <w:t>77 A* -</w:t>
      </w:r>
    </w:p>
    <w:p>
      <w:r>
        <w:t>7</w:t>
        <w:tab/>
        <w:t>7 - ?7</w:t>
      </w:r>
    </w:p>
    <w:p>
      <w:r>
        <w:t>=</w:t>
      </w:r>
    </w:p>
    <w:p>
      <w:r>
        <w:t>P ;</w:t>
      </w:r>
    </w:p>
    <w:p>
      <w:r>
        <w:t>Q</w:t>
      </w:r>
    </w:p>
    <w:p>
      <w:r>
        <w:t>-</w:t>
      </w:r>
    </w:p>
    <w:p>
      <w:r>
        <w:t>*</w:t>
      </w:r>
    </w:p>
    <w:p>
      <w:r>
        <w:t>6</w:t>
      </w:r>
    </w:p>
    <w:p>
      <w:r>
        <w:t>A * *7</w:t>
      </w:r>
    </w:p>
    <w:p>
      <w:r>
        <w:t>* 7*7 7</w:t>
      </w:r>
    </w:p>
    <w:p>
      <w:r>
        <w:t>:=70 9*</w:t>
      </w:r>
    </w:p>
    <w:p>
      <w:r>
        <w:t>**</w:t>
      </w:r>
    </w:p>
    <w:p>
      <w:r>
        <w:rPr>
          <w:b/>
        </w:rPr>
        <w:t>E. 14</w:t>
      </w:r>
    </w:p>
    <w:p>
      <w:r>
        <w:t>!""#$</w:t>
      </w:r>
    </w:p>
    <w:p>
      <w:r>
        <w:t>A * *</w:t>
      </w:r>
    </w:p>
    <w:p>
      <w:r>
        <w:t>-3</w:t>
      </w:r>
    </w:p>
    <w:p>
      <w:r>
        <w:t>7 3</w:t>
      </w:r>
    </w:p>
    <w:p>
      <w:r>
        <w:t>*</w:t>
        <w:tab/>
        <w:tab/>
        <w:t>6 L * &gt; -3</w:t>
      </w:r>
    </w:p>
    <w:p>
      <w:r>
        <w:t>* 6 -*</w:t>
      </w:r>
    </w:p>
    <w:p>
      <w:r>
        <w:t>* &gt; 73 6</w:t>
      </w:r>
    </w:p>
    <w:p>
      <w:r>
        <w:t>A* - 3 77</w:t>
      </w:r>
    </w:p>
    <w:p>
      <w:r>
        <w:t>*6 * *&lt;7 7</w:t>
      </w:r>
    </w:p>
    <w:p>
      <w:r>
        <w:t>G;0 $ *</w:t>
      </w:r>
    </w:p>
    <w:p>
      <w:r>
        <w:t>2 -3 6 -7</w:t>
      </w:r>
    </w:p>
    <w:p>
      <w:r>
        <w:t>* = -</w:t>
      </w:r>
    </w:p>
    <w:p>
      <w:r>
        <w:t>*73*</w:t>
        <w:tab/>
        <w:t>6 *</w:t>
      </w:r>
    </w:p>
    <w:p>
      <w:r>
        <w:t>* F * *&lt;7</w:t>
      </w:r>
    </w:p>
    <w:p>
      <w:r>
        <w:t>7-*6 6</w:t>
      </w:r>
    </w:p>
    <w:p>
      <w:r>
        <w:t>* == * A*</w:t>
      </w:r>
    </w:p>
    <w:p>
      <w:r>
        <w:t>=</w:t>
      </w:r>
    </w:p>
    <w:p>
      <w:r>
        <w:t>?A** *</w:t>
      </w:r>
    </w:p>
    <w:p>
      <w:r>
        <w:t>7 6</w:t>
      </w:r>
    </w:p>
    <w:p>
      <w:r>
        <w:t>77</w:t>
      </w:r>
    </w:p>
    <w:p>
      <w:r>
        <w:t>=6</w:t>
      </w:r>
    </w:p>
    <w:p>
      <w:r>
        <w:t>**</w:t>
      </w:r>
    </w:p>
    <w:p>
      <w:r>
        <w:t>*4G* ''''''6</w:t>
      </w:r>
    </w:p>
    <w:p>
      <w:r>
        <w:t>A *</w:t>
      </w:r>
    </w:p>
    <w:p>
      <w:r>
        <w:t>** &gt;</w:t>
      </w:r>
    </w:p>
    <w:p>
      <w:r>
        <w:t>*</w:t>
      </w:r>
    </w:p>
    <w:p>
      <w:r>
        <w:t>*0 9* -</w:t>
      </w:r>
    </w:p>
    <w:p>
      <w:r>
        <w:t>==</w:t>
      </w:r>
    </w:p>
    <w:p>
      <w:r>
        <w:t>= 7</w:t>
      </w:r>
    </w:p>
    <w:p>
      <w:r>
        <w:t>76</w:t>
      </w:r>
    </w:p>
    <w:p>
      <w:r>
        <w:t>*</w:t>
      </w:r>
    </w:p>
    <w:p>
      <w:r>
        <w:t>? *&lt; * A*</w:t>
      </w:r>
    </w:p>
    <w:p>
      <w:r>
        <w:t>-** 6</w:t>
      </w:r>
    </w:p>
    <w:p>
      <w:r>
        <w:t>7</w:t>
        <w:tab/>
        <w:t>7; /''''''0</w:t>
      </w:r>
    </w:p>
    <w:p>
      <w:r>
        <w:t># * *</w:t>
      </w:r>
    </w:p>
    <w:p>
      <w:r>
        <w:t>B - 77 6</w:t>
      </w:r>
    </w:p>
    <w:p>
      <w:r>
        <w:t>**</w:t>
      </w:r>
    </w:p>
    <w:p>
      <w:r>
        <w:t>7;* 7</w:t>
      </w:r>
    </w:p>
    <w:p>
      <w:r>
        <w:t>* ;</w:t>
      </w:r>
    </w:p>
    <w:p>
      <w:r>
        <w:t>* *</w:t>
      </w:r>
    </w:p>
    <w:p>
      <w:r>
        <w:t>+</w:t>
      </w:r>
    </w:p>
    <w:p>
      <w:r>
        <w:t>F</w:t>
      </w:r>
    </w:p>
    <w:p>
      <w:r>
        <w:t>77 7 * 7 ('''''6 )''''''6 %''''''</w:t>
      </w:r>
    </w:p>
    <w:p>
      <w:r>
        <w:t>11'''''''6 A</w:t>
      </w:r>
    </w:p>
    <w:p>
      <w:r>
        <w:t>77</w:t>
      </w:r>
    </w:p>
    <w:p>
      <w:r>
        <w:t>=7 * 7* F * 7 ))'''''''6 -6</w:t>
      </w:r>
    </w:p>
    <w:p>
      <w:r>
        <w:t>*</w:t>
      </w:r>
    </w:p>
    <w:p>
      <w:r>
        <w:t>7:B 77 *-7 6</w:t>
      </w:r>
    </w:p>
    <w:p>
      <w:r>
        <w:t>7;* 77 0</w:t>
      </w:r>
    </w:p>
    <w:p>
      <w:r>
        <w:t>0</w:t>
      </w:r>
    </w:p>
    <w:p>
      <w:r>
        <w:t>$ *</w:t>
      </w:r>
    </w:p>
    <w:p>
      <w:r>
        <w:t>* =</w:t>
      </w:r>
    </w:p>
    <w:p>
      <w:r>
        <w:t>* 7*</w:t>
      </w:r>
    </w:p>
    <w:p>
      <w:r>
        <w:t>** , $"0 9*</w:t>
      </w:r>
    </w:p>
    <w:p>
      <w:r>
        <w:t>=** -3*0</w:t>
      </w:r>
    </w:p>
    <w:p>
      <w:r>
        <w:t>0</w:t>
      </w:r>
    </w:p>
    <w:p>
      <w:r>
        <w:t>$ A * *-7</w:t>
      </w:r>
    </w:p>
    <w:p>
      <w:r>
        <w:t>* *</w:t>
      </w:r>
    </w:p>
    <w:p>
      <w:r>
        <w:t>**</w:t>
      </w:r>
    </w:p>
    <w:p>
      <w:r>
        <w:t>* 7</w:t>
      </w:r>
    </w:p>
    <w:p>
      <w:r>
        <w:t>*</w:t>
      </w:r>
    </w:p>
    <w:p>
      <w:r>
        <w:t>2 -3 0</w:t>
      </w:r>
    </w:p>
    <w:p>
      <w:r>
        <w:t>*</w:t>
        <w:tab/>
        <w:t>3*</w:t>
      </w:r>
    </w:p>
    <w:p>
      <w:r>
        <w:t>7;</w:t>
        <w:tab/>
        <w:t>; **6</w:t>
      </w:r>
    </w:p>
    <w:p>
      <w:r>
        <w:t>* +</w:t>
      </w:r>
    </w:p>
    <w:p>
      <w:r>
        <w:t>7;</w:t>
      </w:r>
    </w:p>
    <w:p>
      <w:r>
        <w:t>;</w:t>
      </w:r>
    </w:p>
    <w:p>
      <w:r>
        <w:t>6 *</w:t>
      </w:r>
    </w:p>
    <w:p>
      <w:r>
        <w:t>3 A * *&lt; -</w:t>
      </w:r>
    </w:p>
    <w:p>
      <w:r>
        <w:t>*</w:t>
        <w:tab/>
        <w:t>6</w:t>
      </w:r>
    </w:p>
    <w:p>
      <w:r>
        <w:t>-? :76 A</w:t>
      </w:r>
    </w:p>
    <w:p>
      <w:r>
        <w:t>*</w:t>
      </w:r>
    </w:p>
    <w:p>
      <w:r>
        <w:t>;</w:t>
      </w:r>
    </w:p>
    <w:p>
      <w:r>
        <w:t>*0 $ * *</w:t>
      </w:r>
    </w:p>
    <w:p>
      <w:r>
        <w:t>==</w:t>
      </w:r>
    </w:p>
    <w:p>
      <w:r>
        <w:t>-* *6 -</w:t>
      </w:r>
    </w:p>
    <w:p>
      <w:r>
        <w:t>- *</w:t>
      </w:r>
    </w:p>
    <w:p>
      <w:r>
        <w:t>*</w:t>
        <w:tab/>
        <w:t>G;</w:t>
      </w:r>
    </w:p>
    <w:p>
      <w:r>
        <w:t>7</w:t>
      </w:r>
    </w:p>
    <w:p>
      <w:r>
        <w:t>70</w:t>
      </w:r>
    </w:p>
    <w:p>
      <w:r>
        <w:t>B</w:t>
      </w:r>
    </w:p>
    <w:p>
      <w:r>
        <w:t>A * *</w:t>
      </w:r>
    </w:p>
    <w:p>
      <w:r>
        <w:t>A *</w:t>
      </w:r>
    </w:p>
    <w:p>
      <w:r>
        <w:t>*&lt;7 7</w:t>
      </w:r>
    </w:p>
    <w:p>
      <w:r>
        <w:t>77</w:t>
      </w:r>
    </w:p>
    <w:p>
      <w:r>
        <w:t>A6 6 * *</w:t>
      </w:r>
    </w:p>
    <w:p>
      <w:r>
        <w:t>-*</w:t>
      </w:r>
    </w:p>
    <w:p>
      <w:r>
        <w:t>76 :AB</w:t>
      </w:r>
    </w:p>
    <w:p>
      <w:r>
        <w:t>*-76</w:t>
      </w:r>
    </w:p>
    <w:p>
      <w:r>
        <w:rPr>
          <w:b/>
        </w:rPr>
        <w:t>E. 15</w:t>
      </w:r>
    </w:p>
    <w:p>
      <w:r>
        <w:t>!""#$</w:t>
      </w:r>
    </w:p>
    <w:p>
      <w:r>
        <w:t>7</w:t>
      </w:r>
    </w:p>
    <w:p>
      <w:r>
        <w:t>* 7=</w:t>
      </w:r>
    </w:p>
    <w:p>
      <w:r>
        <w:t>*73*</w:t>
        <w:tab/>
        <w:t>0</w:t>
      </w:r>
    </w:p>
    <w:p>
      <w:r>
        <w:t>** 7 T A</w:t>
      </w:r>
    </w:p>
    <w:p>
      <w:r>
        <w:t>* ?</w:t>
      </w:r>
    </w:p>
    <w:p>
      <w:r>
        <w:t>* *;?6</w:t>
      </w:r>
    </w:p>
    <w:p>
      <w:r>
        <w:t>* 7**</w:t>
      </w:r>
    </w:p>
    <w:p>
      <w:r>
        <w:t>T</w:t>
      </w:r>
    </w:p>
    <w:p>
      <w:r>
        <w:t>3*0 &amp; 36</w:t>
      </w:r>
    </w:p>
    <w:p>
      <w:r>
        <w:t>A * *+- *</w:t>
      </w:r>
    </w:p>
    <w:p>
      <w:r>
        <w:t>:;6 * =</w:t>
      </w:r>
    </w:p>
    <w:p>
      <w:r>
        <w:t>*6 6 =</w:t>
      </w:r>
    </w:p>
    <w:p>
      <w:r>
        <w:t>- -7 6</w:t>
      </w:r>
    </w:p>
    <w:p>
      <w:r>
        <w:t>**</w:t>
      </w:r>
    </w:p>
    <w:p>
      <w:r>
        <w:t>3 *</w:t>
      </w:r>
    </w:p>
    <w:p>
      <w:r>
        <w:t>*</w:t>
        <w:tab/>
        <w:t>G;</w:t>
      </w:r>
    </w:p>
    <w:p>
      <w:r>
        <w:t>3* - *</w:t>
      </w:r>
    </w:p>
    <w:p>
      <w:r>
        <w:t>T **+*</w:t>
      </w:r>
    </w:p>
    <w:p>
      <w:r>
        <w:t>*</w:t>
      </w:r>
    </w:p>
    <w:p>
      <w:r>
        <w:t>-* F</w:t>
      </w:r>
    </w:p>
    <w:p>
      <w:r>
        <w:t>6</w:t>
      </w:r>
    </w:p>
    <w:p>
      <w:r>
        <w:t>* - 77 6 * *&lt;</w:t>
      </w:r>
    </w:p>
    <w:p>
      <w:r>
        <w:t>7</w:t>
      </w:r>
    </w:p>
    <w:p>
      <w:r>
        <w:t>* ; *</w:t>
      </w:r>
    </w:p>
    <w:p>
      <w:r>
        <w:t>*&lt;7 76</w:t>
      </w:r>
    </w:p>
    <w:p>
      <w:r>
        <w:t>* ; **</w:t>
        <w:tab/>
        <w:t>6</w:t>
      </w:r>
    </w:p>
    <w:p>
      <w:r>
        <w:t>= * -? 76 *</w:t>
      </w:r>
    </w:p>
    <w:p>
      <w:r>
        <w:t>* -7 A* ?L -</w:t>
        <w:tab/>
        <w:t>6</w:t>
      </w:r>
    </w:p>
    <w:p>
      <w:r>
        <w:t>A</w:t>
      </w:r>
    </w:p>
    <w:p>
      <w:r>
        <w:t>77 * 0</w:t>
      </w:r>
    </w:p>
    <w:p>
      <w:r>
        <w:t>$</w:t>
      </w:r>
    </w:p>
    <w:p>
      <w:r>
        <w:t>-*</w:t>
      </w:r>
    </w:p>
    <w:p>
      <w:r>
        <w:t>* *</w:t>
      </w:r>
    </w:p>
    <w:p>
      <w:r>
        <w:t>3 77 7*7</w:t>
      </w:r>
    </w:p>
    <w:p>
      <w:r>
        <w:t>-3 6</w:t>
      </w:r>
    </w:p>
    <w:p>
      <w:r>
        <w:t>* &gt; 73 6</w:t>
      </w:r>
    </w:p>
    <w:p>
      <w:r>
        <w:t>-? A ** 6</w:t>
      </w:r>
    </w:p>
    <w:p>
      <w:r>
        <w:t>=7- 6 *A *G* *</w:t>
      </w:r>
    </w:p>
    <w:p>
      <w:r>
        <w:t>7</w:t>
      </w:r>
    </w:p>
    <w:p>
      <w:r>
        <w:t>* = - A*</w:t>
      </w:r>
    </w:p>
    <w:p>
      <w:r>
        <w:t>* 7</w:t>
        <w:tab/>
        <w:t>;; 0</w:t>
      </w:r>
    </w:p>
    <w:p>
      <w:r>
        <w:t>*</w:t>
        <w:tab/>
        <w:tab/>
        <w:t>6</w:t>
      </w:r>
    </w:p>
    <w:p>
      <w:r>
        <w:t>-3 6</w:t>
      </w:r>
    </w:p>
    <w:p>
      <w:r>
        <w:t>-</w:t>
      </w:r>
    </w:p>
    <w:p>
      <w:r>
        <w:t>= A * *&lt; - A7</w:t>
      </w:r>
    </w:p>
    <w:p>
      <w:r>
        <w:t>7A-A</w:t>
      </w:r>
    </w:p>
    <w:p>
      <w:r>
        <w:t>* F * 7A</w:t>
      </w:r>
    </w:p>
    <w:p>
      <w:r>
        <w:t>77 *&lt;7 3*7*</w:t>
        <w:tab/>
        <w:t>0</w:t>
      </w:r>
    </w:p>
    <w:p>
      <w:r>
        <w:t>*</w:t>
      </w:r>
    </w:p>
    <w:p>
      <w:r>
        <w:t>: 77 7</w:t>
      </w:r>
    </w:p>
    <w:p>
      <w:r>
        <w:t>*</w:t>
      </w:r>
    </w:p>
    <w:p>
      <w:r>
        <w:t>7</w:t>
      </w:r>
    </w:p>
    <w:p>
      <w:r>
        <w:t>+ 3=0 "</w:t>
        <w:tab/>
        <w:t>6 *</w:t>
      </w:r>
    </w:p>
    <w:p>
      <w:r>
        <w:t>:=</w:t>
      </w:r>
    </w:p>
    <w:p>
      <w:r>
        <w:t>*</w:t>
        <w:tab/>
        <w:t>7</w:t>
      </w:r>
    </w:p>
    <w:p>
      <w:r>
        <w:t>A*</w:t>
        <w:tab/>
        <w:t>A 70</w:t>
      </w:r>
    </w:p>
    <w:p>
      <w:r>
        <w:t>&gt;0</w:t>
      </w:r>
    </w:p>
    <w:p>
      <w:r>
        <w:t>$ A</w:t>
      </w:r>
    </w:p>
    <w:p>
      <w:r>
        <w:t>-</w:t>
      </w:r>
    </w:p>
    <w:p>
      <w:r>
        <w:t>* *</w:t>
        <w:tab/>
        <w:t>6</w:t>
      </w:r>
    </w:p>
    <w:p>
      <w:r>
        <w:t>= *</w:t>
        <w:tab/>
        <w:t>76</w:t>
      </w:r>
    </w:p>
    <w:p>
      <w:r>
        <w:t>* *</w:t>
      </w:r>
    </w:p>
    <w:p>
      <w:r>
        <w:t>7</w:t>
      </w:r>
    </w:p>
    <w:p>
      <w:r>
        <w:t>*</w:t>
      </w:r>
    </w:p>
    <w:p>
      <w:r>
        <w:t>2 -3</w:t>
      </w:r>
    </w:p>
    <w:p>
      <w:r>
        <w:t>J 7</w:t>
        <w:tab/>
        <w:t>;;7 B * 7-</w:t>
      </w:r>
    </w:p>
    <w:p>
      <w:r>
        <w:t>*G*0</w:t>
      </w:r>
    </w:p>
    <w:p>
      <w:r>
        <w:t>$A * *&lt;</w:t>
      </w:r>
    </w:p>
    <w:p>
      <w:r>
        <w:t>-</w:t>
      </w:r>
    </w:p>
    <w:p>
      <w:r>
        <w:t>*</w:t>
      </w:r>
    </w:p>
    <w:p>
      <w:r>
        <w:t>;</w:t>
      </w:r>
    </w:p>
    <w:p>
      <w:r>
        <w:t>*6 *</w:t>
      </w:r>
    </w:p>
    <w:p>
      <w:r>
        <w:t>6 + 7; - * &lt; *&lt;76</w:t>
      </w:r>
    </w:p>
    <w:p>
      <w:r>
        <w:t>-</w:t>
      </w:r>
    </w:p>
    <w:p>
      <w:r>
        <w:t>7 B =- *</w:t>
      </w:r>
    </w:p>
    <w:p>
      <w:r>
        <w:t>**</w:t>
      </w:r>
    </w:p>
    <w:p>
      <w:r>
        <w:t>*</w:t>
        <w:tab/>
        <w:t>7 A</w:t>
      </w:r>
    </w:p>
    <w:p>
      <w:r>
        <w:t>-</w:t>
        <w:tab/>
        <w:t>6 B</w:t>
      </w:r>
    </w:p>
    <w:p>
      <w:r>
        <w:t>* = *</w:t>
      </w:r>
    </w:p>
    <w:p>
      <w:r>
        <w:t>7 *7</w:t>
        <w:tab/>
        <w:t>6</w:t>
      </w:r>
    </w:p>
    <w:p>
      <w:r>
        <w:t>A</w:t>
      </w:r>
    </w:p>
    <w:p>
      <w:r>
        <w:t>+</w:t>
      </w:r>
    </w:p>
    <w:p>
      <w:r>
        <w:t>7</w:t>
      </w:r>
    </w:p>
    <w:p>
      <w:r>
        <w:t>*</w:t>
      </w:r>
    </w:p>
    <w:p>
      <w:r>
        <w:t>* -?</w:t>
      </w:r>
    </w:p>
    <w:p>
      <w:r>
        <w:t>A**</w:t>
      </w:r>
    </w:p>
    <w:p>
      <w:r>
        <w:t>;</w:t>
      </w:r>
    </w:p>
    <w:p>
      <w:r>
        <w:t>+ B</w:t>
      </w:r>
    </w:p>
    <w:p>
      <w:r>
        <w:t>* * P</w:t>
      </w:r>
    </w:p>
    <w:p>
      <w:r>
        <w:t>=</w:t>
      </w:r>
    </w:p>
    <w:p>
      <w:r>
        <w:t>** &gt;&gt;2</w:t>
      </w:r>
    </w:p>
    <w:p>
      <w:r>
        <w:t>Q0</w:t>
      </w:r>
    </w:p>
    <w:p>
      <w:r>
        <w:t>? * =</w:t>
      </w:r>
    </w:p>
    <w:p>
      <w:r>
        <w:t>*</w:t>
      </w:r>
    </w:p>
    <w:p>
      <w:r>
        <w:t>*</w:t>
      </w:r>
    </w:p>
    <w:p>
      <w:r>
        <w:rPr>
          <w:b/>
        </w:rPr>
        <w:t>E. 16</w:t>
      </w:r>
    </w:p>
    <w:p>
      <w:r>
        <w:t>!""#$</w:t>
      </w:r>
    </w:p>
    <w:p>
      <w:r>
        <w:t>;</w:t>
        <w:tab/>
        <w:t>=</w:t>
      </w:r>
    </w:p>
    <w:p>
      <w:r>
        <w:t>*6 *7 7</w:t>
      </w:r>
    </w:p>
    <w:p>
      <w:r>
        <w:t>* 3*7</w:t>
      </w:r>
    </w:p>
    <w:p>
      <w:r>
        <w:t>* =3*7</w:t>
      </w:r>
    </w:p>
    <w:p>
      <w:r>
        <w:t>* 7</w:t>
        <w:tab/>
        <w:t>;; - F</w:t>
      </w:r>
    </w:p>
    <w:p>
      <w:r>
        <w:t>K</w:t>
      </w:r>
    </w:p>
    <w:p>
      <w:r>
        <w:t>?; *7;</w:t>
      </w:r>
    </w:p>
    <w:p>
      <w:r>
        <w:t>6</w:t>
      </w:r>
    </w:p>
    <w:p>
      <w:r>
        <w:t>B</w:t>
      </w:r>
    </w:p>
    <w:p>
      <w:r>
        <w:t>A</w:t>
      </w:r>
    </w:p>
    <w:p>
      <w:r>
        <w:t>* *</w:t>
        <w:tab/>
        <w:t>6 *</w:t>
      </w:r>
    </w:p>
    <w:p>
      <w:r>
        <w:t>* *</w:t>
      </w:r>
    </w:p>
    <w:p>
      <w:r>
        <w:t>-* *0 $ *</w:t>
      </w:r>
    </w:p>
    <w:p>
      <w:r>
        <w:t>-**7</w:t>
      </w:r>
    </w:p>
    <w:p>
      <w:r>
        <w:t>&gt;</w:t>
      </w:r>
    </w:p>
    <w:p>
      <w:r>
        <w:t>&gt; 73</w:t>
      </w:r>
    </w:p>
    <w:p>
      <w:r>
        <w:t>B *G* OO''''''''6</w:t>
      </w:r>
    </w:p>
    <w:p>
      <w:r>
        <w:t>*</w:t>
      </w:r>
    </w:p>
    <w:p>
      <w:r>
        <w:t>6</w:t>
      </w:r>
    </w:p>
    <w:p>
      <w:r>
        <w:t>Y *</w:t>
        <w:tab/>
        <w:t>7</w:t>
      </w:r>
    </w:p>
    <w:p>
      <w:r>
        <w:t>77</w:t>
      </w:r>
    </w:p>
    <w:p>
      <w:r>
        <w:t>*6</w:t>
      </w:r>
    </w:p>
    <w:p>
      <w:r>
        <w:t>6</w:t>
      </w:r>
    </w:p>
    <w:p>
      <w:r>
        <w:t>* A</w:t>
      </w:r>
    </w:p>
    <w:p>
      <w:r>
        <w:t>73 6 * *</w:t>
      </w:r>
    </w:p>
    <w:p>
      <w:r>
        <w:t>*</w:t>
      </w:r>
    </w:p>
    <w:p>
      <w:r>
        <w:t>*</w:t>
      </w:r>
    </w:p>
    <w:p>
      <w:r>
        <w:t>?</w:t>
        <w:tab/>
        <w:t>70 %J</w:t>
      </w:r>
    </w:p>
    <w:p>
      <w:r>
        <w:t>* -</w:t>
      </w:r>
    </w:p>
    <w:p>
      <w:r>
        <w:t>A6 * *</w:t>
        <w:tab/>
        <w:tab/>
        <w:tab/>
        <w:t>;</w:t>
      </w:r>
    </w:p>
    <w:p>
      <w:r>
        <w:t>-? &lt;</w:t>
      </w:r>
    </w:p>
    <w:p>
      <w:r>
        <w:t>6 * 7</w:t>
      </w:r>
    </w:p>
    <w:p>
      <w:r>
        <w:t>* - B</w:t>
      </w:r>
    </w:p>
    <w:p>
      <w:r>
        <w:t>*</w:t>
        <w:tab/>
        <w:t>6 * *</w:t>
      </w:r>
    </w:p>
    <w:p>
      <w:r>
        <w:t>* :</w:t>
      </w:r>
    </w:p>
    <w:p>
      <w:r>
        <w:t>*</w:t>
      </w:r>
    </w:p>
    <w:p>
      <w:r>
        <w:t>-7 B</w:t>
      </w:r>
    </w:p>
    <w:p>
      <w:r>
        <w:t>*B0 ! *</w:t>
        <w:tab/>
        <w:t>7</w:t>
      </w:r>
    </w:p>
    <w:p>
      <w:r>
        <w:t>=</w:t>
        <w:tab/>
        <w:t>7 B</w:t>
      </w:r>
    </w:p>
    <w:p>
      <w:r>
        <w:t>7-*</w:t>
      </w:r>
    </w:p>
    <w:p>
      <w:r>
        <w:t>*</w:t>
      </w:r>
    </w:p>
    <w:p>
      <w:r>
        <w:t>7*</w:t>
      </w:r>
    </w:p>
    <w:p>
      <w:r>
        <w:t>0 9*</w:t>
      </w:r>
    </w:p>
    <w:p>
      <w:r>
        <w:t>? A * * =</w:t>
      </w:r>
    </w:p>
    <w:p>
      <w:r>
        <w:t>* 7 7*</w:t>
      </w:r>
    </w:p>
    <w:p>
      <w:r>
        <w:t>6 A*</w:t>
      </w:r>
    </w:p>
    <w:p>
      <w:r>
        <w:t>;</w:t>
        <w:tab/>
        <w:t>7</w:t>
      </w:r>
    </w:p>
    <w:p>
      <w:r>
        <w:t>*&lt; - * "</w:t>
      </w:r>
    </w:p>
    <w:p>
      <w:r>
        <w:t>&gt;</w:t>
      </w:r>
    </w:p>
    <w:p>
      <w:r>
        <w:t>6</w:t>
      </w:r>
    </w:p>
    <w:p>
      <w:r>
        <w:t>?</w:t>
      </w:r>
    </w:p>
    <w:p>
      <w:r>
        <w:t>*</w:t>
      </w:r>
    </w:p>
    <w:p>
      <w:r>
        <w:t>+ - 7 B -** B *4G* OO'''''''0</w:t>
      </w:r>
    </w:p>
    <w:p>
      <w:r>
        <w:t>$ * T A</w:t>
      </w:r>
    </w:p>
    <w:p>
      <w:r>
        <w:t>*</w:t>
      </w:r>
    </w:p>
    <w:p>
      <w:r>
        <w:t>T</w:t>
      </w:r>
    </w:p>
    <w:p>
      <w:r>
        <w:t>?; J 7</w:t>
        <w:tab/>
        <w:t>;;7</w:t>
      </w:r>
    </w:p>
    <w:p>
      <w:r>
        <w:t>*</w:t>
        <w:tab/>
        <w:t>70</w:t>
      </w:r>
    </w:p>
    <w:p>
      <w:r>
        <w:t>&amp;:</w:t>
      </w:r>
    </w:p>
    <w:p>
      <w:r>
        <w:t>* A ; *</w:t>
      </w:r>
    </w:p>
    <w:p>
      <w:r>
        <w:t>* *</w:t>
        <w:tab/>
        <w:t>76 * *&lt; - 6</w:t>
      </w:r>
    </w:p>
    <w:p>
      <w:r>
        <w:t>A *</w:t>
        <w:tab/>
        <w:t>A ** &gt;</w:t>
      </w:r>
    </w:p>
    <w:p>
      <w:r>
        <w:t>*</w:t>
      </w:r>
    </w:p>
    <w:p>
      <w:r>
        <w:t>2 -3 6</w:t>
      </w:r>
    </w:p>
    <w:p>
      <w:r>
        <w:t>- ?</w:t>
      </w:r>
    </w:p>
    <w:p>
      <w:r>
        <w:t>A* ** 7</w:t>
        <w:tab/>
        <w:t>;;</w:t>
      </w:r>
    </w:p>
    <w:p>
      <w:r>
        <w:t>7 7</w:t>
      </w:r>
    </w:p>
    <w:p>
      <w:r>
        <w:t>* ==7</w:t>
      </w:r>
    </w:p>
    <w:p>
      <w:r>
        <w:t>* * A** - L +</w:t>
      </w:r>
    </w:p>
    <w:p>
      <w:r>
        <w:t>*&lt;</w:t>
      </w:r>
    </w:p>
    <w:p>
      <w:r>
        <w:t>* -?</w:t>
      </w:r>
    </w:p>
    <w:p>
      <w:r>
        <w:t>* * A** -</w:t>
      </w:r>
    </w:p>
    <w:p>
      <w:r>
        <w:t>* *</w:t>
        <w:tab/>
        <w:tab/>
        <w:t>0 $ J 7</w:t>
      </w:r>
    </w:p>
    <w:p>
      <w:r>
        <w:t>-7 B ? A - G76</w:t>
      </w:r>
    </w:p>
    <w:p>
      <w:r>
        <w:t>A*</w:t>
      </w:r>
    </w:p>
    <w:p>
      <w:r>
        <w:t>-7 *</w:t>
      </w:r>
    </w:p>
    <w:p>
      <w:r>
        <w:t>*</w:t>
      </w:r>
    </w:p>
    <w:p>
      <w:r>
        <w:t>* &gt;+ : - *77</w:t>
      </w:r>
    </w:p>
    <w:p>
      <w:r>
        <w:t>7*</w:t>
      </w:r>
    </w:p>
    <w:p>
      <w:r>
        <w:t>;76</w:t>
      </w:r>
    </w:p>
    <w:p>
      <w:r>
        <w:t>A**</w:t>
      </w:r>
    </w:p>
    <w:p>
      <w:r>
        <w:t>=7</w:t>
      </w:r>
    </w:p>
    <w:p>
      <w:r>
        <w:t>-* -</w:t>
        <w:tab/>
        <w:t>3*</w:t>
      </w:r>
    </w:p>
    <w:p>
      <w:r>
        <w:t>* $!90 !</w:t>
      </w:r>
    </w:p>
    <w:p>
      <w:r>
        <w:t>7;</w:t>
      </w:r>
    </w:p>
    <w:p>
      <w:r>
        <w:t>; T * 6</w:t>
      </w:r>
    </w:p>
    <w:p>
      <w:r>
        <w:t>=</w:t>
        <w:tab/>
        <w:t>* 3 T - 77 -;76 7 B ? * *; ==7 B *?7</w:t>
      </w:r>
    </w:p>
    <w:p>
      <w:r>
        <w:t>*0</w:t>
      </w:r>
    </w:p>
    <w:p>
      <w:r>
        <w:t>= * 3* A</w:t>
      </w:r>
    </w:p>
    <w:p>
      <w:r>
        <w:t>;</w:t>
      </w:r>
    </w:p>
    <w:p>
      <w:r>
        <w:t>B</w:t>
      </w:r>
    </w:p>
    <w:p>
      <w:r>
        <w:t>*;6</w:t>
      </w:r>
    </w:p>
    <w:p>
      <w:r>
        <w:t>A ? *A</w:t>
      </w:r>
    </w:p>
    <w:p>
      <w:r>
        <w:t>*</w:t>
        <w:tab/>
        <w:t>7A</w:t>
      </w:r>
    </w:p>
    <w:p>
      <w:r>
        <w:t>6 + * A *#</w:t>
      </w:r>
    </w:p>
    <w:p>
      <w:r>
        <w:t>7 70</w:t>
      </w:r>
    </w:p>
    <w:p>
      <w:r>
        <w:rPr>
          <w:b/>
        </w:rPr>
        <w:t>E. 17</w:t>
      </w:r>
    </w:p>
    <w:p>
      <w:r>
        <w:t>!""#$</w:t>
      </w:r>
    </w:p>
    <w:p>
      <w:r>
        <w:t>9*</w:t>
      </w:r>
    </w:p>
    <w:p>
      <w:r>
        <w:t>A *B</w:t>
      </w:r>
    </w:p>
    <w:p>
      <w:r>
        <w:t>R 6 *</w:t>
      </w:r>
    </w:p>
    <w:p>
      <w:r>
        <w:t>A -</w:t>
      </w:r>
    </w:p>
    <w:p>
      <w:r>
        <w:t>;</w:t>
      </w:r>
    </w:p>
    <w:p>
      <w:r>
        <w:t>7</w:t>
      </w:r>
    </w:p>
    <w:p>
      <w:r>
        <w:t>? *&lt;7 *</w:t>
        <w:tab/>
        <w:t>76</w:t>
      </w:r>
    </w:p>
    <w:p>
      <w:r>
        <w:t>* *</w:t>
        <w:tab/>
        <w:t>0</w:t>
      </w:r>
    </w:p>
    <w:p>
      <w:r>
        <w:t>==</w:t>
      </w:r>
    </w:p>
    <w:p>
      <w:r>
        <w:t>- * G*</w:t>
      </w:r>
    </w:p>
    <w:p>
      <w:r>
        <w:t>*</w:t>
        <w:tab/>
        <w:tab/>
        <w:t>6 ?A* * A</w:t>
      </w:r>
    </w:p>
    <w:p>
      <w:r>
        <w:t>*</w:t>
      </w:r>
    </w:p>
    <w:p>
      <w:r>
        <w:t>7</w:t>
      </w:r>
    </w:p>
    <w:p>
      <w:r>
        <w:t>P ;</w:t>
      </w:r>
    </w:p>
    <w:p>
      <w:r>
        <w:t>Q0 $</w:t>
      </w:r>
    </w:p>
    <w:p>
      <w:r>
        <w:t>*</w:t>
      </w:r>
    </w:p>
    <w:p>
      <w:r>
        <w:t>* ;;</w:t>
      </w:r>
    </w:p>
    <w:p>
      <w:r>
        <w:t>*</w:t>
        <w:tab/>
        <w:t>7</w:t>
      </w:r>
    </w:p>
    <w:p>
      <w:r>
        <w:t>*</w:t>
        <w:tab/>
        <w:t>7 F * *</w:t>
      </w:r>
    </w:p>
    <w:p>
      <w:r>
        <w:t>=7 6 B *G* "''''''6</w:t>
      </w:r>
    </w:p>
    <w:p>
      <w:r>
        <w:t>A</w:t>
      </w:r>
    </w:p>
    <w:p>
      <w:r>
        <w:t>*</w:t>
      </w:r>
    </w:p>
    <w:p>
      <w:r>
        <w:t>A*</w:t>
      </w:r>
    </w:p>
    <w:p>
      <w:r>
        <w:t>*</w:t>
      </w:r>
    </w:p>
    <w:p>
      <w:r>
        <w:t>7; - *</w:t>
        <w:tab/>
        <w:t>7 F *</w:t>
      </w:r>
    </w:p>
    <w:p>
      <w:r>
        <w:t>-</w:t>
      </w:r>
    </w:p>
    <w:p>
      <w:r>
        <w:t>*6</w:t>
      </w:r>
    </w:p>
    <w:p>
      <w:r>
        <w:t>6</w:t>
      </w:r>
    </w:p>
    <w:p>
      <w:r>
        <w:t>*</w:t>
        <w:tab/>
        <w:t>7</w:t>
      </w:r>
    </w:p>
    <w:p>
      <w:r>
        <w:t>*# F * *</w:t>
      </w:r>
    </w:p>
    <w:p>
      <w:r>
        <w:t>77 ;;7 B *G* '''''6</w:t>
      </w:r>
    </w:p>
    <w:p>
      <w:r>
        <w:t>'''''</w:t>
      </w:r>
    </w:p>
    <w:p>
      <w:r>
        <w:t>B .'''''''</w:t>
      </w:r>
    </w:p>
    <w:p>
      <w:r>
        <w:t>* ? * B</w:t>
      </w:r>
    </w:p>
    <w:p>
      <w:r>
        <w:t>* T 3 *</w:t>
      </w:r>
    </w:p>
    <w:p>
      <w:r>
        <w:t>*</w:t>
      </w:r>
    </w:p>
    <w:p>
      <w:r>
        <w:t>2 -3</w:t>
      </w:r>
    </w:p>
    <w:p>
      <w:r>
        <w:t>A*</w:t>
      </w:r>
    </w:p>
    <w:p>
      <w:r>
        <w:t>3* A</w:t>
      </w:r>
    </w:p>
    <w:p>
      <w:r>
        <w:t>6</w:t>
      </w:r>
    </w:p>
    <w:p>
      <w:r>
        <w:t>*</w:t>
      </w:r>
    </w:p>
    <w:p>
      <w:r>
        <w:t>*&lt;</w:t>
      </w:r>
    </w:p>
    <w:p>
      <w:r>
        <w:t>A* 7 ;;7 B - -** +</w:t>
      </w:r>
    </w:p>
    <w:p>
      <w:r>
        <w:t>F = * *</w:t>
        <w:tab/>
        <w:t>6 :</w:t>
      </w:r>
    </w:p>
    <w:p>
      <w:r>
        <w:t>= 3</w:t>
      </w:r>
    </w:p>
    <w:p>
      <w:r>
        <w:t>* 776</w:t>
      </w:r>
    </w:p>
    <w:p>
      <w:r>
        <w:t>*</w:t>
      </w:r>
    </w:p>
    <w:p>
      <w:r>
        <w:t>** A* 7-&lt;</w:t>
      </w:r>
    </w:p>
    <w:p>
      <w:r>
        <w:t>? A -</w:t>
      </w:r>
    </w:p>
    <w:p>
      <w:r>
        <w:t>*</w:t>
      </w:r>
    </w:p>
    <w:p>
      <w:r>
        <w:t>3 7</w:t>
        <w:tab/>
        <w:t>776</w:t>
      </w:r>
    </w:p>
    <w:p>
      <w:r>
        <w:t>=7</w:t>
      </w:r>
    </w:p>
    <w:p>
      <w:r>
        <w:t>* B *G* ##'''''''</w:t>
      </w:r>
    </w:p>
    <w:p>
      <w:r>
        <w:t>= A * * 7 ==</w:t>
        <w:tab/>
        <w:t>0</w:t>
      </w:r>
    </w:p>
    <w:p>
      <w:r>
        <w:t>A 7+ * 7* A6 ;7</w:t>
        <w:tab/>
        <w:t>7*</w:t>
        <w:tab/>
        <w:t>6 * *</w:t>
      </w:r>
    </w:p>
    <w:p>
      <w:r>
        <w:t>7 - * *&lt; *</w:t>
      </w:r>
    </w:p>
    <w:p>
      <w:r>
        <w:t>* = K</w:t>
      </w:r>
    </w:p>
    <w:p>
      <w:r>
        <w:t>-76</w:t>
      </w:r>
    </w:p>
    <w:p>
      <w:r>
        <w:t>A</w:t>
      </w:r>
    </w:p>
    <w:p>
      <w:r>
        <w:t>7A *</w:t>
      </w:r>
    </w:p>
    <w:p>
      <w:r>
        <w:t>= 7 * 7;</w:t>
        <w:tab/>
        <w:t>0</w:t>
      </w:r>
    </w:p>
    <w:p>
      <w:r>
        <w:t>* 7- J</w:t>
      </w:r>
    </w:p>
    <w:p>
      <w:r>
        <w:t>=</w:t>
      </w:r>
    </w:p>
    <w:p>
      <w:r>
        <w:t>* *&lt; * A</w:t>
      </w:r>
    </w:p>
    <w:p>
      <w:r>
        <w:t>=7</w:t>
      </w:r>
    </w:p>
    <w:p>
      <w:r>
        <w:t>A*</w:t>
      </w:r>
    </w:p>
    <w:p>
      <w:r>
        <w:t>7</w:t>
      </w:r>
    </w:p>
    <w:p>
      <w:r>
        <w:t>==</w:t>
      </w:r>
    </w:p>
    <w:p>
      <w:r>
        <w:t>* * 3*0</w:t>
      </w:r>
    </w:p>
    <w:p>
      <w:r>
        <w:t>$ *</w:t>
      </w:r>
    </w:p>
    <w:p>
      <w:r>
        <w:t>7 3 * 7 7-</w:t>
      </w:r>
    </w:p>
    <w:p>
      <w:r>
        <w:t>** &gt;</w:t>
      </w:r>
    </w:p>
    <w:p>
      <w:r>
        <w:t>*</w:t>
      </w:r>
    </w:p>
    <w:p>
      <w:r>
        <w:t>2 -3 0 9* &lt;</w:t>
      </w:r>
    </w:p>
    <w:p>
      <w:r>
        <w:t>*</w:t>
      </w:r>
    </w:p>
    <w:p>
      <w:r>
        <w:t>* - A* *+-</w:t>
      </w:r>
    </w:p>
    <w:p>
      <w:r>
        <w:t>7 *6 * *A** *</w:t>
      </w:r>
    </w:p>
    <w:p>
      <w:r>
        <w:t>:; 7</w:t>
      </w:r>
    </w:p>
    <w:p>
      <w:r>
        <w:t>3*7 B</w:t>
      </w:r>
    </w:p>
    <w:p>
      <w:r>
        <w:t>*</w:t>
      </w:r>
    </w:p>
    <w:p>
      <w:r>
        <w:t>+ 7</w:t>
      </w:r>
    </w:p>
    <w:p>
      <w:r>
        <w:t>* $!90 # ==6</w:t>
      </w:r>
    </w:p>
    <w:p>
      <w:r>
        <w:t>-</w:t>
      </w:r>
    </w:p>
    <w:p>
      <w:r>
        <w:t>3: + * A * *</w:t>
      </w:r>
    </w:p>
    <w:p>
      <w:r>
        <w:t>*A* * *</w:t>
      </w:r>
    </w:p>
    <w:p>
      <w:r>
        <w:t>*7</w:t>
      </w:r>
    </w:p>
    <w:p>
      <w:r>
        <w:t>T B *?</w:t>
      </w:r>
    </w:p>
    <w:p>
      <w:r>
        <w:t>*6</w:t>
      </w:r>
    </w:p>
    <w:p>
      <w:r>
        <w:t>T 77</w:t>
      </w:r>
    </w:p>
    <w:p>
      <w:r>
        <w:t>-7</w:t>
      </w:r>
    </w:p>
    <w:p>
      <w:r>
        <w:t>B</w:t>
      </w:r>
    </w:p>
    <w:p>
      <w:r>
        <w:t>A* 6 B - 7</w:t>
      </w:r>
    </w:p>
    <w:p>
      <w:r>
        <w:t>P ;</w:t>
      </w:r>
    </w:p>
    <w:p>
      <w:r>
        <w:t>Q0 &amp;</w:t>
      </w:r>
    </w:p>
    <w:p>
      <w:r>
        <w:t>==</w:t>
      </w:r>
    </w:p>
    <w:p>
      <w:r>
        <w:t>3</w:t>
      </w:r>
    </w:p>
    <w:p>
      <w:r>
        <w:t>P -*</w:t>
      </w:r>
    </w:p>
    <w:p>
      <w:r>
        <w:rPr>
          <w:b/>
        </w:rPr>
        <w:t>E. 18</w:t>
      </w:r>
    </w:p>
    <w:p>
      <w:r>
        <w:t>!""#$</w:t>
      </w:r>
    </w:p>
    <w:p>
      <w:r>
        <w:t>-</w:t>
        <w:tab/>
        <w:t>3* Q</w:t>
      </w:r>
    </w:p>
    <w:p>
      <w:r>
        <w:t>*</w:t>
      </w:r>
    </w:p>
    <w:p>
      <w:r>
        <w:t>Z&lt;</w:t>
      </w:r>
    </w:p>
    <w:p>
      <w:r>
        <w:t>*</w:t>
      </w:r>
    </w:p>
    <w:p>
      <w:r>
        <w:t>7 B</w:t>
      </w:r>
    </w:p>
    <w:p>
      <w:r>
        <w:t>* * *&lt;</w:t>
      </w:r>
    </w:p>
    <w:p>
      <w:r>
        <w:t>;</w:t>
      </w:r>
    </w:p>
    <w:p>
      <w:r>
        <w:t>* $!90</w:t>
      </w:r>
    </w:p>
    <w:p>
      <w:r>
        <w:t>0 $ * 7*6</w:t>
      </w:r>
    </w:p>
    <w:p>
      <w:r>
        <w:t>7</w:t>
      </w:r>
    </w:p>
    <w:p>
      <w:r>
        <w:t>6 * -</w:t>
      </w:r>
    </w:p>
    <w:p>
      <w:r>
        <w:t>*7</w:t>
      </w:r>
    </w:p>
    <w:p>
      <w:r>
        <w:t>*</w:t>
      </w:r>
    </w:p>
    <w:p>
      <w:r>
        <w:t>* 7</w:t>
      </w:r>
    </w:p>
    <w:p>
      <w:r>
        <w:t>:</w:t>
        <w:tab/>
        <w:t>- 2</w:t>
      </w:r>
    </w:p>
    <w:p>
      <w:r>
        <w:t>@ =7- 6 B</w:t>
      </w:r>
    </w:p>
    <w:p>
      <w:r>
        <w:t>I&gt; =0,6</w:t>
      </w:r>
    </w:p>
    <w:p>
      <w:r>
        <w:t>= A * * A*</w:t>
      </w:r>
    </w:p>
    <w:p>
      <w:r>
        <w:t>==- L CI =0 3D</w:t>
      </w:r>
    </w:p>
    <w:p>
      <w:r>
        <w:t>H J -</w:t>
      </w:r>
    </w:p>
    <w:p>
      <w:r>
        <w:t>I, =0</w:t>
      </w:r>
    </w:p>
    <w:p>
      <w:r>
        <w:t>*</w:t>
      </w:r>
    </w:p>
    <w:p>
      <w:r>
        <w:t>:</w:t>
        <w:tab/>
        <w:t>- 2</w:t>
      </w:r>
    </w:p>
    <w:p>
      <w:r>
        <w:t>* &gt; 73</w:t>
      </w:r>
    </w:p>
    <w:p>
      <w:r>
        <w:t>C*</w:t>
      </w:r>
    </w:p>
    <w:p>
      <w:r>
        <w:t>* 0</w:t>
      </w:r>
    </w:p>
    <w:p>
      <w:r>
        <w:t>0 V</w:t>
      </w:r>
    </w:p>
    <w:p>
      <w:r>
        <w:t>* 8&amp; @D6</w:t>
      </w:r>
    </w:p>
    <w:p>
      <w:r>
        <w:t>I, =0</w:t>
      </w:r>
    </w:p>
    <w:p>
      <w:r>
        <w:t>*</w:t>
      </w:r>
    </w:p>
    <w:p>
      <w:r>
        <w:t>:</w:t>
        <w:tab/>
        <w:t>-</w:t>
      </w:r>
    </w:p>
    <w:p>
      <w:r>
        <w:t>* @ =7-</w:t>
      </w:r>
    </w:p>
    <w:p>
      <w:r>
        <w:t>C ** ;</w:t>
        <w:tab/>
        <w:t>- 7</w:t>
      </w:r>
    </w:p>
    <w:p>
      <w:r>
        <w:t>*</w:t>
      </w:r>
    </w:p>
    <w:p>
      <w:r>
        <w:t>* 8&amp;6</w:t>
      </w:r>
    </w:p>
    <w:p>
      <w:r>
        <w:t>-; + *</w:t>
      </w:r>
    </w:p>
    <w:p>
      <w:r>
        <w:t>:** D0 .*</w:t>
      </w:r>
    </w:p>
    <w:p>
      <w:r>
        <w:t>?6</w:t>
      </w:r>
    </w:p>
    <w:p>
      <w:r>
        <w:t>* - J -7 ?</w:t>
      </w:r>
    </w:p>
    <w:p>
      <w:r>
        <w:t>&lt; 7;*+</w:t>
      </w:r>
    </w:p>
    <w:p>
      <w:r>
        <w:t>*</w:t>
      </w:r>
    </w:p>
    <w:p>
      <w:r>
        <w:t>**3 C * *</w:t>
      </w:r>
    </w:p>
    <w:p>
      <w:r>
        <w:t>:** D6</w:t>
      </w:r>
    </w:p>
    <w:p>
      <w:r>
        <w:t>A</w:t>
      </w:r>
    </w:p>
    <w:p>
      <w:r>
        <w:t>*</w:t>
      </w:r>
    </w:p>
    <w:p>
      <w:r>
        <w:t>=</w:t>
      </w:r>
    </w:p>
    <w:p>
      <w:r>
        <w:t>7 7*</w:t>
      </w:r>
    </w:p>
    <w:p>
      <w:r>
        <w:t>? =</w:t>
        <w:tab/>
        <w:tab/>
        <w:t>*</w:t>
      </w:r>
    </w:p>
    <w:p>
      <w:r>
        <w:t>-</w:t>
      </w:r>
    </w:p>
    <w:p>
      <w:r>
        <w:t>* * =77*</w:t>
      </w:r>
    </w:p>
    <w:p>
      <w:r>
        <w:t>* = =</w:t>
        <w:tab/>
        <w:tab/>
        <w:t>**</w:t>
      </w:r>
    </w:p>
    <w:p>
      <w:r>
        <w:t>*G 7A-*</w:t>
        <w:tab/>
        <w:t>0 !</w:t>
      </w:r>
    </w:p>
    <w:p>
      <w:r>
        <w:t>* 8&amp;6</w:t>
      </w:r>
    </w:p>
    <w:p>
      <w:r>
        <w:t>* -?</w:t>
      </w:r>
    </w:p>
    <w:p>
      <w:r>
        <w:t>=</w:t>
        <w:tab/>
        <w:tab/>
        <w:t>6</w:t>
      </w:r>
    </w:p>
    <w:p>
      <w:r>
        <w:t>*7 ==-</w:t>
      </w:r>
    </w:p>
    <w:p>
      <w:r>
        <w:t>3*7</w:t>
      </w:r>
    </w:p>
    <w:p>
      <w:r>
        <w:t>* 7</w:t>
      </w:r>
    </w:p>
    <w:p>
      <w:r>
        <w:t>*-7 A</w:t>
      </w:r>
    </w:p>
    <w:p>
      <w:r>
        <w:t>7</w:t>
        <w:tab/>
        <w:tab/>
        <w:t>0 W ?</w:t>
      </w:r>
    </w:p>
    <w:p>
      <w:r>
        <w:t>3</w:t>
        <w:tab/>
        <w:tab/>
        <w:t>6 * - 7*</w:t>
      </w:r>
    </w:p>
    <w:p>
      <w:r>
        <w:t>*; ==-</w:t>
      </w:r>
    </w:p>
    <w:p>
      <w:r>
        <w:t>* ;</w:t>
      </w:r>
    </w:p>
    <w:p>
      <w:r>
        <w:t>*73*</w:t>
      </w:r>
    </w:p>
    <w:p>
      <w:r>
        <w:t>J 7;*6</w:t>
      </w:r>
    </w:p>
    <w:p>
      <w:r>
        <w:t>A</w:t>
      </w:r>
    </w:p>
    <w:p>
      <w:r>
        <w:t>*</w:t>
      </w:r>
    </w:p>
    <w:p>
      <w:r>
        <w:t>* *A * **3</w:t>
      </w:r>
    </w:p>
    <w:p>
      <w:r>
        <w:t>B *7</w:t>
      </w:r>
    </w:p>
    <w:p>
      <w:r>
        <w:t>7 7A</w:t>
      </w:r>
    </w:p>
    <w:p>
      <w:r>
        <w:t>* :7</w:t>
      </w:r>
    </w:p>
    <w:p>
      <w:r>
        <w:t>-*</w:t>
      </w:r>
    </w:p>
    <w:p>
      <w:r>
        <w:t>*6</w:t>
      </w:r>
    </w:p>
    <w:p>
      <w:r>
        <w:t>*A * **36</w:t>
      </w:r>
    </w:p>
    <w:p>
      <w:r>
        <w:t>? *6</w:t>
      </w:r>
    </w:p>
    <w:p>
      <w:r>
        <w:t>B</w:t>
      </w:r>
    </w:p>
    <w:p>
      <w:r>
        <w:t>7 A</w:t>
      </w:r>
    </w:p>
    <w:p>
      <w:r>
        <w:t>* :</w:t>
      </w:r>
    </w:p>
    <w:p>
      <w:r>
        <w:t>;7</w:t>
      </w:r>
    </w:p>
    <w:p>
      <w:r>
        <w:t>* -</w:t>
      </w:r>
    </w:p>
    <w:p>
      <w:r>
        <w:t>7 7A 3*0</w:t>
      </w:r>
    </w:p>
    <w:p>
      <w:r>
        <w:t>$ *</w:t>
      </w:r>
    </w:p>
    <w:p>
      <w:r>
        <w:t>7-</w:t>
      </w:r>
    </w:p>
    <w:p>
      <w:r>
        <w:t>*</w:t>
      </w:r>
    </w:p>
    <w:p>
      <w:r>
        <w:t>F</w:t>
      </w:r>
    </w:p>
    <w:p>
      <w:r>
        <w:t>== * =</w:t>
      </w:r>
    </w:p>
    <w:p>
      <w:r>
        <w:t>7 A *</w:t>
      </w:r>
    </w:p>
    <w:p>
      <w:r>
        <w:t>77 7*-7 * @ 73 @</w:t>
      </w:r>
    </w:p>
    <w:p>
      <w:r>
        <w:t>*</w:t>
      </w:r>
    </w:p>
    <w:p>
      <w:r>
        <w:t>* * *</w:t>
      </w:r>
    </w:p>
    <w:p>
      <w:r>
        <w:t>* 3; C D</w:t>
      </w:r>
    </w:p>
    <w:p>
      <w:r>
        <w:t>7</w:t>
      </w:r>
    </w:p>
    <w:p>
      <w:r>
        <w:t>*G</w:t>
      </w:r>
    </w:p>
    <w:p>
      <w:r>
        <w:t>70 9*</w:t>
      </w:r>
    </w:p>
    <w:p>
      <w:r>
        <w:t>7- =</w:t>
      </w:r>
    </w:p>
    <w:p>
      <w:r>
        <w:t>= A*</w:t>
      </w:r>
    </w:p>
    <w:p>
      <w:r>
        <w:t>7*7 *7 * =</w:t>
      </w:r>
    </w:p>
    <w:p>
      <w:r>
        <w:t>7</w:t>
      </w:r>
    </w:p>
    <w:p>
      <w:r>
        <w:t>P ;</w:t>
      </w:r>
    </w:p>
    <w:p>
      <w:r>
        <w:t>Q6</w:t>
      </w:r>
    </w:p>
    <w:p>
      <w:r>
        <w:t>A * = 7 A*</w:t>
      </w:r>
    </w:p>
    <w:p>
      <w:r>
        <w:t>* 7;</w:t>
      </w:r>
    </w:p>
    <w:p>
      <w:r>
        <w:t>6</w:t>
      </w:r>
    </w:p>
    <w:p>
      <w:r>
        <w:t>* 8&amp;6</w:t>
      </w:r>
    </w:p>
    <w:p>
      <w:r>
        <w:t>*</w:t>
      </w:r>
    </w:p>
    <w:p>
      <w:r>
        <w:t>A* -</w:t>
      </w:r>
    </w:p>
    <w:p>
      <w:r>
        <w:t>*</w:t>
      </w:r>
    </w:p>
    <w:p>
      <w:r>
        <w:t>0</w:t>
      </w:r>
    </w:p>
    <w:p>
      <w:r>
        <w:rPr>
          <w:b/>
        </w:rPr>
        <w:t>E. 19</w:t>
      </w:r>
    </w:p>
    <w:p>
      <w:r>
        <w:t>!""#$</w:t>
      </w:r>
    </w:p>
    <w:p>
      <w:r>
        <w:t>9* 7*</w:t>
      </w:r>
    </w:p>
    <w:p>
      <w:r>
        <w:t>=</w:t>
      </w:r>
    </w:p>
    <w:p>
      <w:r>
        <w:t>- 7</w:t>
        <w:tab/>
        <w:t>6</w:t>
      </w:r>
    </w:p>
    <w:p>
      <w:r>
        <w:t>A</w:t>
      </w:r>
    </w:p>
    <w:p>
      <w:r>
        <w:t>=</w:t>
      </w:r>
    </w:p>
    <w:p>
      <w:r>
        <w:t>6</w:t>
      </w:r>
    </w:p>
    <w:p>
      <w:r>
        <w:t>76 -7</w:t>
      </w:r>
    </w:p>
    <w:p>
      <w:r>
        <w:t>*</w:t>
        <w:tab/>
        <w:t>76 A * P ;</w:t>
      </w:r>
    </w:p>
    <w:p>
      <w:r>
        <w:t>Q6</w:t>
      </w:r>
    </w:p>
    <w:p>
      <w:r>
        <w:t>7</w:t>
      </w:r>
    </w:p>
    <w:p>
      <w:r>
        <w:t>*</w:t>
      </w:r>
    </w:p>
    <w:p>
      <w:r>
        <w:t>* * 3*</w:t>
      </w:r>
    </w:p>
    <w:p>
      <w:r>
        <w:t>=A F *</w:t>
      </w:r>
    </w:p>
    <w:p>
      <w:r>
        <w:t>- = * 3*7</w:t>
      </w:r>
    </w:p>
    <w:p>
      <w:r>
        <w:t>6</w:t>
      </w:r>
    </w:p>
    <w:p>
      <w:r>
        <w:t>* G* 7;*</w:t>
      </w:r>
    </w:p>
    <w:p>
      <w:r>
        <w:t>7</w:t>
      </w:r>
    </w:p>
    <w:p>
      <w:r>
        <w:t>6</w:t>
      </w:r>
    </w:p>
    <w:p>
      <w:r>
        <w:t>77 *</w:t>
      </w:r>
    </w:p>
    <w:p>
      <w:r>
        <w:t>6 * 7</w:t>
        <w:tab/>
        <w:t>* A</w:t>
      </w:r>
    </w:p>
    <w:p>
      <w:r>
        <w:t>*</w:t>
        <w:tab/>
        <w:t>3*</w:t>
      </w:r>
    </w:p>
    <w:p>
      <w:r>
        <w:t>7 7</w:t>
      </w:r>
    </w:p>
    <w:p>
      <w:r>
        <w:t>*73*</w:t>
      </w:r>
    </w:p>
    <w:p>
      <w:r>
        <w:t>6 A 7;*</w:t>
        <w:tab/>
        <w:t>6 B *</w:t>
      </w:r>
    </w:p>
    <w:p>
      <w:r>
        <w:t>-</w:t>
      </w:r>
    </w:p>
    <w:p>
      <w:r>
        <w:t>* 3*70</w:t>
      </w:r>
    </w:p>
    <w:p>
      <w:r>
        <w:t>** 3*7</w:t>
      </w:r>
    </w:p>
    <w:p>
      <w:r>
        <w:t>77 ?7</w:t>
      </w:r>
    </w:p>
    <w:p>
      <w:r>
        <w:t>* *</w:t>
        <w:tab/>
        <w:t>0</w:t>
      </w:r>
    </w:p>
    <w:p>
      <w:r>
        <w:t>7 3</w:t>
      </w:r>
    </w:p>
    <w:p>
      <w:r>
        <w:t>6 B *?</w:t>
      </w:r>
    </w:p>
    <w:p>
      <w:r>
        <w:t>*</w:t>
        <w:tab/>
        <w:t>3*</w:t>
      </w:r>
    </w:p>
    <w:p>
      <w:r>
        <w:t>7;</w:t>
        <w:tab/>
        <w:t>; **6 B</w:t>
      </w:r>
    </w:p>
    <w:p>
      <w:r>
        <w:t>* R ? A6</w:t>
      </w:r>
    </w:p>
    <w:p>
      <w:r>
        <w:t>=0 7 =7 B * *</w:t>
      </w:r>
    </w:p>
    <w:p>
      <w:r>
        <w:t>* * 3* F *</w:t>
      </w:r>
    </w:p>
    <w:p>
      <w:r>
        <w:t>7* A</w:t>
      </w:r>
    </w:p>
    <w:p>
      <w:r>
        <w:t>7 * -</w:t>
      </w:r>
    </w:p>
    <w:p>
      <w:r>
        <w:t>= A*</w:t>
      </w:r>
    </w:p>
    <w:p>
      <w:r>
        <w:t>?7</w:t>
      </w:r>
    </w:p>
    <w:p>
      <w:r>
        <w:t>-73* R</w:t>
      </w:r>
    </w:p>
    <w:p>
      <w:r>
        <w:t>P ;</w:t>
      </w:r>
    </w:p>
    <w:p>
      <w:r>
        <w:t>Q0</w:t>
      </w:r>
    </w:p>
    <w:p>
      <w:r>
        <w:t>$ 7</w:t>
      </w:r>
    </w:p>
    <w:p>
      <w:r>
        <w:t>*</w:t>
        <w:tab/>
        <w:t>7</w:t>
      </w:r>
    </w:p>
    <w:p>
      <w:r>
        <w:t>*;</w:t>
        <w:tab/>
        <w:t>7 A- * 7</w:t>
        <w:tab/>
        <w:t>-</w:t>
      </w:r>
    </w:p>
    <w:p>
      <w:r>
        <w:t>*G*6</w:t>
      </w:r>
    </w:p>
    <w:p>
      <w:r>
        <w:t>*</w:t>
      </w:r>
    </w:p>
    <w:p>
      <w:r>
        <w:t>? 0</w:t>
      </w:r>
    </w:p>
    <w:p>
      <w:r>
        <w:t>$ * A 7+ 3 J</w:t>
      </w:r>
    </w:p>
    <w:p>
      <w:r>
        <w:t>T</w:t>
      </w:r>
    </w:p>
    <w:p>
      <w:r>
        <w:t>= T * *</w:t>
      </w:r>
    </w:p>
    <w:p>
      <w:r>
        <w:t>= 77</w:t>
      </w:r>
    </w:p>
    <w:p>
      <w:r>
        <w:t>;</w:t>
      </w:r>
    </w:p>
    <w:p>
      <w:r>
        <w:t>*</w:t>
        <w:tab/>
        <w:t>; =A</w:t>
      </w:r>
    </w:p>
    <w:p>
      <w:r>
        <w:t>? :==6 ; A</w:t>
      </w:r>
    </w:p>
    <w:p>
      <w:r>
        <w:t>7-7</w:t>
      </w:r>
    </w:p>
    <w:p>
      <w:r>
        <w:t>P ;</w:t>
      </w:r>
    </w:p>
    <w:p>
      <w:r>
        <w:t>Q</w:t>
      </w:r>
    </w:p>
    <w:p>
      <w:r>
        <w:t>A</w:t>
      </w:r>
    </w:p>
    <w:p>
      <w:r>
        <w:t>* * ==</w:t>
      </w:r>
    </w:p>
    <w:p>
      <w:r>
        <w:t>+ =</w:t>
        <w:tab/>
        <w:t>6 A * 3*7</w:t>
      </w:r>
    </w:p>
    <w:p>
      <w:r>
        <w:t>0</w:t>
      </w:r>
    </w:p>
    <w:p>
      <w:r>
        <w:t>7</w:t>
      </w:r>
    </w:p>
    <w:p>
      <w:r>
        <w:t>;</w:t>
      </w:r>
    </w:p>
    <w:p>
      <w:r>
        <w:t>==</w:t>
      </w:r>
    </w:p>
    <w:p>
      <w:r>
        <w:t>J = - * 3* =</w:t>
        <w:tab/>
        <w:t>* A</w:t>
      </w:r>
    </w:p>
    <w:p>
      <w:r>
        <w:t>==7 A</w:t>
      </w:r>
    </w:p>
    <w:p>
      <w:r>
        <w:t>* - 3*0</w:t>
      </w:r>
    </w:p>
    <w:p>
      <w:r>
        <w:t>9* -</w:t>
      </w:r>
    </w:p>
    <w:p>
      <w:r>
        <w:t>?</w:t>
      </w:r>
    </w:p>
    <w:p>
      <w:r>
        <w:t>* *</w:t>
      </w:r>
    </w:p>
    <w:p>
      <w:r>
        <w:t>76</w:t>
      </w:r>
    </w:p>
    <w:p>
      <w:r>
        <w:t>6 * 3*7 6</w:t>
      </w:r>
    </w:p>
    <w:p>
      <w:r>
        <w:t>* 0 $</w:t>
      </w:r>
    </w:p>
    <w:p>
      <w:r>
        <w:t>7</w:t>
      </w:r>
    </w:p>
    <w:p>
      <w:r>
        <w:t>6 * * = -7</w:t>
      </w:r>
    </w:p>
    <w:p>
      <w:r>
        <w:t>6</w:t>
      </w:r>
    </w:p>
    <w:p>
      <w:r>
        <w:t>** 3*70 "* 7</w:t>
      </w:r>
    </w:p>
    <w:p>
      <w:r>
        <w:t>? 7 A6</w:t>
      </w:r>
    </w:p>
    <w:p>
      <w:r>
        <w:t>=6 * * 7 3*</w:t>
      </w:r>
    </w:p>
    <w:p>
      <w:r>
        <w:t>*&lt;76 B -</w:t>
      </w:r>
    </w:p>
    <w:p>
      <w:r>
        <w:t>* 3;;</w:t>
      </w:r>
    </w:p>
    <w:p>
      <w:r>
        <w:t>* ; C7 )'''''''D F</w:t>
      </w:r>
    </w:p>
    <w:p>
      <w:r>
        <w:t>*</w:t>
      </w:r>
    </w:p>
    <w:p>
      <w:r>
        <w:t>C7 9''''''D F</w:t>
      </w:r>
    </w:p>
    <w:p>
      <w:r>
        <w:t>*</w:t>
      </w:r>
    </w:p>
    <w:p>
      <w:r>
        <w:t>7; *A* -**</w:t>
      </w:r>
    </w:p>
    <w:p>
      <w:r>
        <w:t>C7 '''''''D F</w:t>
      </w:r>
    </w:p>
    <w:p>
      <w:r>
        <w:t>*</w:t>
      </w:r>
    </w:p>
    <w:p>
      <w:r>
        <w:t>C7 $'''''''D0 $ -</w:t>
      </w:r>
    </w:p>
    <w:p>
      <w:r>
        <w:t>3*7 7A 3*6 ?7 -</w:t>
      </w:r>
    </w:p>
    <w:p>
      <w:r>
        <w:t>7</w:t>
        <w:tab/>
        <w:t>76</w:t>
      </w:r>
    </w:p>
    <w:p>
      <w:r>
        <w:t>76 3 * 7;</w:t>
        <w:tab/>
        <w:t>; A 7+</w:t>
        <w:tab/>
        <w:t>6</w:t>
      </w:r>
    </w:p>
    <w:p>
      <w:r>
        <w:t>A</w:t>
      </w:r>
    </w:p>
    <w:p>
      <w:r>
        <w:t>7- A</w:t>
      </w:r>
    </w:p>
    <w:p>
      <w:r>
        <w:t>- -3*</w:t>
      </w:r>
    </w:p>
    <w:p>
      <w:r>
        <w:t>**</w:t>
      </w:r>
    </w:p>
    <w:p>
      <w:r>
        <w:t>* *</w:t>
        <w:tab/>
        <w:t>0</w:t>
      </w:r>
    </w:p>
    <w:p>
      <w:r>
        <w:rPr>
          <w:b/>
        </w:rPr>
        <w:t>E. 20</w:t>
      </w:r>
    </w:p>
    <w:p>
      <w:r>
        <w:t>!""#$</w:t>
      </w:r>
    </w:p>
    <w:p>
      <w:r>
        <w:t>6 * 7*</w:t>
      </w:r>
    </w:p>
    <w:p>
      <w:r>
        <w:t>* *</w:t>
      </w:r>
    </w:p>
    <w:p>
      <w:r>
        <w:t>J 0</w:t>
      </w:r>
    </w:p>
    <w:p>
      <w:r>
        <w:t>7 B</w:t>
      </w:r>
    </w:p>
    <w:p>
      <w:r>
        <w:t>*</w:t>
      </w:r>
    </w:p>
    <w:p>
      <w:r>
        <w:t>B * 7; 999</w:t>
      </w:r>
    </w:p>
    <w:p>
      <w:r>
        <w:t>*- *= ? *</w:t>
      </w:r>
    </w:p>
    <w:p>
      <w:r>
        <w:t>*</w:t>
      </w:r>
    </w:p>
    <w:p>
      <w:r>
        <w:t>)</w:t>
        <w:tab/>
        <w:t>+-6 A 6</w:t>
      </w:r>
    </w:p>
    <w:p>
      <w:r>
        <w:t>7:B *-76</w:t>
      </w:r>
    </w:p>
    <w:p>
      <w:r>
        <w:t>= 7 - =</w:t>
      </w:r>
    </w:p>
    <w:p>
      <w:r>
        <w:t>7</w:t>
      </w:r>
    </w:p>
    <w:p>
      <w:r>
        <w:t>= 7A-*</w:t>
        <w:tab/>
        <w:t>6</w:t>
      </w:r>
    </w:p>
    <w:p>
      <w:r>
        <w:t>- 7;*+</w:t>
      </w:r>
    </w:p>
    <w:p>
      <w:r>
        <w:t>**3</w:t>
      </w:r>
    </w:p>
    <w:p>
      <w:r>
        <w:t>0</w:t>
      </w:r>
    </w:p>
    <w:p>
      <w:r>
        <w:t>,0 $ *</w:t>
        <w:tab/>
        <w:t>6 A 3 7;*</w:t>
        <w:tab/>
        <w:t>6</w:t>
      </w:r>
    </w:p>
    <w:p>
      <w:r>
        <w:t>* 7</w:t>
      </w:r>
    </w:p>
    <w:p>
      <w:r>
        <w:t>*</w:t>
        <w:tab/>
        <w:tab/>
        <w:t>0</w:t>
      </w:r>
    </w:p>
    <w:p>
      <w:r>
        <w:t>$</w:t>
      </w:r>
    </w:p>
    <w:p>
      <w:r>
        <w:t>*</w:t>
      </w:r>
    </w:p>
    <w:p>
      <w:r>
        <w:t>6 ;</w:t>
      </w:r>
    </w:p>
    <w:p>
      <w:r>
        <w:t>! * = E</w:t>
      </w:r>
    </w:p>
    <w:p>
      <w:r>
        <w:t>L * * =7</w:t>
      </w:r>
    </w:p>
    <w:p>
      <w:r>
        <w:t>&amp;''''''</w:t>
      </w:r>
    </w:p>
    <w:p>
      <w:r>
        <w:t>* :;</w:t>
      </w:r>
    </w:p>
    <w:p>
      <w:r>
        <w:t>*</w:t>
      </w:r>
    </w:p>
    <w:p>
      <w:r>
        <w:t>: &gt;</w:t>
      </w:r>
    </w:p>
    <w:p>
      <w:r>
        <w:t>* &amp;3</w:t>
        <w:tab/>
        <w:t>*</w:t>
      </w:r>
    </w:p>
    <w:p>
      <w:r>
        <w:t>*</w:t>
      </w:r>
    </w:p>
    <w:p>
      <w:r>
        <w:t>T 0</w:t>
      </w:r>
    </w:p>
    <w:p>
      <w:r>
        <w:t>! = E</w:t>
      </w:r>
    </w:p>
    <w:p>
      <w:r>
        <w:t>= * :; 770</w:t>
      </w:r>
    </w:p>
    <w:p>
      <w:r>
        <w:t>$ B * ;</w:t>
      </w:r>
    </w:p>
    <w:p>
      <w:r>
        <w:t>* * *7*</w:t>
      </w:r>
    </w:p>
    <w:p>
      <w:r>
        <w:t>=0 -</w:t>
        <w:tab/>
        <w:t>7 *</w:t>
      </w:r>
    </w:p>
    <w:p>
      <w:r>
        <w:t>0</w:t>
      </w:r>
    </w:p>
    <w:p>
      <w:r>
        <w:t>73 *</w:t>
      </w:r>
    </w:p>
    <w:p>
      <w:r>
        <w:t>*</w:t>
        <w:tab/>
        <w:t>0</w:t>
      </w:r>
    </w:p>
    <w:p>
      <w:r>
        <w:t>$ ;==+</w:t>
      </w:r>
    </w:p>
    <w:p>
      <w:r>
        <w:t>:</w:t>
      </w:r>
    </w:p>
    <w:p>
      <w:r>
        <w:t>$ 7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