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CAPH/188/2004 vom 30. November 2004</w:t>
      </w:r>
    </w:p>
    <w:p>
      <w:r>
        <w:t>GE Cour de justice, 2004-11-30, DE</w:t>
      </w:r>
    </w:p>
    <w:p>
      <w:r>
        <w:rPr>
          <w:b/>
        </w:rPr>
        <w:t xml:space="preserve">Quelle: </w:t>
      </w:r>
      <w:r>
        <w:t>https://mcp.opencaselaw.ch/entscheid/ge_gerichte_CAPH_188_2004</w:t>
      </w:r>
    </w:p>
    <w:p>
      <w:r>
        <w:t>FR: GE_GERICHTE CAPH/188/2004 du 30 novembre 2004</w:t>
      </w:r>
    </w:p>
    <w:p>
      <w:r>
        <w:t>IT: GE_GERICHTE CAPH/188/2004 del 30 novembre 2004</w:t>
      </w:r>
    </w:p>
    <w:p>
      <w:pPr>
        <w:pStyle w:val="Heading2"/>
      </w:pPr>
      <w:r>
        <w:t>Regeste</w:t>
      </w:r>
    </w:p>
    <w:p>
      <w:r>
        <w:t>Résumé: T travaille chez E comme informaticien et chef de projet, chargé du développement et de l'installation d'un logiciel bancaire pour une banque de la place. E fait une proposition de gratification dégressive, suivant la date d'achèvement du projet, proposition qui n'est pas acceptée par T. Malgré cela, il ressort de l'attitude de E que celle-ci a néanmoins accepté de faire bénéficier T de ce système de bonus. T n'a toutefois pas prouvé que le projet aurait été prêt à la date lui donnant droit au bonus. Le fait que le retard du projet soit imputable à des sous-traitants n'exonère pas T de sa responsabilité, E répondant de ce retard envers le client final, et ayant dû réduire de ce fait ses honoraires de quelques fr. 7'000'000.-. La résiliation du contrat de travail de T, prononcée par E le 27 novembre pour le 31 mars suivant, n'est pas abusive, étant motivée par le fait que T et son équipe n'ont pas su respecter le délai de livraison du projet informatique; au demeurant, il paraît inconcevable que E licencie T uniquement pour s'économiser le paiement d'un bonus de fr. 100'000.- alors qu'elle a accepté de supporter une perte de fr. 7'000'000.- à cause de son retard. En tant que cadre, T n'avait pas droit au paiement de ses heures supplémentaires. Il n'a par ailleurs pas prouvé avoir accompli du travail supplémentaire au sens de la LTr. Au demeurant, T avait tout le loisir de compenser un éventuel travail supplémentaire pendant la période de plus de 4 mois durant laquelle il a été libéré de son obligation de travailler. T n'a pas non plus droit au paiement de compensations pour des jours de formation non pris, aucune obligation contractuelle n'existant à cet égard.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. 0</w:t>
        <w:tab/>
        <w:t>12</w:t>
      </w:r>
    </w:p>
    <w:p>
      <w:r>
        <w:t>8 23 7</w:t>
      </w:r>
    </w:p>
    <w:p>
      <w:r>
        <w:t>&amp;9</w:t>
      </w:r>
    </w:p>
    <w:p>
      <w:r>
        <w:t>&amp;5 4- (</w:t>
      </w:r>
    </w:p>
    <w:p>
      <w:r>
        <w:t>&amp;</w:t>
      </w:r>
    </w:p>
    <w:p>
      <w:r>
        <w:t>&amp;</w:t>
        <w:tab/>
        <w:t>: ;+)</w:t>
      </w:r>
    </w:p>
    <w:p>
      <w:r>
        <w:t>! '&lt;)"- =&gt; ,?</w:t>
      </w:r>
    </w:p>
    <w:p>
      <w:r>
        <w:t>&amp;&amp;9 , 0+ ")+0"</w:t>
      </w:r>
    </w:p>
    <w:p>
      <w:r>
        <w:t>3 '$$*- =&gt; ,(</w:t>
      </w:r>
    </w:p>
    <w:p>
      <w:r>
        <w:t>&amp;9</w:t>
      </w:r>
    </w:p>
    <w:p>
      <w:r>
        <w:t>&amp; '!@ A'- &gt;BB</w:t>
      </w:r>
    </w:p>
    <w:p>
      <w:r>
        <w:t>!!"#</w:t>
      </w:r>
    </w:p>
    <w:p>
      <w:r>
        <w:t>C " - , (( "%%%% 034 D 1 E "%%%%%C- 2</w:t>
      </w:r>
    </w:p>
    <w:p>
      <w:r>
        <w:t>,</w:t>
      </w:r>
    </w:p>
    <w:p>
      <w:r>
        <w:t>,</w:t>
        <w:tab/>
        <w:t>B:-</w:t>
      </w:r>
    </w:p>
    <w:p>
      <w:r>
        <w:t>&gt;</w:t>
        <w:tab/>
        <w:t>(</w:t>
      </w:r>
    </w:p>
    <w:p>
      <w:r>
        <w:t>2 , 3</w:t>
        <w:tab/>
        <w:t>: %%%%% D 1 E , %%%%%C</w:t>
      </w:r>
    </w:p>
    <w:p>
      <w:r>
        <w:t>F B F</w:t>
      </w:r>
    </w:p>
    <w:p>
      <w:r>
        <w:t>1</w:t>
      </w:r>
    </w:p>
    <w:p>
      <w:r>
        <w:t>?1 B:</w:t>
      </w:r>
    </w:p>
    <w:p>
      <w:r>
        <w:t>&gt; 3</w:t>
        <w:tab/>
        <w:t>9</w:t>
      </w:r>
    </w:p>
    <w:p>
      <w:r>
        <w:t>=- ,( G ? %%% H- (2? , ,2</w:t>
      </w:r>
    </w:p>
    <w:p>
      <w:r>
        <w:t>B ,</w:t>
      </w:r>
    </w:p>
    <w:p>
      <w:r>
        <w:t>=,, 9</w:t>
      </w:r>
    </w:p>
    <w:p>
      <w:r>
        <w:t>"%%%%</w:t>
      </w:r>
    </w:p>
    <w:p>
      <w:r>
        <w:t>,(</w:t>
      </w:r>
    </w:p>
    <w:p>
      <w:r>
        <w:t>, (( &gt;</w:t>
        <w:tab/>
        <w:t>2 5%%%%%%%%- (,(</w:t>
      </w:r>
    </w:p>
    <w:p>
      <w:r>
        <w:t>, , B:</w:t>
      </w:r>
    </w:p>
    <w:p>
      <w:r>
        <w:t>,2( 3</w:t>
        <w:tab/>
        <w:t>- : ( , ,1 &gt;(</w:t>
      </w:r>
    </w:p>
    <w:p>
      <w:r>
        <w:t>, B</w:t>
      </w:r>
    </w:p>
    <w:p>
      <w:r>
        <w:t>(,(</w:t>
      </w:r>
    </w:p>
    <w:p>
      <w:r>
        <w:t>, G ,23, H</w:t>
      </w:r>
    </w:p>
    <w:p>
      <w:r>
        <w:t>,2</w:t>
      </w:r>
    </w:p>
    <w:p>
      <w:r>
        <w:t>G</w:t>
      </w:r>
    </w:p>
    <w:p>
      <w:r>
        <w:t>H- 3, F , (,</w:t>
      </w:r>
    </w:p>
    <w:p>
      <w:r>
        <w:t>=9</w:t>
      </w:r>
    </w:p>
    <w:p>
      <w:r>
        <w:t>"%%%% ( ,,6</w:t>
      </w:r>
    </w:p>
    <w:p>
      <w:r>
        <w:t>B</w:t>
      </w:r>
    </w:p>
    <w:p>
      <w:r>
        <w:t>G ,23, H- : ( ,</w:t>
      </w:r>
    </w:p>
    <w:p>
      <w:r>
        <w:t>,( F , G</w:t>
      </w:r>
    </w:p>
    <w:p>
      <w:r>
        <w:t>H</w:t>
      </w:r>
    </w:p>
    <w:p>
      <w:r>
        <w:t>=9</w:t>
      </w:r>
    </w:p>
    <w:p>
      <w:r>
        <w:t>3C !</w:t>
      </w:r>
    </w:p>
    <w:p>
      <w:r>
        <w:t>2,- (3,</w:t>
      </w:r>
    </w:p>
    <w:p>
      <w:r>
        <w:t>, B ( ,</w:t>
      </w:r>
    </w:p>
    <w:p>
      <w:r>
        <w:t>=,, - $%%%%%%</w:t>
      </w:r>
    </w:p>
    <w:p>
      <w:r>
        <w:t>(( &gt;&gt;(</w:t>
      </w:r>
    </w:p>
    <w:p>
      <w:r>
        <w:t>"%%%%</w:t>
      </w:r>
    </w:p>
    <w:p>
      <w:r>
        <w:t>B</w:t>
        <w:tab/>
        <w:t>9</w:t>
      </w:r>
    </w:p>
    <w:p>
      <w:r>
        <w:t>$%%%%</w:t>
      </w:r>
    </w:p>
    <w:p>
      <w:r>
        <w:t>2 ,</w:t>
      </w:r>
    </w:p>
    <w:p>
      <w:r>
        <w:t>23 - B( F ,9</w:t>
      </w:r>
    </w:p>
    <w:p>
      <w:r>
        <w:t>2,9 1</w:t>
      </w:r>
    </w:p>
    <w:p>
      <w:r>
        <w:t>- ,</w:t>
      </w:r>
    </w:p>
    <w:p>
      <w:r>
        <w:t>2(</w:t>
      </w:r>
    </w:p>
    <w:p>
      <w:r>
        <w:t>:,(</w:t>
      </w:r>
    </w:p>
    <w:p>
      <w:r>
        <w:t>G</w:t>
      </w:r>
    </w:p>
    <w:p>
      <w:r>
        <w:t>H</w:t>
      </w:r>
    </w:p>
    <w:p>
      <w:r>
        <w:t>,</w:t>
      </w:r>
    </w:p>
    <w:p>
      <w:r>
        <w:t>B DG</w:t>
      </w:r>
    </w:p>
    <w:p>
      <w:r>
        <w:t>HC .8- - F</w:t>
      </w:r>
    </w:p>
    <w:p>
      <w:r>
        <w:t>=</w:t>
        <w:tab/>
        <w:t>2 -</w:t>
      </w:r>
    </w:p>
    <w:p>
      <w:r>
        <w:t>: G H9</w:t>
      </w:r>
    </w:p>
    <w:p>
      <w:r>
        <w:t>' , ,</w:t>
      </w:r>
    </w:p>
    <w:p>
      <w:r>
        <w:t>2, ( ( F 0</w:t>
        <w:tab/>
        <w:t>129</w:t>
      </w:r>
    </w:p>
    <w:p>
      <w:r>
        <w:t>1 , (3- ,2(</w:t>
      </w:r>
    </w:p>
    <w:p>
      <w:r>
        <w:t>$%%%%%%</w:t>
      </w:r>
    </w:p>
    <w:p>
      <w:r>
        <w:t>( F</w:t>
      </w:r>
    </w:p>
    <w:p>
      <w:r>
        <w:t>,</w:t>
      </w:r>
    </w:p>
    <w:p>
      <w:r>
        <w:t>,(: &gt;(</w:t>
      </w:r>
    </w:p>
    <w:p>
      <w:r>
        <w:t>, (,</w:t>
      </w:r>
    </w:p>
    <w:p>
      <w:r>
        <w:t>= G ? %%% H (9</w:t>
      </w:r>
    </w:p>
    <w:p>
      <w:r>
        <w:t># , , 2</w:t>
      </w:r>
    </w:p>
    <w:p>
      <w:r>
        <w:t>,</w:t>
      </w:r>
    </w:p>
    <w:p>
      <w:r>
        <w:t>(</w:t>
      </w:r>
    </w:p>
    <w:p>
      <w:r>
        <w:t>B9 I9 3</w:t>
      </w:r>
    </w:p>
    <w:p>
      <w:r>
        <w:t>- 2( 8 B ,</w:t>
        <w:tab/>
        <w:t>9 1 ,</w:t>
      </w:r>
    </w:p>
    <w:p>
      <w:r>
        <w:t>=</w:t>
        <w:tab/>
        <w:t>2 -</w:t>
      </w:r>
    </w:p>
    <w:p>
      <w:r>
        <w:t>(</w:t>
        <w:tab/>
        <w:t>( ,,</w:t>
      </w:r>
    </w:p>
    <w:p>
      <w:r>
        <w:t>( F B9 8I9 39</w:t>
      </w:r>
    </w:p>
    <w:p>
      <w:r>
        <w:t>3C #</w:t>
      </w:r>
    </w:p>
    <w:p>
      <w:r>
        <w:t>2, ((</w:t>
      </w:r>
    </w:p>
    <w:p>
      <w:r>
        <w:t>9 J F ,</w:t>
      </w:r>
    </w:p>
    <w:p>
      <w:r>
        <w:t>2 E</w:t>
      </w:r>
    </w:p>
    <w:p>
      <w:r>
        <w:t>G " ,</w:t>
      </w:r>
    </w:p>
    <w:p>
      <w:r>
        <w:t>,</w:t>
      </w:r>
    </w:p>
    <w:p>
      <w:r>
        <w:t>3 D?</w:t>
      </w:r>
    </w:p>
    <w:p>
      <w:r>
        <w:t>, 81 ,C- , ,,3 K</w:t>
      </w:r>
    </w:p>
    <w:p>
      <w:r>
        <w:t>(3 (, D</w:t>
        <w:tab/>
        <w:tab/>
        <w:t>2C : (</w:t>
      </w:r>
    </w:p>
    <w:p>
      <w:r>
        <w:t>(, B</w:t>
      </w:r>
    </w:p>
    <w:p>
      <w:r>
        <w:t>3=B : , ,,3</w:t>
      </w:r>
    </w:p>
    <w:p>
      <w:r>
        <w:t>9 # (,</w:t>
      </w:r>
    </w:p>
    <w:p>
      <w:r>
        <w:t>(</w:t>
      </w:r>
    </w:p>
    <w:p>
      <w:r>
        <w:t>, 3=B 2, F 9 # 2</w:t>
      </w:r>
    </w:p>
    <w:p>
      <w:r>
        <w:t>(3</w:t>
      </w:r>
    </w:p>
    <w:p>
      <w:r>
        <w:t>,</w:t>
      </w:r>
    </w:p>
    <w:p>
      <w:r>
        <w:t>B(2</w:t>
      </w:r>
    </w:p>
    <w:p>
      <w:r>
        <w:t>,</w:t>
        <w:tab/>
        <w:tab/>
        <w:t>( 2</w:t>
        <w:tab/>
        <w:t>9 $B- ,,</w:t>
      </w:r>
    </w:p>
    <w:p>
      <w:r>
        <w:t>:</w:t>
      </w:r>
    </w:p>
    <w:p>
      <w:r>
        <w:t>, ,,3 (</w:t>
      </w:r>
    </w:p>
    <w:p>
      <w:r>
        <w:t>2</w:t>
      </w:r>
    </w:p>
    <w:p>
      <w:r>
        <w:t>"%%%%</w:t>
      </w:r>
    </w:p>
    <w:p>
      <w:r>
        <w:t>8 (3 H9</w:t>
      </w:r>
    </w:p>
    <w:p>
      <w:r>
        <w:t>&lt; F , (</w:t>
      </w:r>
    </w:p>
    <w:p>
      <w:r>
        <w:t>2,- ,, B ,3=</w:t>
      </w:r>
    </w:p>
    <w:p>
      <w:r>
        <w:t>9</w:t>
      </w:r>
    </w:p>
    <w:p>
      <w:r>
        <w:t>,3,,(</w:t>
      </w:r>
    </w:p>
    <w:p>
      <w:r>
        <w:t>E</w:t>
      </w:r>
    </w:p>
    <w:p>
      <w:r>
        <w:t>G # ( ,</w:t>
      </w:r>
    </w:p>
    <w:p>
      <w:r>
        <w:t>2,</w:t>
      </w:r>
    </w:p>
    <w:p>
      <w:r>
        <w:t>7</w:t>
      </w:r>
    </w:p>
    <w:p>
      <w:r>
        <w:t>9</w:t>
      </w:r>
    </w:p>
    <w:p>
      <w:r>
        <w:t>,,3 :, BB</w:t>
      </w:r>
    </w:p>
    <w:p>
      <w:r>
        <w:t>2, B( L L&gt;</w:t>
      </w:r>
    </w:p>
    <w:p>
      <w:r>
        <w:t>L</w:t>
      </w:r>
    </w:p>
    <w:p>
      <w:r>
        <w:t>, 9 # ( BB2</w:t>
      </w:r>
    </w:p>
    <w:p>
      <w:r>
        <w:t>2,</w:t>
      </w:r>
    </w:p>
    <w:p>
      <w:r>
        <w:t>(</w:t>
      </w:r>
    </w:p>
    <w:p>
      <w:r>
        <w:t>, ? 3,, , , ,</w:t>
      </w:r>
    </w:p>
    <w:p>
      <w:r>
        <w:rPr>
          <w:b/>
        </w:rPr>
        <w:t>E. 8</w:t>
      </w:r>
    </w:p>
    <w:p>
      <w:r>
        <w:t>(3 - B( ,</w:t>
      </w:r>
    </w:p>
    <w:p>
      <w:r>
        <w:t>8- , $3</w:t>
        <w:tab/>
        <w:t>,</w:t>
      </w:r>
    </w:p>
    <w:p>
      <w:r>
        <w:t>(</w:t>
      </w:r>
    </w:p>
    <w:p>
      <w:r>
        <w:t>F "%%%%</w:t>
      </w:r>
    </w:p>
    <w:p>
      <w:r>
        <w:t>&gt;&gt; F ? F $%%%%% ,</w:t>
      </w:r>
    </w:p>
    <w:p>
      <w:r>
        <w:t>B9 8I9 F</w:t>
      </w:r>
    </w:p>
    <w:p>
      <w:r>
        <w:t>G</w:t>
      </w:r>
    </w:p>
    <w:p>
      <w:r>
        <w:t>H-</w:t>
      </w:r>
    </w:p>
    <w:p>
      <w:r>
        <w:t>(3( ,</w:t>
      </w:r>
    </w:p>
    <w:p>
      <w:r>
        <w:t>,</w:t>
        <w:tab/>
        <w:t>9</w:t>
      </w:r>
    </w:p>
    <w:p>
      <w:r>
        <w:t>'&gt;</w:t>
      </w:r>
    </w:p>
    <w:p>
      <w:r>
        <w:t>,( (,(</w:t>
      </w:r>
    </w:p>
    <w:p>
      <w:r>
        <w:t>$%%%%%- ,</w:t>
      </w:r>
    </w:p>
    <w:p>
      <w:r>
        <w:t>=&gt;</w:t>
      </w:r>
    </w:p>
    <w:p>
      <w:r>
        <w:t>(( : ,9 .</w:t>
      </w:r>
    </w:p>
    <w:p>
      <w:r>
        <w:t>&gt;(</w:t>
        <w:tab/>
        <w:t>(, &gt;&gt;</w:t>
      </w:r>
    </w:p>
    <w:p>
      <w:r>
        <w:t>"%%%% L, , (</w:t>
        <w:tab/>
        <w:t>(</w:t>
      </w:r>
    </w:p>
    <w:p>
      <w:r>
        <w:t>,(</w:t>
      </w:r>
    </w:p>
    <w:p>
      <w:r>
        <w:t>, ,</w:t>
      </w:r>
    </w:p>
    <w:p>
      <w:r>
        <w:t>B</w:t>
      </w:r>
    </w:p>
    <w:p>
      <w:r>
        <w:t>,:,,</w:t>
      </w:r>
    </w:p>
    <w:p>
      <w:r>
        <w:t>2 ,</w:t>
        <w:tab/>
        <w:t>((-</w:t>
      </w:r>
    </w:p>
    <w:p>
      <w:r>
        <w:t>:</w:t>
      </w:r>
    </w:p>
    <w:p>
      <w:r>
        <w:t>2 6 (3(</w:t>
      </w:r>
    </w:p>
    <w:p>
      <w:r>
        <w:t>( F</w:t>
      </w:r>
    </w:p>
    <w:p>
      <w:r>
        <w:t>(&gt;9 ! ,,- $%%%% 2 (( ,3((</w:t>
      </w:r>
    </w:p>
    <w:p>
      <w:r>
        <w:t>3,&gt;</w:t>
      </w:r>
    </w:p>
    <w:p>
      <w:r>
        <w:t>2,, ,</w:t>
      </w:r>
    </w:p>
    <w:p>
      <w:r>
        <w:t>3 -</w:t>
      </w:r>
    </w:p>
    <w:p>
      <w:r>
        <w:t>2 ,</w:t>
      </w:r>
    </w:p>
    <w:p>
      <w:r>
        <w:t>2,</w:t>
      </w:r>
    </w:p>
    <w:p>
      <w:r>
        <w:t>2</w:t>
      </w:r>
    </w:p>
    <w:p>
      <w:r>
        <w:t>,</w:t>
      </w:r>
    </w:p>
    <w:p>
      <w:r>
        <w:t>(2</w:t>
        <w:tab/>
        <w:t>,,</w:t>
      </w:r>
    </w:p>
    <w:p>
      <w:r>
        <w:t>2, ,(</w:t>
        <w:tab/>
        <w:t>-</w:t>
      </w:r>
    </w:p>
    <w:p>
      <w:r>
        <w:t>:- 6 , 2</w:t>
      </w:r>
    </w:p>
    <w:p>
      <w:r>
        <w:t>,, - ,, 2 (( G ( H</w:t>
      </w:r>
    </w:p>
    <w:p>
      <w:r>
        <w:t>9</w:t>
      </w:r>
    </w:p>
    <w:p>
      <w:r>
        <w:t># $3</w:t>
        <w:tab/>
        <w:t>,</w:t>
      </w:r>
    </w:p>
    <w:p>
      <w:r>
        <w:t>(3( $%%%%</w:t>
      </w:r>
    </w:p>
    <w:p>
      <w:r>
        <w:t>(</w:t>
      </w:r>
    </w:p>
    <w:p>
      <w:r>
        <w:t>, G</w:t>
      </w:r>
    </w:p>
    <w:p>
      <w:r>
        <w:t>H- L B- - : ,</w:t>
      </w:r>
    </w:p>
    <w:p>
      <w:r>
        <w:t>Q :,</w:t>
      </w:r>
    </w:p>
    <w:p>
      <w:r>
        <w:t>(B( $%%%%</w:t>
      </w:r>
    </w:p>
    <w:p>
      <w:r>
        <w:t>,,</w:t>
      </w:r>
    </w:p>
    <w:p>
      <w:r>
        <w:t>G</w:t>
      </w:r>
    </w:p>
    <w:p>
      <w:r>
        <w:t>H</w:t>
      </w:r>
    </w:p>
    <w:p>
      <w:r>
        <w:t>B&gt; :</w:t>
      </w:r>
    </w:p>
    <w:p>
      <w:r>
        <w:t>,</w:t>
      </w:r>
    </w:p>
    <w:p>
      <w:r>
        <w:t>= - : 2</w:t>
      </w:r>
    </w:p>
    <w:p>
      <w:r>
        <w:t>(( &gt;</w:t>
        <w:tab/>
        <w:t>(</w:t>
      </w:r>
    </w:p>
    <w:p>
      <w:r>
        <w:t>, 9 ! ,,- "%%%% 2 L ( (,(</w:t>
      </w:r>
    </w:p>
    <w:p>
      <w:r>
        <w:t>( ,(</w:t>
      </w:r>
    </w:p>
    <w:p>
      <w:r>
        <w:t>,</w:t>
      </w:r>
    </w:p>
    <w:p>
      <w:r>
        <w:t>(- , ,,-</w:t>
      </w:r>
    </w:p>
    <w:p>
      <w:r>
        <w:t>-</w:t>
      </w:r>
    </w:p>
    <w:p>
      <w:r>
        <w:t>:</w:t>
      </w:r>
    </w:p>
    <w:p>
      <w:r>
        <w:t>2 6</w:t>
      </w:r>
    </w:p>
    <w:p>
      <w:r>
        <w:t>3</w:t>
      </w:r>
    </w:p>
    <w:p>
      <w:r>
        <w:t>,,</w:t>
      </w:r>
    </w:p>
    <w:p>
      <w:r>
        <w:t>, G H9 "</w:t>
        <w:tab/>
        <w:t>B</w:t>
        <w:tab/>
        <w:t>-</w:t>
      </w:r>
    </w:p>
    <w:p>
      <w:r>
        <w:t>,</w:t>
      </w:r>
    </w:p>
    <w:p>
      <w:r>
        <w:t>( 2 (( ,,(&gt;(</w:t>
      </w:r>
    </w:p>
    <w:p>
      <w:r>
        <w:t>$%%%%% :</w:t>
      </w:r>
    </w:p>
    <w:p>
      <w:r>
        <w:t>-</w:t>
      </w:r>
    </w:p>
    <w:p>
      <w:r>
        <w:t>:, (</w:t>
      </w:r>
    </w:p>
    <w:p>
      <w:r>
        <w:t>, ( : ,</w:t>
      </w:r>
    </w:p>
    <w:p>
      <w:r>
        <w:t>,9 J 9 $B- , ( (</w:t>
      </w:r>
    </w:p>
    <w:p>
      <w:r>
        <w:t>F "%%%%</w:t>
      </w:r>
    </w:p>
    <w:p>
      <w:r>
        <w:t>&gt;&gt; F 2 F</w:t>
      </w:r>
    </w:p>
    <w:p>
      <w:r>
        <w:t>F</w:t>
      </w:r>
    </w:p>
    <w:p>
      <w:r>
        <w:t>L ,?( ,</w:t>
      </w:r>
    </w:p>
    <w:p>
      <w:r>
        <w:t>B9 8I99</w:t>
      </w:r>
    </w:p>
    <w:p>
      <w:r>
        <w:t>!</w:t>
      </w:r>
    </w:p>
    <w:p>
      <w:r>
        <w:t>:</w:t>
      </w:r>
    </w:p>
    <w:p>
      <w:r>
        <w:t>3</w:t>
      </w:r>
    </w:p>
    <w:p>
      <w:r>
        <w:t>B9 I9 (,(</w:t>
      </w:r>
    </w:p>
    <w:p>
      <w:r>
        <w:t>$%%%%%- ,</w:t>
      </w:r>
    </w:p>
    <w:p>
      <w:r>
        <w:t>=&gt;</w:t>
      </w:r>
    </w:p>
    <w:p>
      <w:r>
        <w:t>(( :, &gt;</w:t>
      </w:r>
    </w:p>
    <w:p>
      <w:r>
        <w:t>&gt;B</w:t>
      </w:r>
    </w:p>
    <w:p>
      <w:r>
        <w:t>,9 8 - (2:(</w:t>
      </w:r>
    </w:p>
    <w:p>
      <w:r>
        <w:t>,</w:t>
      </w:r>
    </w:p>
    <w:p>
      <w:r>
        <w:t>,</w:t>
        <w:tab/>
        <w:tab/>
        <w:t>( - ? B ,3=</w:t>
      </w:r>
    </w:p>
    <w:p>
      <w:r>
        <w:t>G</w:t>
      </w:r>
    </w:p>
    <w:p>
      <w:r>
        <w:t>( H</w:t>
      </w:r>
    </w:p>
    <w:p>
      <w:r>
        <w:t>: 2</w:t>
      </w:r>
    </w:p>
    <w:p>
      <w:r>
        <w:t>(( &gt;</w:t>
        <w:tab/>
        <w:t>(</w:t>
      </w:r>
    </w:p>
    <w:p>
      <w:r>
        <w:t>, 9</w:t>
      </w:r>
    </w:p>
    <w:p>
      <w:r>
        <w:t>&gt;B (</w:t>
      </w:r>
    </w:p>
    <w:p>
      <w:r>
        <w:t>F ,</w:t>
      </w:r>
    </w:p>
    <w:p>
      <w:r>
        <w:t>,1 : ,</w:t>
      </w:r>
    </w:p>
    <w:p>
      <w:r>
        <w:t>B:</w:t>
      </w:r>
    </w:p>
    <w:p>
      <w:r>
        <w:t>, (, :, $%%%%% ( ,?(</w:t>
      </w:r>
    </w:p>
    <w:p>
      <w:r>
        <w:t>,2( F , 3</w:t>
        <w:tab/>
        <w:t>:</w:t>
      </w:r>
    </w:p>
    <w:p>
      <w:r>
        <w:t>, (,</w:t>
      </w:r>
    </w:p>
    <w:p>
      <w:r>
        <w:t>3 -</w:t>
      </w:r>
    </w:p>
    <w:p>
      <w:r>
        <w:t>: 2</w:t>
      </w:r>
    </w:p>
    <w:p>
      <w:r>
        <w:t>(( , 9 # B : $%%%%%</w:t>
      </w:r>
    </w:p>
    <w:p>
      <w:r>
        <w:t>(2,</w:t>
      </w:r>
    </w:p>
    <w:p>
      <w:r>
        <w:t>, 3,(</w:t>
      </w:r>
    </w:p>
    <w:p>
      <w:r>
        <w:t>, ,2</w:t>
      </w:r>
    </w:p>
    <w:p>
      <w:r>
        <w:t>F</w:t>
      </w:r>
    </w:p>
    <w:p>
      <w:r>
        <w:t>(( - 5%%%%%- &gt;(</w:t>
      </w:r>
    </w:p>
    <w:p>
      <w:r>
        <w:t>B</w:t>
      </w:r>
    </w:p>
    <w:p>
      <w:r>
        <w:t>B</w:t>
        <w:tab/>
        <w:t>- (</w:t>
      </w:r>
    </w:p>
    <w:p>
      <w:r>
        <w:t>-</w:t>
      </w:r>
    </w:p>
    <w:p>
      <w:r>
        <w:t>,</w:t>
      </w:r>
    </w:p>
    <w:p>
      <w:r>
        <w:t>P , ( ,</w:t>
      </w:r>
    </w:p>
    <w:p>
      <w:r>
        <w:t>:</w:t>
      </w:r>
    </w:p>
    <w:p>
      <w:r>
        <w:t>= G '? %%% H-</w:t>
      </w:r>
    </w:p>
    <w:p>
      <w:r>
        <w:t>J</w:t>
      </w:r>
    </w:p>
    <w:p>
      <w:r>
        <w:t>!!"#</w:t>
      </w:r>
    </w:p>
    <w:p>
      <w:r>
        <w:t>:, ( G L6 3 ,( H</w:t>
      </w:r>
    </w:p>
    <w:p>
      <w:r>
        <w:t>(2, ,</w:t>
      </w:r>
    </w:p>
    <w:p>
      <w:r>
        <w:t>1</w:t>
      </w:r>
    </w:p>
    <w:p>
      <w:r>
        <w:t>,2 F ((</w:t>
      </w:r>
    </w:p>
    <w:p>
      <w:r>
        <w:t>3</w:t>
      </w:r>
    </w:p>
    <w:p>
      <w:r>
        <w:t>R $%%%%%</w:t>
      </w:r>
    </w:p>
    <w:p>
      <w:r>
        <w:t>2</w:t>
      </w:r>
    </w:p>
    <w:p>
      <w:r>
        <w:t>&gt;</w:t>
        <w:tab/>
        <w:t>-</w:t>
      </w:r>
    </w:p>
    <w:p>
      <w:r>
        <w:t>, 2 ,6 L (</w:t>
        <w:tab/>
        <w:t>(- , : : "%%%%</w:t>
      </w:r>
    </w:p>
    <w:p>
      <w:r>
        <w:t>2 ,2</w:t>
      </w:r>
    </w:p>
    <w:p>
      <w:r>
        <w:t>-</w:t>
      </w:r>
    </w:p>
    <w:p>
      <w:r>
        <w:t>6 : , BB,(</w:t>
      </w:r>
    </w:p>
    <w:p>
      <w:r>
        <w:t>, 3 R ,</w:t>
      </w:r>
    </w:p>
    <w:p>
      <w:r>
        <w:t>2</w:t>
      </w:r>
    </w:p>
    <w:p>
      <w:r>
        <w:t>, &gt; : ,</w:t>
      </w:r>
    </w:p>
    <w:p>
      <w:r>
        <w:t>3</w:t>
      </w:r>
    </w:p>
    <w:p>
      <w:r>
        <w:t>F</w:t>
      </w:r>
    </w:p>
    <w:p>
      <w:r>
        <w:t>3 ,:</w:t>
      </w:r>
    </w:p>
    <w:p>
      <w:r>
        <w:t>G (B = H</w:t>
      </w:r>
    </w:p>
    <w:p>
      <w:r>
        <w:t>, (,</w:t>
      </w:r>
    </w:p>
    <w:p>
      <w:r>
        <w:t>,</w:t>
      </w:r>
    </w:p>
    <w:p>
      <w:r>
        <w:t>BL( (-</w:t>
      </w:r>
    </w:p>
    <w:p>
      <w:r>
        <w:t>, BB,-</w:t>
      </w:r>
    </w:p>
    <w:p>
      <w:r>
        <w:t>( (,(</w:t>
      </w:r>
    </w:p>
    <w:p>
      <w:r>
        <w:t>,</w:t>
      </w:r>
    </w:p>
    <w:p>
      <w:r>
        <w:t>,(</w:t>
      </w:r>
    </w:p>
    <w:p>
      <w:r>
        <w:t>,:, , 2</w:t>
      </w:r>
    </w:p>
    <w:p>
      <w:r>
        <w:t>B,</w:t>
      </w:r>
    </w:p>
    <w:p>
      <w:r>
        <w:t>F</w:t>
      </w:r>
    </w:p>
    <w:p>
      <w:r>
        <w:t>,</w:t>
      </w:r>
    </w:p>
    <w:p>
      <w:r>
        <w:t>9</w:t>
      </w:r>
    </w:p>
    <w:p>
      <w:r>
        <w:t>O- ,</w:t>
      </w:r>
    </w:p>
    <w:p>
      <w:r>
        <w:t>,</w:t>
      </w:r>
    </w:p>
    <w:p>
      <w:r>
        <w:t>3</w:t>
      </w:r>
    </w:p>
    <w:p>
      <w:r>
        <w:t>,2</w:t>
      </w:r>
    </w:p>
    <w:p>
      <w:r>
        <w:t>2 , ,</w:t>
      </w:r>
    </w:p>
    <w:p>
      <w:r>
        <w:t>,</w:t>
        <w:tab/>
        <w:t>((- :</w:t>
      </w:r>
    </w:p>
    <w:p>
      <w:r>
        <w:t>&gt;B 2</w:t>
      </w:r>
    </w:p>
    <w:p>
      <w:r>
        <w:t>3</w:t>
      </w:r>
    </w:p>
    <w:p>
      <w:r>
        <w:t>, ,,3-</w:t>
      </w:r>
    </w:p>
    <w:p>
      <w:r>
        <w:t>, , 3, :</w:t>
      </w:r>
    </w:p>
    <w:p>
      <w:r>
        <w:t>=- $%%%%- F</w:t>
      </w:r>
    </w:p>
    <w:p>
      <w:r>
        <w:t>9 # 3 ,&gt;L</w:t>
      </w:r>
    </w:p>
    <w:p>
      <w:r>
        <w:t>2</w:t>
      </w:r>
    </w:p>
    <w:p>
      <w:r>
        <w:t>6 - B(</w:t>
      </w:r>
    </w:p>
    <w:p>
      <w:r>
        <w:t>, 3 B</w:t>
      </w:r>
    </w:p>
    <w:p>
      <w:r>
        <w:t>-</w:t>
      </w:r>
    </w:p>
    <w:p>
      <w:r>
        <w:t>:</w:t>
      </w:r>
    </w:p>
    <w:p>
      <w:r>
        <w:t>G</w:t>
      </w:r>
    </w:p>
    <w:p>
      <w:r>
        <w:t>(, H</w:t>
      </w:r>
    </w:p>
    <w:p>
      <w:r>
        <w:t>2,-</w:t>
      </w:r>
    </w:p>
    <w:p>
      <w:r>
        <w:t>: , (2,</w:t>
      </w:r>
    </w:p>
    <w:p>
      <w:r>
        <w:t>$%%%%% : F</w:t>
      </w:r>
    </w:p>
    <w:p>
      <w:r>
        <w:t>3</w:t>
      </w:r>
    </w:p>
    <w:p>
      <w:r>
        <w:t>3,(</w:t>
      </w:r>
    </w:p>
    <w:p>
      <w:r>
        <w:t>,</w:t>
      </w:r>
    </w:p>
    <w:p>
      <w:r>
        <w:t>= (</w:t>
      </w:r>
    </w:p>
    <w:p>
      <w:r>
        <w:t>9 " - ,</w:t>
      </w:r>
    </w:p>
    <w:p>
      <w:r>
        <w:t>3 (</w:t>
      </w:r>
    </w:p>
    <w:p>
      <w:r>
        <w:t>F , B ,1</w:t>
      </w:r>
    </w:p>
    <w:p>
      <w:r>
        <w:t>, -</w:t>
      </w:r>
    </w:p>
    <w:p>
      <w:r>
        <w:t>, B (-</w:t>
      </w:r>
    </w:p>
    <w:p>
      <w:r>
        <w:t>, ? (( L ( (2(</w:t>
      </w:r>
    </w:p>
    <w:p>
      <w:r>
        <w:t>3</w:t>
      </w:r>
    </w:p>
    <w:p>
      <w:r>
        <w:t>$%%%%%</w:t>
      </w:r>
    </w:p>
    <w:p>
      <w:r>
        <w:t>, &gt;</w:t>
      </w:r>
    </w:p>
    <w:p>
      <w:r>
        <w:t>-</w:t>
      </w:r>
    </w:p>
    <w:p>
      <w:r>
        <w:t>:, 2</w:t>
      </w:r>
    </w:p>
    <w:p>
      <w:r>
        <w:t>&gt;</w:t>
        <w:tab/>
        <w:t>(-</w:t>
      </w:r>
    </w:p>
    <w:p>
      <w:r>
        <w:t>: ,</w:t>
      </w:r>
    </w:p>
    <w:p>
      <w:r>
        <w:t>( ( (</w:t>
      </w:r>
    </w:p>
    <w:p>
      <w:r>
        <w:t>2 (( ,9</w:t>
      </w:r>
    </w:p>
    <w:p>
      <w:r>
        <w:t>"</w:t>
        <w:tab/>
        <w:t>B</w:t>
        <w:tab/>
        <w:t>- &gt;</w:t>
      </w:r>
    </w:p>
    <w:p>
      <w:r>
        <w:t>,</w:t>
        <w:tab/>
        <w:tab/>
        <w:t>(</w:t>
      </w:r>
    </w:p>
    <w:p>
      <w:r>
        <w:t>B9 I9 (,(</w:t>
      </w:r>
    </w:p>
    <w:p>
      <w:r>
        <w:t>$%%%%%</w:t>
      </w:r>
    </w:p>
    <w:p>
      <w:r>
        <w:t>, 3B- , B,,</w:t>
      </w:r>
    </w:p>
    <w:p>
      <w:r>
        <w:t>:</w:t>
      </w:r>
    </w:p>
    <w:p>
      <w:r>
        <w:t>2 B ,3=</w:t>
      </w:r>
    </w:p>
    <w:p>
      <w:r>
        <w:t>,,(&gt;( ,</w:t>
      </w:r>
    </w:p>
    <w:p>
      <w:r>
        <w:t>(</w:t>
      </w:r>
    </w:p>
    <w:p>
      <w:r>
        <w:t>2(-</w:t>
      </w:r>
    </w:p>
    <w:p>
      <w:r>
        <w:t>: ,</w:t>
        <w:tab/>
        <w:t>(( 2</w:t>
      </w:r>
    </w:p>
    <w:p>
      <w:r>
        <w:t>23,3, , ,</w:t>
      </w:r>
    </w:p>
    <w:p>
      <w:r>
        <w:t>,9 88. 9</w:t>
      </w:r>
    </w:p>
    <w:p>
      <w:r>
        <w:t>C !</w:t>
      </w:r>
    </w:p>
    <w:p>
      <w:r>
        <w:t>( (</w:t>
      </w:r>
    </w:p>
    <w:p>
      <w:r>
        <w:t>&gt;BB</w:t>
      </w:r>
    </w:p>
    <w:p>
      <w:r>
        <w:t>, =</w:t>
      </w:r>
    </w:p>
    <w:p>
      <w:r>
        <w:t>, 7 = 8- $%%%%%% ,,</w:t>
      </w:r>
    </w:p>
    <w:p>
      <w:r>
        <w:t>=&gt;</w:t>
        <w:tab/>
        <w:t>- , F</w:t>
      </w:r>
    </w:p>
    <w:p>
      <w:r>
        <w:t>,</w:t>
        <w:tab/>
        <w:t>-</w:t>
      </w:r>
    </w:p>
    <w:p>
      <w:r>
        <w:t>F</w:t>
      </w:r>
    </w:p>
    <w:p>
      <w:r>
        <w:t>(&gt;</w:t>
      </w:r>
    </w:p>
    <w:p>
      <w:r>
        <w:t>,</w:t>
      </w:r>
    </w:p>
    <w:p>
      <w:r>
        <w:t>1 -</w:t>
      </w:r>
    </w:p>
    <w:p>
      <w:r>
        <w:t>(</w:t>
      </w:r>
    </w:p>
    <w:p>
      <w:r>
        <w:t>,</w:t>
      </w:r>
    </w:p>
    <w:p>
      <w:r>
        <w:t>B9 .7798 : , 2 (( 2( ,</w:t>
      </w:r>
    </w:p>
    <w:p>
      <w:r>
        <w:t>(3</w:t>
      </w:r>
    </w:p>
    <w:p>
      <w:r>
        <w:t>"%%%%9 !(,3,</w:t>
        <w:tab/>
        <w:t>- ,</w:t>
      </w:r>
    </w:p>
    <w:p>
      <w:r>
        <w:t>,,(- - , (2</w:t>
      </w:r>
    </w:p>
    <w:p>
      <w:r>
        <w:t>:69</w:t>
      </w:r>
    </w:p>
    <w:p>
      <w:r>
        <w:t>3C #</w:t>
        <w:tab/>
        <w:t>(</w:t>
      </w:r>
    </w:p>
    <w:p>
      <w:r>
        <w:t>,</w:t>
      </w:r>
    </w:p>
    <w:p>
      <w:r>
        <w:t>(3</w:t>
      </w:r>
    </w:p>
    <w:p>
      <w:r>
        <w:t>$%%%%%</w:t>
      </w:r>
    </w:p>
    <w:p>
      <w:r>
        <w:t>,</w:t>
      </w:r>
    </w:p>
    <w:p>
      <w:r>
        <w:t>, B</w:t>
      </w:r>
    </w:p>
    <w:p>
      <w:r>
        <w:t>=&gt; -</w:t>
      </w:r>
    </w:p>
    <w:p>
      <w:r>
        <w:t>(2 :</w:t>
      </w:r>
    </w:p>
    <w:p>
      <w:r>
        <w:t>(( : ,</w:t>
      </w:r>
    </w:p>
    <w:p>
      <w:r>
        <w:t>, G H :,, 2</w:t>
      </w:r>
    </w:p>
    <w:p>
      <w:r>
        <w:t>2 2 F</w:t>
      </w:r>
    </w:p>
    <w:p>
      <w:r>
        <w:t>2 DB9 8I9C-</w:t>
      </w:r>
    </w:p>
    <w:p>
      <w:r>
        <w:t>3- F</w:t>
      </w:r>
    </w:p>
    <w:p>
      <w:r>
        <w:t>(</w:t>
      </w:r>
    </w:p>
    <w:p>
      <w:r>
        <w:t>&gt; ,9</w:t>
      </w:r>
    </w:p>
    <w:p>
      <w:r>
        <w:t>C #</w:t>
      </w:r>
    </w:p>
    <w:p>
      <w:r>
        <w:t>(</w:t>
      </w:r>
    </w:p>
    <w:p>
      <w:r>
        <w:t>(( ,</w:t>
      </w:r>
    </w:p>
    <w:p>
      <w:r>
        <w:t>3</w:t>
      </w:r>
    </w:p>
    <w:p>
      <w:r>
        <w:t>(3 8 F ,</w:t>
      </w:r>
    </w:p>
    <w:p>
      <w:r>
        <w:t>(</w:t>
        <w:tab/>
        <w:t>9</w:t>
      </w:r>
    </w:p>
    <w:p>
      <w:r>
        <w:t>C 1</w:t>
      </w:r>
    </w:p>
    <w:p>
      <w:r>
        <w:t>(</w:t>
        <w:tab/>
        <w:t>&gt; (</w:t>
      </w:r>
    </w:p>
    <w:p>
      <w:r>
        <w:t>,</w:t>
      </w:r>
    </w:p>
    <w:p>
      <w:r>
        <w:t>, 8 =,, 7- ,</w:t>
      </w:r>
    </w:p>
    <w:p>
      <w:r>
        <w:t>F (( &gt;( F =&gt;9</w:t>
      </w:r>
    </w:p>
    <w:p>
      <w:r>
        <w:t># :6 BB(</w:t>
      </w:r>
    </w:p>
    <w:p>
      <w:r>
        <w:t>1</w:t>
      </w:r>
    </w:p>
    <w:p>
      <w:r>
        <w:t>: ,-</w:t>
      </w:r>
    </w:p>
    <w:p>
      <w:r>
        <w:t>: ,</w:t>
      </w:r>
    </w:p>
    <w:p>
      <w:r>
        <w:t>!!"#</w:t>
      </w:r>
    </w:p>
    <w:p>
      <w:r>
        <w:t>1 -</w:t>
      </w:r>
    </w:p>
    <w:p>
      <w:r>
        <w:t>(2 , (,(</w:t>
      </w:r>
    </w:p>
    <w:p>
      <w:r>
        <w:t>2 E</w:t>
      </w:r>
    </w:p>
    <w:p>
      <w:r>
        <w:t>•</w:t>
      </w:r>
    </w:p>
    <w:p>
      <w:r>
        <w:t>, (3 (, DG HC- B&gt;</w:t>
      </w:r>
    </w:p>
    <w:p>
      <w:r>
        <w:t>,</w:t>
      </w:r>
    </w:p>
    <w:p>
      <w:r>
        <w:t>2,-</w:t>
      </w:r>
    </w:p>
    <w:p>
      <w:r>
        <w:t>,( G H E</w:t>
      </w:r>
    </w:p>
    <w:p>
      <w:r>
        <w:t>:</w:t>
      </w:r>
    </w:p>
    <w:p>
      <w:r>
        <w:t>L</w:t>
      </w:r>
    </w:p>
    <w:p>
      <w:r>
        <w:t>3,</w:t>
      </w:r>
    </w:p>
    <w:p>
      <w:r>
        <w:t>,</w:t>
      </w:r>
    </w:p>
    <w:p>
      <w:r>
        <w:t>= G ? %% H-</w:t>
      </w:r>
    </w:p>
    <w:p>
      <w:r>
        <w:t>$%%%%%- : , -</w:t>
      </w:r>
    </w:p>
    <w:p>
      <w:r>
        <w:t>B( ,</w:t>
      </w:r>
    </w:p>
    <w:p>
      <w:r>
        <w:t>3</w:t>
        <w:tab/>
        <w:t>9</w:t>
      </w:r>
    </w:p>
    <w:p>
      <w:r>
        <w:t>(&gt;- ;%%%%% D!9 S9</w:t>
      </w:r>
    </w:p>
    <w:p>
      <w:r>
        <w:t>799- 9JC</w:t>
      </w:r>
    </w:p>
    <w:p>
      <w:r>
        <w:t>L ,:( : (</w:t>
      </w:r>
    </w:p>
    <w:p>
      <w:r>
        <w:t>:,,</w:t>
      </w:r>
    </w:p>
    <w:p>
      <w:r>
        <w:t>,,1&gt;</w:t>
      </w:r>
    </w:p>
    <w:p>
      <w:r>
        <w:t>,6 2</w:t>
      </w:r>
    </w:p>
    <w:p>
      <w:r>
        <w:t>, O- F 2 : , = B F</w:t>
      </w:r>
    </w:p>
    <w:p>
      <w:r>
        <w:t>- : ( (&gt;,1 (9 #</w:t>
      </w:r>
    </w:p>
    <w:p>
      <w:r>
        <w:t>3</w:t>
      </w:r>
    </w:p>
    <w:p>
      <w:r>
        <w:t>, 2 -</w:t>
      </w:r>
    </w:p>
    <w:p>
      <w:r>
        <w:t>2 ((</w:t>
      </w:r>
    </w:p>
    <w:p>
      <w:r>
        <w:t>F "%%%% : ? 2 = ( - ( :</w:t>
      </w:r>
    </w:p>
    <w:p>
      <w:r>
        <w:t>: , - , 2 = (</w:t>
      </w:r>
    </w:p>
    <w:p>
      <w:r>
        <w:t>3</w:t>
      </w:r>
    </w:p>
    <w:p>
      <w:r>
        <w:t>,</w:t>
      </w:r>
    </w:p>
    <w:p>
      <w:r>
        <w:t>= G ? %%% H9</w:t>
      </w:r>
    </w:p>
    <w:p>
      <w:r>
        <w:t>0%%%% D!9 S9</w:t>
      </w:r>
    </w:p>
    <w:p>
      <w:r>
        <w:t>799- 9 C- :</w:t>
      </w:r>
    </w:p>
    <w:p>
      <w:r>
        <w:t>,,</w:t>
      </w:r>
    </w:p>
    <w:p>
      <w:r>
        <w:t>,&gt; 2 "%%%%-</w:t>
      </w:r>
    </w:p>
    <w:p>
      <w:r>
        <w:t>(,(-</w:t>
      </w:r>
    </w:p>
    <w:p>
      <w:r>
        <w:t>1 - 2</w:t>
      </w:r>
    </w:p>
    <w:p>
      <w:r>
        <w:t>( ,</w:t>
      </w:r>
    </w:p>
    <w:p>
      <w:r>
        <w:t>3 : , 2 (( B-</w:t>
      </w:r>
    </w:p>
    <w:p>
      <w:r>
        <w:t>(-</w:t>
      </w:r>
    </w:p>
    <w:p>
      <w:r>
        <w:t>, 2 F</w:t>
      </w:r>
    </w:p>
    <w:p>
      <w:r>
        <w:t>(&gt;- F ,( : ,</w:t>
      </w:r>
    </w:p>
    <w:p>
      <w:r>
        <w:t>=,, -</w:t>
      </w:r>
    </w:p>
    <w:p>
      <w:r>
        <w:t>:-</w:t>
      </w:r>
    </w:p>
    <w:p>
      <w:r>
        <w:t>(:</w:t>
        <w:tab/>
        <w:t>- , 2</w:t>
      </w:r>
    </w:p>
    <w:p>
      <w:r>
        <w:t>K</w:t>
      </w:r>
    </w:p>
    <w:p>
      <w:r>
        <w:t>3</w:t>
        <w:tab/>
        <w:t>9</w:t>
      </w:r>
    </w:p>
    <w:p>
      <w:r>
        <w:t>2 ,</w:t>
      </w:r>
    </w:p>
    <w:p>
      <w:r>
        <w:t>( D!9 S9</w:t>
      </w:r>
    </w:p>
    <w:p>
      <w:r>
        <w:t>998- 9 8C- 0%%%%%-</w:t>
      </w:r>
    </w:p>
    <w:p>
      <w:r>
        <w:t>:( 2- F ,</w:t>
      </w:r>
    </w:p>
    <w:p>
      <w:r>
        <w:t>G H- : ,</w:t>
      </w:r>
    </w:p>
    <w:p>
      <w:r>
        <w:t>3 :, 2</w:t>
      </w:r>
    </w:p>
    <w:p>
      <w:r>
        <w:t>&gt;</w:t>
        <w:tab/>
        <w:t>( (,2</w:t>
      </w:r>
    </w:p>
    <w:p>
      <w:r>
        <w:t>$%%%% F B9 I9</w:t>
      </w:r>
    </w:p>
    <w:p>
      <w:r>
        <w:t>( -</w:t>
      </w:r>
    </w:p>
    <w:p>
      <w:r>
        <w:t>- (( :</w:t>
      </w:r>
    </w:p>
    <w:p>
      <w:r>
        <w:t>:</w:t>
      </w:r>
    </w:p>
    <w:p>
      <w:r>
        <w:t>3 2 B ,3=</w:t>
      </w:r>
    </w:p>
    <w:p>
      <w:r>
        <w:t>(&gt; 2 "%%%%-</w:t>
      </w:r>
    </w:p>
    <w:p>
      <w:r>
        <w:t>: $%%%% 2 B</w:t>
      </w:r>
    </w:p>
    <w:p>
      <w:r>
        <w:t>: ,(:</w:t>
      </w:r>
    </w:p>
    <w:p>
      <w:r>
        <w:t>G ? %%% H</w:t>
      </w:r>
    </w:p>
    <w:p>
      <w:r>
        <w:t>(</w:t>
        <w:tab/>
        <w:t>,(</w:t>
      </w:r>
    </w:p>
    <w:p>
      <w:r>
        <w:t>, ,</w:t>
        <w:tab/>
        <w:tab/>
        <w:tab/>
        <w:t>&gt;</w:t>
      </w:r>
    </w:p>
    <w:p>
      <w:r>
        <w:t>,, (</w:t>
      </w:r>
    </w:p>
    <w:p>
      <w:r>
        <w:t>3,-</w:t>
      </w:r>
    </w:p>
    <w:p>
      <w:r>
        <w:t>F ,:,, , 2</w:t>
      </w:r>
    </w:p>
    <w:p>
      <w:r>
        <w:t>(( ( R</w:t>
      </w:r>
    </w:p>
    <w:p>
      <w:r>
        <w:t>2</w:t>
        <w:tab/>
        <w:t>- G ,</w:t>
      </w:r>
    </w:p>
    <w:p>
      <w:r>
        <w:t>,</w:t>
      </w:r>
    </w:p>
    <w:p>
      <w:r>
        <w:t>H 2 ((</w:t>
      </w:r>
    </w:p>
    <w:p>
      <w:r>
        <w:t>, : 2 ((</w:t>
      </w:r>
    </w:p>
    <w:p>
      <w:r>
        <w:t>&gt;, G</w:t>
      </w:r>
    </w:p>
    <w:p>
      <w:r>
        <w:t>1 : (</w:t>
        <w:tab/>
        <w:t>3, H9 ! ,,- ,:</w:t>
      </w:r>
    </w:p>
    <w:p>
      <w:r>
        <w:t>3,</w:t>
      </w:r>
    </w:p>
    <w:p>
      <w:r>
        <w:t>"%%%%- 2 ,,&gt;</w:t>
        <w:tab/>
        <w:t>- ( (</w:t>
      </w:r>
    </w:p>
    <w:p>
      <w:r>
        <w:t>: F 0</w:t>
        <w:tab/>
        <w:t>12- , 2 :( : , 3</w:t>
      </w:r>
    </w:p>
    <w:p>
      <w:r>
        <w:t>: L</w:t>
      </w:r>
    </w:p>
    <w:p>
      <w:r>
        <w:t>: "%%%% 2 B-</w:t>
      </w:r>
    </w:p>
    <w:p>
      <w:r>
        <w:t>:, ? 2 ,</w:t>
      </w:r>
    </w:p>
    <w:p>
      <w:r>
        <w:t>3,</w:t>
      </w:r>
    </w:p>
    <w:p>
      <w:r>
        <w:t>, ,?(</w:t>
      </w:r>
    </w:p>
    <w:p>
      <w:r>
        <w:t>, (( 2</w:t>
      </w:r>
    </w:p>
    <w:p>
      <w:r>
        <w:t>, :F</w:t>
      </w:r>
    </w:p>
    <w:p>
      <w:r>
        <w:t>G T H9 "</w:t>
        <w:tab/>
        <w:t>B</w:t>
        <w:tab/>
        <w:t>- , (</w:t>
      </w:r>
    </w:p>
    <w:p>
      <w:r>
        <w:t>BB( :</w:t>
      </w:r>
    </w:p>
    <w:p>
      <w:r>
        <w:t>, 3:</w:t>
      </w:r>
    </w:p>
    <w:p>
      <w:r>
        <w:t>G</w:t>
      </w:r>
    </w:p>
    <w:p>
      <w:r>
        <w:t>H</w:t>
      </w:r>
    </w:p>
    <w:p>
      <w:r>
        <w:t>G</w:t>
      </w:r>
    </w:p>
    <w:p>
      <w:r>
        <w:t>H B&gt; ,</w:t>
      </w:r>
    </w:p>
    <w:p>
      <w:r>
        <w:t>"%%%%</w:t>
      </w:r>
    </w:p>
    <w:p>
      <w:r>
        <w:t>:, &gt;</w:t>
      </w:r>
    </w:p>
    <w:p>
      <w:r>
        <w:t>,(: G ? %%% H :</w:t>
      </w:r>
    </w:p>
    <w:p>
      <w:r>
        <w:t>,</w:t>
      </w:r>
    </w:p>
    <w:p>
      <w:r>
        <w:t>"%%%%</w:t>
      </w:r>
    </w:p>
    <w:p>
      <w:r>
        <w:t>, 3</w:t>
        <w:tab/>
        <w:t>:</w:t>
      </w:r>
    </w:p>
    <w:p>
      <w:r>
        <w:t>:</w:t>
      </w:r>
    </w:p>
    <w:p>
      <w:r>
        <w:t>9</w:t>
      </w:r>
    </w:p>
    <w:p>
      <w:r>
        <w:t># ( %%%%% D!9 S9</w:t>
      </w:r>
    </w:p>
    <w:p>
      <w:r>
        <w:t>799 9 8C</w:t>
      </w:r>
    </w:p>
    <w:p>
      <w:r>
        <w:t>(,( : 3 G 2,, (B H 2 (( ( B</w:t>
      </w:r>
    </w:p>
    <w:p>
      <w:r>
        <w:t>2 ,(:</w:t>
      </w:r>
    </w:p>
    <w:p>
      <w:r>
        <w:t>2</w:t>
      </w:r>
    </w:p>
    <w:p>
      <w:r>
        <w:t>(&gt; 2 1</w:t>
      </w:r>
    </w:p>
    <w:p>
      <w:r>
        <w:t>, (, (2</w:t>
      </w:r>
    </w:p>
    <w:p>
      <w:r>
        <w:t>,</w:t>
      </w:r>
    </w:p>
    <w:p>
      <w:r>
        <w:t>BL , 3</w:t>
        <w:tab/>
        <w:t>-</w:t>
      </w:r>
    </w:p>
    <w:p>
      <w:r>
        <w:t>:, G &gt; : , 3 2 (&gt;, (( (</w:t>
      </w:r>
    </w:p>
    <w:p>
      <w:r>
        <w:t>$%%%%H- F</w:t>
      </w:r>
    </w:p>
    <w:p>
      <w:r>
        <w:t>:,</w:t>
      </w:r>
    </w:p>
    <w:p>
      <w:r>
        <w:t>,</w:t>
      </w:r>
    </w:p>
    <w:p>
      <w:r>
        <w:t>B9 I9- ( :</w:t>
      </w:r>
    </w:p>
    <w:p>
      <w:r>
        <w:t>: , - , 2 ( ,</w:t>
      </w:r>
    </w:p>
    <w:p>
      <w:r>
        <w:t>3 : , 2 (( B</w:t>
      </w:r>
    </w:p>
    <w:p>
      <w:r>
        <w:t>&gt; ,</w:t>
      </w:r>
    </w:p>
    <w:p>
      <w:r>
        <w:t>: , 2 ((</w:t>
      </w:r>
    </w:p>
    <w:p>
      <w:r>
        <w:t>F</w:t>
      </w:r>
    </w:p>
    <w:p>
      <w:r>
        <w:t>(&gt;9</w:t>
      </w:r>
    </w:p>
    <w:p>
      <w:r>
        <w:t>!!"#</w:t>
      </w:r>
    </w:p>
    <w:p>
      <w:r>
        <w:t>4%%%%%% D!9 S9</w:t>
      </w:r>
    </w:p>
    <w:p>
      <w:r>
        <w:t>9J9- 9 8C</w:t>
      </w:r>
    </w:p>
    <w:p>
      <w:r>
        <w:t>L ,:( 2 - , 7 N -</w:t>
      </w:r>
    </w:p>
    <w:p>
      <w:r>
        <w:t>2 $%%%%%%</w:t>
      </w:r>
    </w:p>
    <w:p>
      <w:r>
        <w:t>:, , 2 B( F</w:t>
      </w:r>
    </w:p>
    <w:p>
      <w:r>
        <w:t>,</w:t>
      </w:r>
    </w:p>
    <w:p>
      <w:r>
        <w:t>3</w:t>
      </w:r>
    </w:p>
    <w:p>
      <w:r>
        <w:t>B9 I99</w:t>
      </w:r>
    </w:p>
    <w:p>
      <w:r>
        <w:t>: ( ( 2-</w:t>
      </w:r>
    </w:p>
    <w:p>
      <w:r>
        <w:t>,</w:t>
      </w:r>
    </w:p>
    <w:p>
      <w:r>
        <w:t>P ,</w:t>
        <w:tab/>
        <w:t>(( 2</w:t>
      </w:r>
    </w:p>
    <w:p>
      <w:r>
        <w:t>( ,</w:t>
      </w:r>
    </w:p>
    <w:p>
      <w:r>
        <w:t>R</w:t>
      </w:r>
    </w:p>
    <w:p>
      <w:r>
        <w:t>B- ,</w:t>
      </w:r>
    </w:p>
    <w:p>
      <w:r>
        <w:t>N &gt; ,,-</w:t>
      </w:r>
    </w:p>
    <w:p>
      <w:r>
        <w:t>( ,&gt;</w:t>
      </w:r>
    </w:p>
    <w:p>
      <w:r>
        <w:t>, ((- B : ,</w:t>
      </w:r>
    </w:p>
    <w:p>
      <w:r>
        <w:t>(</w:t>
      </w:r>
    </w:p>
    <w:p>
      <w:r>
        <w:t>6</w:t>
      </w:r>
    </w:p>
    <w:p>
      <w:r>
        <w:t>2</w:t>
      </w:r>
    </w:p>
    <w:p>
      <w:r>
        <w:t>9 ! ,,- $%%%%% 2 G 6</w:t>
      </w:r>
    </w:p>
    <w:p>
      <w:r>
        <w:t>B( 23,</w:t>
      </w:r>
    </w:p>
    <w:p>
      <w:r>
        <w:t>H9</w:t>
      </w:r>
    </w:p>
    <w:p>
      <w:r>
        <w:t>%%%%-</w:t>
      </w:r>
    </w:p>
    <w:p>
      <w:r>
        <w:t>,,1&gt;</w:t>
      </w:r>
    </w:p>
    <w:p>
      <w:r>
        <w:t>$%%%%-</w:t>
      </w:r>
    </w:p>
    <w:p>
      <w:r>
        <w:t>:( D!S</w:t>
      </w:r>
    </w:p>
    <w:p>
      <w:r>
        <w:t>998- 9 C 2 K-</w:t>
      </w:r>
    </w:p>
    <w:p>
      <w:r>
        <w:t>B(2</w:t>
      </w:r>
    </w:p>
    <w:p>
      <w:r>
        <w:t>,</w:t>
        <w:tab/>
        <w:tab/>
        <w:t>( ((</w:t>
        <w:tab/>
        <w:t>-</w:t>
      </w:r>
    </w:p>
    <w:p>
      <w:r>
        <w:t>- F</w:t>
      </w:r>
    </w:p>
    <w:p>
      <w:r>
        <w:t>G</w:t>
      </w:r>
    </w:p>
    <w:p>
      <w:r>
        <w:t>H-</w:t>
      </w:r>
    </w:p>
    <w:p>
      <w:r>
        <w:t>F 2 .Q F JQ</w:t>
      </w:r>
    </w:p>
    <w:p>
      <w:r>
        <w:t>, , 3 ,,(</w:t>
      </w:r>
    </w:p>
    <w:p>
      <w:r>
        <w:t>8 9</w:t>
      </w:r>
    </w:p>
    <w:p>
      <w:r>
        <w:t>•</w:t>
      </w:r>
    </w:p>
    <w:p>
      <w:r>
        <w:t>, ,2</w:t>
      </w:r>
    </w:p>
    <w:p>
      <w:r>
        <w:t>?1 B:</w:t>
      </w:r>
    </w:p>
    <w:p>
      <w:r>
        <w:t>&gt; 3 F , %%%</w:t>
      </w:r>
    </w:p>
    <w:p>
      <w:r>
        <w:t>2, BB(</w:t>
      </w:r>
    </w:p>
    <w:p>
      <w:r>
        <w:t>, , E</w:t>
      </w:r>
    </w:p>
    <w:p>
      <w:r>
        <w:t>)%%%%% D!9 S9</w:t>
      </w:r>
    </w:p>
    <w:p>
      <w:r>
        <w:t>9J9- 9</w:t>
      </w:r>
    </w:p>
    <w:p>
      <w:r>
        <w:t>.C</w:t>
      </w:r>
    </w:p>
    <w:p>
      <w:r>
        <w:t>(,( :F , B</w:t>
      </w:r>
    </w:p>
    <w:p>
      <w:r>
        <w:t>,</w:t>
        <w:tab/>
        <w:tab/>
        <w:t>(</w:t>
      </w:r>
    </w:p>
    <w:p>
      <w:r>
        <w:t>,(: &gt;(</w:t>
      </w:r>
    </w:p>
    <w:p>
      <w:r>
        <w:t>$%%%% 2 : , &gt; (</w:t>
      </w:r>
    </w:p>
    <w:p>
      <w:r>
        <w:t>5%%%%%-</w:t>
      </w:r>
    </w:p>
    <w:p>
      <w:r>
        <w:t>: (</w:t>
      </w:r>
    </w:p>
    <w:p>
      <w:r>
        <w:t>( 31-</w:t>
      </w:r>
    </w:p>
    <w:p>
      <w:r>
        <w:t>6 2 = 9 $%%%%% 2 (</w:t>
      </w:r>
    </w:p>
    <w:p>
      <w:r>
        <w:t>, ,( 2</w:t>
      </w:r>
    </w:p>
    <w:p>
      <w:r>
        <w:t>"%%%% L ' - ,( : (</w:t>
      </w:r>
    </w:p>
    <w:p>
      <w:r>
        <w:t>2( F B B(2 9 #</w:t>
      </w:r>
    </w:p>
    <w:p>
      <w:r>
        <w:t>B( F $%%%%%-</w:t>
      </w:r>
    </w:p>
    <w:p>
      <w:r>
        <w:t>:F</w:t>
      </w:r>
    </w:p>
    <w:p>
      <w:r>
        <w:t>((- 0%%%%%- ( L6 BB,9 #</w:t>
      </w:r>
    </w:p>
    <w:p>
      <w:r>
        <w:t>, B</w:t>
      </w:r>
    </w:p>
    <w:p>
      <w:r>
        <w:t>G ,23, H 5%%%%%</w:t>
      </w:r>
    </w:p>
    <w:p>
      <w:r>
        <w:t>"%%%% ( F , , F ,</w:t>
      </w:r>
    </w:p>
    <w:p>
      <w:r>
        <w:t>,</w:t>
      </w:r>
    </w:p>
    <w:p>
      <w:r>
        <w:t>= 2 O</w:t>
        <w:tab/>
        <w:t>(</w:t>
      </w:r>
    </w:p>
    <w:p>
      <w:r>
        <w:t>(,&gt;</w:t>
      </w:r>
    </w:p>
    <w:p>
      <w:r>
        <w:t>(&gt;9 ( , 2,</w:t>
      </w:r>
    </w:p>
    <w:p>
      <w:r>
        <w:t>B</w:t>
      </w:r>
    </w:p>
    <w:p>
      <w:r>
        <w:t>=</w:t>
      </w:r>
    </w:p>
    <w:p>
      <w:r>
        <w:t>B</w:t>
      </w:r>
    </w:p>
    <w:p>
      <w:r>
        <w:t>3- F</w:t>
      </w:r>
    </w:p>
    <w:p>
      <w:r>
        <w:t>(B , =</w:t>
      </w:r>
    </w:p>
    <w:p>
      <w:r>
        <w:t>:</w:t>
        <w:tab/>
        <w:t>9 # (B</w:t>
      </w:r>
    </w:p>
    <w:p>
      <w:r>
        <w:t>G</w:t>
      </w:r>
    </w:p>
    <w:p>
      <w:r>
        <w:t>H</w:t>
      </w:r>
    </w:p>
    <w:p>
      <w:r>
        <w:t>, ,</w:t>
      </w:r>
    </w:p>
    <w:p>
      <w:r>
        <w:t>-</w:t>
      </w:r>
    </w:p>
    <w:p>
      <w:r>
        <w:t>, %%%%</w:t>
      </w:r>
    </w:p>
    <w:p>
      <w:r>
        <w:t>"%%%%9</w:t>
      </w:r>
    </w:p>
    <w:p>
      <w:r>
        <w:t>', %%%%%- , ,?(</w:t>
      </w:r>
    </w:p>
    <w:p>
      <w:r>
        <w:t>, %%%% :</w:t>
      </w:r>
    </w:p>
    <w:p>
      <w:r>
        <w:t>(</w:t>
      </w:r>
    </w:p>
    <w:p>
      <w:r>
        <w:t>= G '? %%%%% H D!9 S9</w:t>
      </w:r>
    </w:p>
    <w:p>
      <w:r>
        <w:t>9J9- 9 .</w:t>
      </w:r>
    </w:p>
    <w:p>
      <w:r>
        <w:t>C- $%%%%% (</w:t>
      </w:r>
    </w:p>
    <w:p>
      <w:r>
        <w:t>B</w:t>
      </w:r>
    </w:p>
    <w:p>
      <w:r>
        <w:t>= 1 ( : 2</w:t>
      </w:r>
    </w:p>
    <w:p>
      <w:r>
        <w:t>,- :, , (,</w:t>
      </w:r>
    </w:p>
    <w:p>
      <w:r>
        <w:t>: BBB- :-</w:t>
      </w:r>
    </w:p>
    <w:p>
      <w:r>
        <w:t>- &gt; (&gt;,1</w:t>
        <w:tab/>
        <w:t>9 # B (</w:t>
      </w:r>
    </w:p>
    <w:p>
      <w:r>
        <w:t>,,</w:t>
      </w:r>
    </w:p>
    <w:p>
      <w:r>
        <w:t>"%%%% ( 2(-</w:t>
      </w:r>
    </w:p>
    <w:p>
      <w:r>
        <w:t>2</w:t>
      </w:r>
    </w:p>
    <w:p>
      <w:r>
        <w:t>((</w:t>
      </w:r>
    </w:p>
    <w:p>
      <w:r>
        <w:t>BB</w:t>
        <w:tab/>
        <w:t>9 " ( : , 1</w:t>
      </w:r>
    </w:p>
    <w:p>
      <w:r>
        <w:t>,</w:t>
      </w:r>
    </w:p>
    <w:p>
      <w:r>
        <w:t>= 2</w:t>
      </w:r>
    </w:p>
    <w:p>
      <w:r>
        <w:t>6 - $%%%%% 2 ( F</w:t>
      </w:r>
    </w:p>
    <w:p>
      <w:r>
        <w:t>,(: - 2 , B = -</w:t>
      </w:r>
    </w:p>
    <w:p>
      <w:r>
        <w:t>B , L-</w:t>
      </w:r>
    </w:p>
    <w:p>
      <w:r>
        <w:t>: , 2,,</w:t>
      </w:r>
    </w:p>
    <w:p>
      <w:r>
        <w:t>3</w:t>
      </w:r>
    </w:p>
    <w:p>
      <w:r>
        <w:t>(9 #</w:t>
      </w:r>
    </w:p>
    <w:p>
      <w:r>
        <w:t>( F , B</w:t>
      </w:r>
    </w:p>
    <w:p>
      <w:r>
        <w:t>G ,23, H</w:t>
      </w:r>
    </w:p>
    <w:p>
      <w:r>
        <w:t>5%%%%% (</w:t>
      </w:r>
    </w:p>
    <w:p>
      <w:r>
        <w:t>F</w:t>
      </w:r>
    </w:p>
    <w:p>
      <w:r>
        <w:t>&gt; , (,</w:t>
      </w:r>
    </w:p>
    <w:p>
      <w:r>
        <w:t>=</w:t>
      </w:r>
    </w:p>
    <w:p>
      <w:r>
        <w:t>, (, BL(9 ' , ?1 G '? %%% H 2 =</w:t>
      </w:r>
    </w:p>
    <w:p>
      <w:r>
        <w:t>((</w:t>
      </w:r>
    </w:p>
    <w:p>
      <w:r>
        <w:t>,</w:t>
      </w:r>
    </w:p>
    <w:p>
      <w:r>
        <w:t>N - (</w:t>
      </w:r>
    </w:p>
    <w:p>
      <w:r>
        <w:t>F</w:t>
      </w:r>
    </w:p>
    <w:p>
      <w:r>
        <w:t>( F , B</w:t>
      </w:r>
    </w:p>
    <w:p>
      <w:r>
        <w:t>G ,23, H</w:t>
      </w:r>
    </w:p>
    <w:p>
      <w:r>
        <w:t>5%%%%%9 ! ,,-</w:t>
      </w:r>
    </w:p>
    <w:p>
      <w:r>
        <w:t>(,(</w:t>
      </w:r>
    </w:p>
    <w:p>
      <w:r>
        <w:t>&gt;- : ( (</w:t>
      </w:r>
    </w:p>
    <w:p>
      <w:r>
        <w:t>, B</w:t>
      </w:r>
    </w:p>
    <w:p>
      <w:r>
        <w:t>=- (</w:t>
      </w:r>
    </w:p>
    <w:p>
      <w:r>
        <w:t>(</w:t>
      </w:r>
    </w:p>
    <w:p>
      <w:r>
        <w:t>,9 '&gt;</w:t>
      </w:r>
    </w:p>
    <w:p>
      <w:r>
        <w:t>, %%%- , : ,</w:t>
      </w:r>
    </w:p>
    <w:p>
      <w:r>
        <w:t>, = 2</w:t>
      </w:r>
    </w:p>
    <w:p>
      <w:r>
        <w:t>9 $%%%% 3, 6</w:t>
      </w:r>
    </w:p>
    <w:p>
      <w:r>
        <w:t>,</w:t>
      </w:r>
    </w:p>
    <w:p>
      <w:r>
        <w:t>"%%%%</w:t>
      </w:r>
    </w:p>
    <w:p>
      <w:r>
        <w:t>2</w:t>
      </w:r>
    </w:p>
    <w:p>
      <w:r>
        <w:t>,(</w:t>
      </w:r>
    </w:p>
    <w:p>
      <w:r>
        <w:t>!!"#</w:t>
      </w:r>
    </w:p>
    <w:p>
      <w:r>
        <w:t>(,</w:t>
      </w:r>
    </w:p>
    <w:p>
      <w:r>
        <w:t>, G ,23, H L</w:t>
      </w:r>
    </w:p>
    <w:p>
      <w:r>
        <w:t>2 , B</w:t>
        <w:tab/>
        <w:t>9 " 2</w:t>
        <w:tab/>
        <w:t>- , , 2</w:t>
      </w:r>
    </w:p>
    <w:p>
      <w:r>
        <w:t>2 1</w:t>
      </w:r>
    </w:p>
    <w:p>
      <w:r>
        <w:t>, (</w:t>
      </w:r>
    </w:p>
    <w:p>
      <w:r>
        <w:t>-</w:t>
      </w:r>
    </w:p>
    <w:p>
      <w:r>
        <w:t>L , ,</w:t>
      </w:r>
    </w:p>
    <w:p>
      <w:r>
        <w:t>B:-</w:t>
      </w:r>
    </w:p>
    <w:p>
      <w:r>
        <w:t>G</w:t>
      </w:r>
    </w:p>
    <w:p>
      <w:r>
        <w:t>H9 ( , U,</w:t>
      </w:r>
    </w:p>
    <w:p>
      <w:r>
        <w:t>B</w:t>
      </w:r>
    </w:p>
    <w:p>
      <w:r>
        <w:t>=</w:t>
      </w:r>
    </w:p>
    <w:p>
      <w:r>
        <w:t>B</w:t>
      </w:r>
    </w:p>
    <w:p>
      <w:r>
        <w:t>: , G ,23, H</w:t>
      </w:r>
    </w:p>
    <w:p>
      <w:r>
        <w:t>3, F -</w:t>
      </w:r>
    </w:p>
    <w:p>
      <w:r>
        <w:t>, (</w:t>
      </w:r>
    </w:p>
    <w:p>
      <w:r>
        <w:t>= B,9 $%%%% 2 L&gt;(-</w:t>
      </w:r>
    </w:p>
    <w:p>
      <w:r>
        <w:t>(,</w:t>
        <w:tab/>
        <w:t>: ( F 5%%%%- : ,,</w:t>
      </w:r>
    </w:p>
    <w:p>
      <w:r>
        <w:t>F , 3</w:t>
        <w:tab/>
        <w:t>: , G ,23, H : , ( ( R ,</w:t>
      </w:r>
    </w:p>
    <w:p>
      <w:r>
        <w:t>,( ( G &gt; H</w:t>
      </w:r>
    </w:p>
    <w:p>
      <w:r>
        <w:t>,</w:t>
      </w:r>
    </w:p>
    <w:p>
      <w:r>
        <w:t>2</w:t>
      </w:r>
    </w:p>
    <w:p>
      <w:r>
        <w:t>(,2( R , ( ( 2(( BB9 ' 2</w:t>
      </w:r>
    </w:p>
    <w:p>
      <w:r>
        <w:t>:, ? 2</w:t>
      </w:r>
    </w:p>
    <w:p>
      <w:r>
        <w:t>(,, 2,</w:t>
        <w:tab/>
        <w:t>(</w:t>
      </w:r>
    </w:p>
    <w:p>
      <w:r>
        <w:t>B , =- , L</w:t>
      </w:r>
    </w:p>
    <w:p>
      <w:r>
        <w:t>F</w:t>
      </w:r>
    </w:p>
    <w:p>
      <w:r>
        <w:t>= V , ,,3</w:t>
      </w:r>
    </w:p>
    <w:p>
      <w:r>
        <w:t>, 3</w:t>
        <w:tab/>
        <w:t>:- ?</w:t>
      </w:r>
    </w:p>
    <w:p>
      <w:r>
        <w:t>V</w:t>
      </w:r>
    </w:p>
    <w:p>
      <w:r>
        <w:t>B</w:t>
        <w:tab/>
        <w:tab/>
        <w:t>9</w:t>
      </w:r>
    </w:p>
    <w:p>
      <w:r>
        <w:t>%%%%%</w:t>
      </w:r>
    </w:p>
    <w:p>
      <w:r>
        <w:t>L ,:( D!9 S9</w:t>
      </w:r>
    </w:p>
    <w:p>
      <w:r>
        <w:t>799- 9</w:t>
      </w:r>
    </w:p>
    <w:p>
      <w:r>
        <w:t>8C : $%%%% 2 , (</w:t>
      </w:r>
    </w:p>
    <w:p>
      <w:r>
        <w:t>, 2</w:t>
      </w:r>
    </w:p>
    <w:p>
      <w:r>
        <w:t>(</w:t>
      </w:r>
    </w:p>
    <w:p>
      <w:r>
        <w:t>,</w:t>
      </w:r>
    </w:p>
    <w:p>
      <w:r>
        <w:t>B</w:t>
      </w:r>
    </w:p>
    <w:p>
      <w:r>
        <w:t>=9 5%%%%% ( , B ,</w:t>
      </w:r>
    </w:p>
    <w:p>
      <w:r>
        <w:t>#%%%%- : (</w:t>
      </w:r>
    </w:p>
    <w:p>
      <w:r>
        <w:t>6 ,,(9</w:t>
      </w:r>
    </w:p>
    <w:p>
      <w:r>
        <w:t>(( 2</w:t>
      </w:r>
    </w:p>
    <w:p>
      <w:r>
        <w:t>:,:</w:t>
      </w:r>
    </w:p>
    <w:p>
      <w:r>
        <w:t>, ,2</w:t>
      </w:r>
    </w:p>
    <w:p>
      <w:r>
        <w:t>:, , 3</w:t>
      </w:r>
    </w:p>
    <w:p>
      <w:r>
        <w:t>B</w:t>
        <w:tab/>
        <w:t>-</w:t>
      </w:r>
    </w:p>
    <w:p>
      <w:r>
        <w:t>, , G</w:t>
      </w:r>
    </w:p>
    <w:p>
      <w:r>
        <w:t>3 3</w:t>
      </w:r>
    </w:p>
    <w:p>
      <w:r>
        <w:t>H- :</w:t>
      </w:r>
    </w:p>
    <w:p>
      <w:r>
        <w:t>,, F ,</w:t>
      </w:r>
    </w:p>
    <w:p>
      <w:r>
        <w:t>,</w:t>
      </w:r>
    </w:p>
    <w:p>
      <w:r>
        <w:t>9 ), B,, 3</w:t>
      </w:r>
    </w:p>
    <w:p>
      <w:r>
        <w:t>(</w:t>
        <w:tab/>
        <w:t>(</w:t>
      </w:r>
    </w:p>
    <w:p>
      <w:r>
        <w:t>3 : 5%%%% ,2</w:t>
      </w:r>
    </w:p>
    <w:p>
      <w:r>
        <w:t>:,, ( &gt;&gt;( F B</w:t>
        <w:tab/>
        <w:t>9 # ,2 2 B ,3=</w:t>
      </w:r>
    </w:p>
    <w:p>
      <w:r>
        <w:t>, (</w:t>
      </w:r>
    </w:p>
    <w:p>
      <w:r>
        <w:t>,:,, $%%%% ( 2</w:t>
      </w:r>
    </w:p>
    <w:p>
      <w:r>
        <w:t>2</w:t>
      </w:r>
    </w:p>
    <w:p>
      <w:r>
        <w:t>,</w:t>
      </w:r>
    </w:p>
    <w:p>
      <w:r>
        <w:t>"%%%%9</w:t>
      </w:r>
    </w:p>
    <w:p>
      <w:r>
        <w:t>B</w:t>
      </w:r>
    </w:p>
    <w:p>
      <w:r>
        <w:t>= ( 3,-</w:t>
      </w:r>
    </w:p>
    <w:p>
      <w:r>
        <w:t>1 ,&gt;</w:t>
        <w:tab/>
        <w:t>-</w:t>
      </w:r>
    </w:p>
    <w:p>
      <w:r>
        <w:t>,</w:t>
      </w:r>
    </w:p>
    <w:p>
      <w:r>
        <w:t>=-</w:t>
      </w:r>
    </w:p>
    <w:p>
      <w:r>
        <w:t>2</w:t>
      </w:r>
    </w:p>
    <w:p>
      <w:r>
        <w:t>(,(&gt; F</w:t>
      </w:r>
    </w:p>
    <w:p>
      <w:r>
        <w:t>(: 9 $%%%%% 2 ,</w:t>
      </w:r>
    </w:p>
    <w:p>
      <w:r>
        <w:t>:, 2 B</w:t>
      </w:r>
    </w:p>
    <w:p>
      <w:r>
        <w:t>: B</w:t>
      </w:r>
    </w:p>
    <w:p>
      <w:r>
        <w:t>= F / Q</w:t>
      </w:r>
    </w:p>
    <w:p>
      <w:r>
        <w:rPr>
          <w:b/>
        </w:rPr>
        <w:t>E. 9</w:t>
      </w:r>
    </w:p>
    <w:p>
      <w:r>
        <w:t>#</w:t>
      </w:r>
    </w:p>
    <w:p>
      <w:r>
        <w:t>, L1 =</w:t>
        <w:tab/>
        <w:t>( G 2H- $%%%% ( 2 :</w:t>
      </w:r>
    </w:p>
    <w:p>
      <w:r>
        <w:t>3</w:t>
      </w:r>
    </w:p>
    <w:p>
      <w:r>
        <w:t>( 3,- F ,</w:t>
      </w:r>
    </w:p>
    <w:p>
      <w:r>
        <w:t>B : ,</w:t>
      </w:r>
    </w:p>
    <w:p>
      <w:r>
        <w:t>=</w:t>
      </w:r>
    </w:p>
    <w:p>
      <w:r>
        <w:t>3</w:t>
        <w:tab/>
        <w:tab/>
        <w:tab/>
        <w:t>(</w:t>
      </w:r>
    </w:p>
    <w:p>
      <w:r>
        <w:t>&gt;(9</w:t>
      </w:r>
    </w:p>
    <w:p>
      <w:r>
        <w:t>0%%%%- ( 3,</w:t>
      </w:r>
    </w:p>
    <w:p>
      <w:r>
        <w:t>= G ? %%% H</w:t>
      </w:r>
    </w:p>
    <w:p>
      <w:r>
        <w:t>2, -</w:t>
      </w:r>
    </w:p>
    <w:p>
      <w:r>
        <w:t>:( D!9 S9</w:t>
      </w:r>
    </w:p>
    <w:p>
      <w:r>
        <w:t>799- 9 7</w:t>
      </w:r>
    </w:p>
    <w:p>
      <w:r>
        <w:t>R !9 S9</w:t>
      </w:r>
    </w:p>
    <w:p>
      <w:r>
        <w:t>998- 9</w:t>
      </w:r>
    </w:p>
    <w:p>
      <w:r>
        <w:t>7C 2 (</w:t>
        <w:tab/>
        <w:tab/>
        <w:t>(</w:t>
      </w:r>
    </w:p>
    <w:p>
      <w:r>
        <w:t>"%%%%-</w:t>
      </w:r>
    </w:p>
    <w:p>
      <w:r>
        <w:t>, 2</w:t>
      </w:r>
    </w:p>
    <w:p>
      <w:r>
        <w:t>F</w:t>
      </w:r>
    </w:p>
    <w:p>
      <w:r>
        <w:t>2</w:t>
      </w:r>
    </w:p>
    <w:p>
      <w:r>
        <w:t>L ,</w:t>
      </w:r>
    </w:p>
    <w:p>
      <w:r>
        <w:t>F</w:t>
      </w:r>
    </w:p>
    <w:p>
      <w:r>
        <w:t>,?-</w:t>
      </w:r>
    </w:p>
    <w:p>
      <w:r>
        <w:t>: (</w:t>
      </w:r>
    </w:p>
    <w:p>
      <w:r>
        <w:t>,</w:t>
      </w:r>
    </w:p>
    <w:p>
      <w:r>
        <w:t>(&gt;- - F</w:t>
      </w:r>
    </w:p>
    <w:p>
      <w:r>
        <w:t>2- ,</w:t>
      </w:r>
    </w:p>
    <w:p>
      <w:r>
        <w:t>=</w:t>
        <w:tab/>
        <w:t>2 9 $B- , 3</w:t>
        <w:tab/>
        <w:t>:</w:t>
      </w:r>
    </w:p>
    <w:p>
      <w:r>
        <w:t>3, F ( , U- F 2 ,</w:t>
      </w:r>
    </w:p>
    <w:p>
      <w:r>
        <w:t>=</w:t>
        <w:tab/>
        <w:t>2 9 $%%%%% ( (</w:t>
      </w:r>
    </w:p>
    <w:p>
      <w:r>
        <w:t>,</w:t>
      </w:r>
    </w:p>
    <w:p>
      <w:r>
        <w:t>B</w:t>
      </w:r>
    </w:p>
    <w:p>
      <w:r>
        <w:t>=9 ), 2 (,( F 5%%%%% , B</w:t>
      </w:r>
    </w:p>
    <w:p>
      <w:r>
        <w:t>G ,23, H</w:t>
      </w:r>
    </w:p>
    <w:p>
      <w:r>
        <w:t>,-</w:t>
      </w:r>
    </w:p>
    <w:p>
      <w:r>
        <w:t>B</w:t>
      </w:r>
    </w:p>
    <w:p>
      <w:r>
        <w:t>= G ? %%% H V 5%%%%%9 #</w:t>
      </w:r>
    </w:p>
    <w:p>
      <w:r>
        <w:t>(&gt; ( 2 (( L6 BB, F</w:t>
      </w:r>
    </w:p>
    <w:p>
      <w:r>
        <w:t>B</w:t>
      </w:r>
    </w:p>
    <w:p>
      <w:r>
        <w:t>5%%%%%</w:t>
      </w:r>
    </w:p>
    <w:p>
      <w:r>
        <w:t>,(3,</w:t>
      </w:r>
    </w:p>
    <w:p>
      <w:r>
        <w:t>N</w:t>
      </w:r>
    </w:p>
    <w:p>
      <w:r>
        <w:t>(2, ,( :</w:t>
      </w:r>
    </w:p>
    <w:p>
      <w:r>
        <w:t>:</w:t>
      </w:r>
    </w:p>
    <w:p>
      <w:r>
        <w:t>,(</w:t>
      </w:r>
    </w:p>
    <w:p>
      <w:r>
        <w:t>(</w:t>
      </w:r>
    </w:p>
    <w:p>
      <w:r>
        <w:t>, 3</w:t>
        <w:tab/>
        <w:t>:- :</w:t>
      </w:r>
    </w:p>
    <w:p>
      <w:r>
        <w:t>2</w:t>
      </w:r>
    </w:p>
    <w:p>
      <w:r>
        <w:t>G</w:t>
      </w:r>
    </w:p>
    <w:p>
      <w:r>
        <w:t>H</w:t>
      </w:r>
    </w:p>
    <w:p>
      <w:r>
        <w:t>,</w:t>
      </w:r>
    </w:p>
    <w:p>
      <w:r>
        <w:t>(B ((</w:t>
      </w:r>
    </w:p>
    <w:p>
      <w:r>
        <w:t>3</w:t>
      </w:r>
    </w:p>
    <w:p>
      <w:r>
        <w:t>&gt;&gt;</w:t>
      </w:r>
    </w:p>
    <w:p>
      <w:r>
        <w:t>, : (</w:t>
        <w:tab/>
        <w:t>( : , ( (9 ' ,</w:t>
      </w:r>
    </w:p>
    <w:p>
      <w:r>
        <w:t>5%%%%- , (</w:t>
      </w:r>
    </w:p>
    <w:p>
      <w:r>
        <w:t>3,</w:t>
      </w:r>
    </w:p>
    <w:p>
      <w:r>
        <w:t>,2 ,</w:t>
      </w:r>
    </w:p>
    <w:p>
      <w:r>
        <w:t>: , ,</w:t>
        <w:tab/>
        <w:t>9 $%%%% B</w:t>
      </w:r>
    </w:p>
    <w:p>
      <w:r>
        <w:t>BK</w:t>
      </w:r>
    </w:p>
    <w:p>
      <w:r>
        <w:t>(&gt;,1</w:t>
      </w:r>
    </w:p>
    <w:p>
      <w:r>
        <w:t>3</w:t>
      </w:r>
    </w:p>
    <w:p>
      <w:r>
        <w:t>(: :</w:t>
      </w:r>
    </w:p>
    <w:p>
      <w:r>
        <w:t>(</w:t>
      </w:r>
    </w:p>
    <w:p>
      <w:r>
        <w:t>,( 2</w:t>
      </w:r>
    </w:p>
    <w:p>
      <w:r>
        <w:t>=</w:t>
      </w:r>
    </w:p>
    <w:p>
      <w:r>
        <w:t>3,1 (</w:t>
      </w:r>
    </w:p>
    <w:p>
      <w:r>
        <w:t>,2</w:t>
      </w:r>
    </w:p>
    <w:p>
      <w:r>
        <w:t>( F</w:t>
      </w:r>
    </w:p>
    <w:p>
      <w:r>
        <w:t>(,</w:t>
        <w:tab/>
        <w:t>9 #(: G ? %%% H ( (</w:t>
      </w:r>
    </w:p>
    <w:p>
      <w:r>
        <w:t>&gt;</w:t>
      </w:r>
    </w:p>
    <w:p>
      <w:r>
        <w:t>(, B: D , &gt;</w:t>
      </w:r>
    </w:p>
    <w:p>
      <w:r>
        <w:t>G ! H F G $ HC : 2 ,&gt;(</w:t>
      </w:r>
    </w:p>
    <w:p>
      <w:r>
        <w:t>!!"#</w:t>
      </w:r>
    </w:p>
    <w:p>
      <w:r>
        <w:t>,</w:t>
      </w:r>
    </w:p>
    <w:p>
      <w:r>
        <w:t>&gt;</w:t>
        <w:tab/>
        <w:t>(</w:t>
      </w:r>
    </w:p>
    <w:p>
      <w:r>
        <w:t>:,</w:t>
      </w:r>
    </w:p>
    <w:p>
      <w:r>
        <w:t>F 8 9 #</w:t>
      </w:r>
    </w:p>
    <w:p>
      <w:r>
        <w:t>B</w:t>
        <w:tab/>
        <w:t>, 2 , ,</w:t>
      </w:r>
    </w:p>
    <w:p>
      <w:r>
        <w:t>, 3</w:t>
        <w:tab/>
        <w:t>: 2 BB</w:t>
      </w:r>
    </w:p>
    <w:p>
      <w:r>
        <w:t>G $ H</w:t>
      </w:r>
    </w:p>
    <w:p>
      <w:r>
        <w:t>2</w:t>
      </w:r>
    </w:p>
    <w:p>
      <w:r>
        <w:t>(( BB(</w:t>
      </w:r>
    </w:p>
    <w:p>
      <w:r>
        <w:t>:</w:t>
      </w:r>
    </w:p>
    <w:p>
      <w:r>
        <w:t>, (, G $ H</w:t>
      </w:r>
    </w:p>
    <w:p>
      <w:r>
        <w:t>, G &amp;$ H DG</w:t>
      </w:r>
    </w:p>
    <w:p>
      <w:r>
        <w:t>3 &amp; HC ( (</w:t>
        <w:tab/>
        <w:tab/>
        <w:t>,9 '&gt;</w:t>
      </w:r>
    </w:p>
    <w:p>
      <w:r>
        <w:t>G</w:t>
      </w:r>
    </w:p>
    <w:p>
      <w:r>
        <w:t>H- ( F , 3</w:t>
        <w:tab/>
        <w:t>: :, 3</w:t>
      </w:r>
    </w:p>
    <w:p>
      <w:r>
        <w:t>(B , -</w:t>
      </w:r>
    </w:p>
    <w:p>
      <w:r>
        <w:t>:,, 2</w:t>
      </w:r>
    </w:p>
    <w:p>
      <w:r>
        <w:t>B</w:t>
      </w:r>
    </w:p>
    <w:p>
      <w:r>
        <w:t>1 1 (9</w:t>
      </w:r>
    </w:p>
    <w:p>
      <w:r>
        <w:t>', , B</w:t>
      </w:r>
    </w:p>
    <w:p>
      <w:r>
        <w:t>( G B ?1 H</w:t>
      </w:r>
    </w:p>
    <w:p>
      <w:r>
        <w:t>, %%%- A%%%% D! S</w:t>
      </w:r>
    </w:p>
    <w:p>
      <w:r>
        <w:t>799- 9</w:t>
      </w:r>
    </w:p>
    <w:p>
      <w:r>
        <w:t>. R !9 S9</w:t>
      </w:r>
    </w:p>
    <w:p>
      <w:r>
        <w:t>998- 9 8</w:t>
      </w:r>
    </w:p>
    <w:p>
      <w:r>
        <w:t>C- , ,</w:t>
      </w:r>
    </w:p>
    <w:p>
      <w:r>
        <w:t>G &amp;$ H (</w:t>
      </w:r>
    </w:p>
    <w:p>
      <w:r>
        <w:t>,</w:t>
      </w:r>
    </w:p>
    <w:p>
      <w:r>
        <w:t>, ,</w:t>
      </w:r>
    </w:p>
    <w:p>
      <w:r>
        <w:t>=</w:t>
      </w:r>
    </w:p>
    <w:p>
      <w:r>
        <w:t>(</w:t>
      </w:r>
    </w:p>
    <w:p>
      <w:r>
        <w:t>:</w:t>
      </w:r>
    </w:p>
    <w:p>
      <w:r>
        <w:t>5%%%%%9 ( "%%%% : 2 , &gt; 3 , ,2</w:t>
      </w:r>
    </w:p>
    <w:p>
      <w:r>
        <w:t>,</w:t>
      </w:r>
    </w:p>
    <w:p>
      <w:r>
        <w:t>5%%%%%-</w:t>
      </w:r>
    </w:p>
    <w:p>
      <w:r>
        <w:t>: B&gt; L (</w:t>
      </w:r>
    </w:p>
    <w:p>
      <w:r>
        <w:t>,</w:t>
      </w:r>
    </w:p>
    <w:p>
      <w:r>
        <w:t>&gt;</w:t>
        <w:tab/>
        <w:t>( 2 , 3</w:t>
        <w:tab/>
        <w:t>:9</w:t>
      </w:r>
    </w:p>
    <w:p>
      <w:r>
        <w:t>(&gt;-</w:t>
      </w:r>
    </w:p>
    <w:p>
      <w:r>
        <w:t>(</w:t>
        <w:tab/>
        <w:t>,( ( (2</w:t>
      </w:r>
    </w:p>
    <w:p>
      <w:r>
        <w:t>"%%%%</w:t>
      </w:r>
    </w:p>
    <w:p>
      <w:r>
        <w:t>,2</w:t>
      </w:r>
    </w:p>
    <w:p>
      <w:r>
        <w:t>,</w:t>
      </w:r>
    </w:p>
    <w:p>
      <w:r>
        <w:t>2</w:t>
      </w:r>
    </w:p>
    <w:p>
      <w:r>
        <w:t>, (, BL(-</w:t>
      </w:r>
    </w:p>
    <w:p>
      <w:r>
        <w:t>: , ,</w:t>
      </w:r>
    </w:p>
    <w:p>
      <w:r>
        <w:t>,2(</w:t>
      </w:r>
    </w:p>
    <w:p>
      <w:r>
        <w:t>5%%%%%9 ! ,,-</w:t>
      </w:r>
    </w:p>
    <w:p>
      <w:r>
        <w:t>2 (( &gt;</w:t>
        <w:tab/>
        <w:t>(</w:t>
      </w:r>
    </w:p>
    <w:p>
      <w:r>
        <w:t>"%%%%</w:t>
      </w:r>
    </w:p>
    <w:p>
      <w:r>
        <w:t>5%%%%%%- (2? (&gt;,</w:t>
      </w:r>
    </w:p>
    <w:p>
      <w:r>
        <w:t>(</w:t>
        <w:tab/>
        <w:t>,(</w:t>
      </w:r>
    </w:p>
    <w:p>
      <w:r>
        <w:t>, ,2</w:t>
        <w:tab/>
        <w:t>9 $%%%%% (</w:t>
      </w:r>
    </w:p>
    <w:p>
      <w:r>
        <w:t>2</w:t>
      </w:r>
    </w:p>
    <w:p>
      <w:r>
        <w:t>, &gt;</w:t>
      </w:r>
    </w:p>
    <w:p>
      <w:r>
        <w:t>- , 2</w:t>
      </w:r>
    </w:p>
    <w:p>
      <w:r>
        <w:t>2( V "%%%%9 " :,: - ,</w:t>
      </w:r>
    </w:p>
    <w:p>
      <w:r>
        <w:t>"%%%% ( &gt;</w:t>
      </w:r>
    </w:p>
    <w:p>
      <w:r>
        <w:t>3,&gt;</w:t>
      </w:r>
    </w:p>
    <w:p>
      <w:r>
        <w:t>5%%%%9 # = G ? %%% H (</w:t>
      </w:r>
    </w:p>
    <w:p>
      <w:r>
        <w:t>,(</w:t>
      </w:r>
    </w:p>
    <w:p>
      <w:r>
        <w:t>G 3!! H ,</w:t>
      </w:r>
    </w:p>
    <w:p>
      <w:r>
        <w:t>/</w:t>
      </w:r>
    </w:p>
    <w:p>
      <w:r>
        <w:t>"%%%%</w:t>
      </w:r>
    </w:p>
    <w:p>
      <w:r>
        <w:t>, %%%- F</w:t>
      </w:r>
    </w:p>
    <w:p>
      <w:r>
        <w:t>2 B9 II9</w:t>
      </w:r>
    </w:p>
    <w:p>
      <w:r>
        <w:t>(9 # (</w:t>
      </w:r>
    </w:p>
    <w:p>
      <w:r>
        <w:t>,(: G ? %%% H ( ,</w:t>
        <w:tab/>
        <w:t>&gt; ,</w:t>
      </w:r>
    </w:p>
    <w:p>
      <w:r>
        <w:t>, (</w:t>
      </w:r>
    </w:p>
    <w:p>
      <w:r>
        <w:t>,3</w:t>
      </w:r>
    </w:p>
    <w:p>
      <w:r>
        <w:t>G</w:t>
      </w:r>
    </w:p>
    <w:p>
      <w:r>
        <w:t>H-</w:t>
      </w:r>
    </w:p>
    <w:p>
      <w:r>
        <w:t>: ( BL9 $%%%% ( , 1 B</w:t>
      </w:r>
    </w:p>
    <w:p>
      <w:r>
        <w:t>= G ? %%% H</w:t>
      </w:r>
    </w:p>
    <w:p>
      <w:r>
        <w:t>, 3</w:t>
        <w:tab/>
        <w:t>: (</w:t>
      </w:r>
    </w:p>
    <w:p>
      <w:r>
        <w:t>: ,3</w:t>
      </w:r>
    </w:p>
    <w:p>
      <w:r>
        <w:t>"%%%%</w:t>
      </w:r>
    </w:p>
    <w:p>
      <w:r>
        <w:t>2</w:t>
      </w:r>
    </w:p>
    <w:p>
      <w:r>
        <w:t>,</w:t>
      </w:r>
    </w:p>
    <w:p>
      <w:r>
        <w:t>( G</w:t>
      </w:r>
    </w:p>
    <w:p>
      <w:r>
        <w:t>H</w:t>
      </w:r>
    </w:p>
    <w:p>
      <w:r>
        <w:t>, =9</w:t>
      </w:r>
    </w:p>
    <w:p>
      <w:r>
        <w:t>(,( B, ,</w:t>
      </w:r>
    </w:p>
    <w:p>
      <w:r>
        <w:t>,</w:t>
      </w:r>
    </w:p>
    <w:p>
      <w:r>
        <w:t>,2 ( ,</w:t>
      </w:r>
    </w:p>
    <w:p>
      <w:r>
        <w:t>"%%%%</w:t>
      </w:r>
    </w:p>
    <w:p>
      <w:r>
        <w:t>B</w:t>
      </w:r>
    </w:p>
    <w:p>
      <w:r>
        <w:t>=9 ), (</w:t>
      </w:r>
    </w:p>
    <w:p>
      <w:r>
        <w:t>2 LB</w:t>
      </w:r>
    </w:p>
    <w:p>
      <w:r>
        <w:t>,</w:t>
      </w:r>
    </w:p>
    <w:p>
      <w:r>
        <w:t>,</w:t>
      </w:r>
    </w:p>
    <w:p>
      <w:r>
        <w:t>,</w:t>
      </w:r>
    </w:p>
    <w:p>
      <w:r>
        <w:t>,2</w:t>
        <w:tab/>
        <w:t>9 '&gt;</w:t>
      </w:r>
    </w:p>
    <w:p>
      <w:r>
        <w:t>3</w:t>
      </w:r>
    </w:p>
    <w:p>
      <w:r>
        <w:t>"%%%%</w:t>
      </w:r>
    </w:p>
    <w:p>
      <w:r>
        <w:t>5%%%%%- ( , B</w:t>
      </w:r>
    </w:p>
    <w:p>
      <w:r>
        <w:t>= : , &gt; = 2</w:t>
      </w:r>
    </w:p>
    <w:p>
      <w:r>
        <w:t>3</w:t>
      </w:r>
    </w:p>
    <w:p>
      <w:r>
        <w:t>, 9 ), ? 2</w:t>
      </w:r>
    </w:p>
    <w:p>
      <w:r>
        <w:t>,(3,</w:t>
      </w:r>
    </w:p>
    <w:p>
      <w:r>
        <w:t>3</w:t>
      </w:r>
    </w:p>
    <w:p>
      <w:r>
        <w:t>9 # 3</w:t>
        <w:tab/>
        <w:t>: 2</w:t>
      </w:r>
    </w:p>
    <w:p>
      <w:r>
        <w:t>(6 F</w:t>
      </w:r>
    </w:p>
    <w:p>
      <w:r>
        <w:t>: , = O</w:t>
        <w:tab/>
        <w:t>-</w:t>
      </w:r>
    </w:p>
    <w:p>
      <w:r>
        <w:t>9 ), ? 2</w:t>
      </w:r>
    </w:p>
    <w:p>
      <w:r>
        <w:t>,</w:t>
      </w:r>
    </w:p>
    <w:p>
      <w:r>
        <w:t>, %%%</w:t>
      </w:r>
    </w:p>
    <w:p>
      <w:r>
        <w:t>"%%%%</w:t>
      </w:r>
    </w:p>
    <w:p>
      <w:r>
        <w:t>1&gt;, B</w:t>
        <w:tab/>
        <w:t>,</w:t>
      </w:r>
    </w:p>
    <w:p>
      <w:r>
        <w:t>, N 2 (( ,9</w:t>
      </w:r>
    </w:p>
    <w:p>
      <w:r>
        <w:t>( 2 (3,</w:t>
      </w:r>
    </w:p>
    <w:p>
      <w:r>
        <w:t>-</w:t>
      </w:r>
    </w:p>
    <w:p>
      <w:r>
        <w:t>,</w:t>
      </w:r>
    </w:p>
    <w:p>
      <w:r>
        <w:t>?:- L</w:t>
      </w:r>
    </w:p>
    <w:p>
      <w:r>
        <w:t>:,- , 2 (2,( , 3,( 2</w:t>
      </w:r>
    </w:p>
    <w:p>
      <w:r>
        <w:t>, 3</w:t>
        <w:tab/>
        <w:t>:</w:t>
      </w:r>
    </w:p>
    <w:p>
      <w:r>
        <w:t>"%%%% F 7 Q</w:t>
      </w:r>
    </w:p>
    <w:p>
      <w:r>
        <w:t>. Q9 # (</w:t>
      </w:r>
    </w:p>
    <w:p>
      <w:r>
        <w:t>N 2</w:t>
      </w:r>
    </w:p>
    <w:p>
      <w:r>
        <w:t>B9 II9- "%%%%</w:t>
      </w:r>
    </w:p>
    <w:p>
      <w:r>
        <w:t>B9 ..I9</w:t>
      </w:r>
    </w:p>
    <w:p>
      <w:r>
        <w:t>, 3</w:t>
        <w:tab/>
        <w:t>: , 9</w:t>
      </w:r>
    </w:p>
    <w:p>
      <w:r>
        <w:t>&gt;B (,</w:t>
      </w:r>
    </w:p>
    <w:p>
      <w:r>
        <w:t>F ,(&gt;</w:t>
      </w:r>
    </w:p>
    <w:p>
      <w:r>
        <w:t>, 3</w:t>
        <w:tab/>
        <w:t>: (</w:t>
      </w:r>
    </w:p>
    <w:p>
      <w:r>
        <w:t>: 2 : F ,</w:t>
      </w:r>
    </w:p>
    <w:p>
      <w:r>
        <w:t>9 5%%%% 2</w:t>
      </w:r>
    </w:p>
    <w:p>
      <w:r>
        <w:t>((</w:t>
      </w:r>
    </w:p>
    <w:p>
      <w:r>
        <w:t>F</w:t>
      </w:r>
    </w:p>
    <w:p>
      <w:r>
        <w:t>, 3</w:t>
        <w:tab/>
        <w:t>:</w:t>
      </w:r>
    </w:p>
    <w:p>
      <w:r>
        <w:t>%%%- (</w:t>
      </w:r>
    </w:p>
    <w:p>
      <w:r>
        <w:t>19</w:t>
      </w:r>
    </w:p>
    <w:p>
      <w:r>
        <w:t>'&gt;</w:t>
      </w:r>
    </w:p>
    <w:p>
      <w:r>
        <w:t>G ,23, &amp;$ H- ( 5%%%%% :</w:t>
      </w:r>
    </w:p>
    <w:p>
      <w:r>
        <w:t>2 , &gt;9 "%%%% 2 B , G W H</w:t>
      </w:r>
    </w:p>
    <w:p>
      <w:r>
        <w:t>( 3,</w:t>
      </w:r>
    </w:p>
    <w:p>
      <w:r>
        <w:t>, ,2</w:t>
      </w:r>
    </w:p>
    <w:p>
      <w:r>
        <w:t>,9 #(: G ? %%% H</w:t>
      </w:r>
    </w:p>
    <w:p>
      <w:r>
        <w:t>2</w:t>
      </w:r>
    </w:p>
    <w:p>
      <w:r>
        <w:t>,2</w:t>
      </w:r>
    </w:p>
    <w:p>
      <w:r>
        <w:t>=</w:t>
      </w:r>
    </w:p>
    <w:p>
      <w:r>
        <w:t>, , G &amp;$ H</w:t>
      </w:r>
    </w:p>
    <w:p>
      <w:r>
        <w:t>, G W H (</w:t>
      </w:r>
    </w:p>
    <w:p>
      <w:r>
        <w:t>B</w:t>
      </w:r>
    </w:p>
    <w:p>
      <w:r>
        <w:t>"%%%%9 #:-</w:t>
      </w:r>
    </w:p>
    <w:p>
      <w:r>
        <w:t>=-</w:t>
      </w:r>
    </w:p>
    <w:p>
      <w:r>
        <w:t>(,( ( B(- , O</w:t>
      </w:r>
    </w:p>
    <w:p>
      <w:r>
        <w:t>,</w:t>
      </w:r>
    </w:p>
    <w:p>
      <w:r>
        <w:t>(</w:t>
      </w:r>
    </w:p>
    <w:p>
      <w:r>
        <w:t>(,(</w:t>
        <w:tab/>
        <w:t>9 # 3</w:t>
        <w:tab/>
        <w:t>: 2 = ( F "%%%%</w:t>
      </w:r>
    </w:p>
    <w:p>
      <w:r>
        <w:t>, $%%%%%9 #</w:t>
      </w:r>
    </w:p>
    <w:p>
      <w:r>
        <w:t>8</w:t>
      </w:r>
    </w:p>
    <w:p>
      <w:r>
        <w:t>!!"#</w:t>
      </w:r>
    </w:p>
    <w:p>
      <w:r>
        <w:t>,</w:t>
      </w:r>
    </w:p>
    <w:p>
      <w:r>
        <w:t>N</w:t>
      </w:r>
    </w:p>
    <w:p>
      <w:r>
        <w:t>D 1 J &gt;( ,</w:t>
        <w:tab/>
        <w:t>C</w:t>
      </w:r>
    </w:p>
    <w:p>
      <w:r>
        <w:t>:</w:t>
      </w:r>
    </w:p>
    <w:p>
      <w:r>
        <w:t>: , (&gt;</w:t>
      </w:r>
    </w:p>
    <w:p>
      <w:r>
        <w:t>&gt;</w:t>
        <w:tab/>
        <w:t>-</w:t>
      </w:r>
    </w:p>
    <w:p>
      <w:r>
        <w:t>F</w:t>
      </w:r>
    </w:p>
    <w:p>
      <w:r>
        <w:t>(</w:t>
      </w:r>
    </w:p>
    <w:p>
      <w:r>
        <w:t>, ?1</w:t>
      </w:r>
    </w:p>
    <w:p>
      <w:r>
        <w:t>, (&gt;</w:t>
      </w:r>
    </w:p>
    <w:p>
      <w:r>
        <w:t>, = G ? %%% H (</w:t>
      </w:r>
    </w:p>
    <w:p>
      <w:r>
        <w:t>(,</w:t>
      </w:r>
    </w:p>
    <w:p>
      <w:r>
        <w:t>( (B</w:t>
      </w:r>
    </w:p>
    <w:p>
      <w:r>
        <w:t>"%%%%9</w:t>
      </w:r>
    </w:p>
    <w:p>
      <w:r>
        <w:t>6 - , ( (&gt;, :( : ,</w:t>
        <w:tab/>
        <w:t>(&gt;</w:t>
      </w:r>
    </w:p>
    <w:p>
      <w:r>
        <w:t>B</w:t>
        <w:tab/>
        <w:tab/>
        <w:tab/>
        <w:t>,(</w:t>
      </w:r>
    </w:p>
    <w:p>
      <w:r>
        <w:t>B</w:t>
      </w:r>
    </w:p>
    <w:p>
      <w:r>
        <w:t>,&gt;, G&amp;( H 2 #%%%% 2</w:t>
      </w:r>
    </w:p>
    <w:p>
      <w:r>
        <w:t>(( 2- (</w:t>
      </w:r>
    </w:p>
    <w:p>
      <w:r>
        <w:t>U,(9 " B- , &gt;</w:t>
        <w:tab/>
        <w:t>B : , ,&gt;,</w:t>
      </w:r>
    </w:p>
    <w:p>
      <w:r>
        <w:t>2L 2 6 G ,,( 3, H- M : 3 F ,(: G ? %%% H- F F "%%%%9</w:t>
      </w:r>
    </w:p>
    <w:p>
      <w:r>
        <w:t>,( :- , = 2</w:t>
      </w:r>
    </w:p>
    <w:p>
      <w:r>
        <w:t>(&gt; BL(</w:t>
      </w:r>
    </w:p>
    <w:p>
      <w:r>
        <w:t>3 9 # G +) %% H</w:t>
      </w:r>
    </w:p>
    <w:p>
      <w:r>
        <w:t>D45 +!! "### HC B</w:t>
      </w:r>
    </w:p>
    <w:p>
      <w:r>
        <w:t>G W H</w:t>
      </w:r>
    </w:p>
    <w:p>
      <w:r>
        <w:t>, ,2 3 F "%%%%9 # (2, 5%%%%</w:t>
      </w:r>
    </w:p>
    <w:p>
      <w:r>
        <w:t>#%%%%%- (</w:t>
      </w:r>
    </w:p>
    <w:p>
      <w:r>
        <w:t>&gt; 7</w:t>
      </w:r>
    </w:p>
    <w:p>
      <w:r>
        <w:t>(- (</w:t>
      </w:r>
    </w:p>
    <w:p>
      <w:r>
        <w:t>5%%%%9 "%%%%</w:t>
      </w:r>
    </w:p>
    <w:p>
      <w:r>
        <w:t>2</w:t>
      </w:r>
    </w:p>
    <w:p>
      <w:r>
        <w:t>6 (</w:t>
      </w:r>
    </w:p>
    <w:p>
      <w:r>
        <w:t>&gt; G ? %%% H- :</w:t>
      </w:r>
    </w:p>
    <w:p>
      <w:r>
        <w:t>,?(</w:t>
      </w:r>
    </w:p>
    <w:p>
      <w:r>
        <w:t>, %%%</w:t>
      </w:r>
    </w:p>
    <w:p>
      <w:r>
        <w:t>: , (</w:t>
      </w:r>
    </w:p>
    <w:p>
      <w:r>
        <w:t>5%%%%9</w:t>
      </w:r>
    </w:p>
    <w:p>
      <w:r>
        <w:t>1 &amp;%%%%% D!9 S9</w:t>
      </w:r>
    </w:p>
    <w:p>
      <w:r>
        <w:t>799- 9 /</w:t>
      </w:r>
    </w:p>
    <w:p>
      <w:r>
        <w:t>JC- :</w:t>
      </w:r>
    </w:p>
    <w:p>
      <w:r>
        <w:t>2,,(</w:t>
      </w:r>
    </w:p>
    <w:p>
      <w:r>
        <w:t>, %%%</w:t>
      </w:r>
    </w:p>
    <w:p>
      <w:r>
        <w:t>: B</w:t>
      </w:r>
    </w:p>
    <w:p>
      <w:r>
        <w:t>= G ? %%% H-</w:t>
      </w:r>
    </w:p>
    <w:p>
      <w:r>
        <w:t>3,1</w:t>
      </w:r>
    </w:p>
    <w:p>
      <w:r>
        <w:t>(</w:t>
        <w:tab/>
        <w:t>-</w:t>
      </w:r>
    </w:p>
    <w:p>
      <w:r>
        <w:t>, :</w:t>
      </w:r>
    </w:p>
    <w:p>
      <w:r>
        <w:t>F ,,</w:t>
      </w:r>
    </w:p>
    <w:p>
      <w:r>
        <w:t>,</w:t>
      </w:r>
    </w:p>
    <w:p>
      <w:r>
        <w:t>,</w:t>
      </w:r>
    </w:p>
    <w:p>
      <w:r>
        <w:t>"%%%%- : (</w:t>
      </w:r>
    </w:p>
    <w:p>
      <w:r>
        <w:t>,?(</w:t>
      </w:r>
    </w:p>
    <w:p>
      <w:r>
        <w:t>2 B:</w:t>
      </w:r>
    </w:p>
    <w:p>
      <w:r>
        <w:t>, %%%</w:t>
      </w:r>
    </w:p>
    <w:p>
      <w:r>
        <w:t>: (2 ,</w:t>
      </w:r>
    </w:p>
    <w:p>
      <w:r>
        <w:t>#%%%%</w:t>
      </w:r>
    </w:p>
    <w:p>
      <w:r>
        <w:t>B</w:t>
      </w:r>
    </w:p>
    <w:p>
      <w:r>
        <w:t>F</w:t>
      </w:r>
    </w:p>
    <w:p>
      <w:r>
        <w:t>:, ? 2,,</w:t>
        <w:tab/>
        <w:t>- 2 &gt;</w:t>
        <w:tab/>
        <w:t>(</w:t>
      </w:r>
    </w:p>
    <w:p>
      <w:r>
        <w:t>9 $%%%%</w:t>
      </w:r>
    </w:p>
    <w:p>
      <w:r>
        <w:t>,</w:t>
      </w:r>
    </w:p>
    <w:p>
      <w:r>
        <w:t>#%%%%</w:t>
      </w:r>
    </w:p>
    <w:p>
      <w:r>
        <w:t>,2 ,,(</w:t>
      </w:r>
    </w:p>
    <w:p>
      <w:r>
        <w:t>3</w:t>
        <w:tab/>
        <w:t>: 2</w:t>
        <w:tab/>
        <w:t>-</w:t>
      </w:r>
    </w:p>
    <w:p>
      <w:r>
        <w:t>:</w:t>
      </w:r>
    </w:p>
    <w:p>
      <w:r>
        <w:t>L (</w:t>
      </w:r>
    </w:p>
    <w:p>
      <w:r>
        <w:t>, 1 ( 3</w:t>
        <w:tab/>
        <w:tab/>
        <w:t>9 " 2</w:t>
        <w:tab/>
        <w:t>-</w:t>
      </w:r>
    </w:p>
    <w:p>
      <w:r>
        <w:t>2</w:t>
      </w:r>
    </w:p>
    <w:p>
      <w:r>
        <w:t>, &gt;</w:t>
      </w:r>
    </w:p>
    <w:p>
      <w:r>
        <w:t>=- , &gt; F - %%%- "%%%%</w:t>
      </w:r>
    </w:p>
    <w:p>
      <w:r>
        <w:t>B</w:t>
        <w:tab/>
        <w:t>-</w:t>
      </w:r>
    </w:p>
    <w:p>
      <w:r>
        <w:t>1</w:t>
      </w:r>
    </w:p>
    <w:p>
      <w:r>
        <w:t>$%%%%%-</w:t>
      </w:r>
    </w:p>
    <w:p>
      <w:r>
        <w:t>9 # &gt;</w:t>
      </w:r>
    </w:p>
    <w:p>
      <w:r>
        <w:t>,(: (</w:t>
      </w:r>
    </w:p>
    <w:p>
      <w:r>
        <w:t>$%%%%% ( 3 , 2 : , ((</w:t>
        <w:tab/>
        <w:t>9 $%%%% ( 1</w:t>
      </w:r>
    </w:p>
    <w:p>
      <w:r>
        <w:t>,</w:t>
      </w:r>
    </w:p>
    <w:p>
      <w:r>
        <w:t>, (B</w:t>
      </w:r>
    </w:p>
    <w:p>
      <w:r>
        <w:t>?</w:t>
      </w:r>
    </w:p>
    <w:p>
      <w:r>
        <w:t>F</w:t>
      </w:r>
    </w:p>
    <w:p>
      <w:r>
        <w:t>-</w:t>
      </w:r>
    </w:p>
    <w:p>
      <w:r>
        <w:t>(</w:t>
      </w:r>
    </w:p>
    <w:p>
      <w:r>
        <w:t>,, V "%%%%</w:t>
      </w:r>
    </w:p>
    <w:p>
      <w:r>
        <w:t>$L</w:t>
      </w:r>
    </w:p>
    <w:p>
      <w:r>
        <w:t>?</w:t>
      </w:r>
    </w:p>
    <w:p>
      <w:r>
        <w:t>,9 $%%%%%% 2 ( B(: 1</w:t>
      </w:r>
    </w:p>
    <w:p>
      <w:r>
        <w:t>,?</w:t>
      </w:r>
    </w:p>
    <w:p>
      <w:r>
        <w:t>,</w:t>
      </w:r>
    </w:p>
    <w:p>
      <w:r>
        <w:t>5%%%%%9 "</w:t>
      </w:r>
    </w:p>
    <w:p>
      <w:r>
        <w:t>:,(</w:t>
      </w:r>
    </w:p>
    <w:p>
      <w:r>
        <w:t>B</w:t>
      </w:r>
    </w:p>
    <w:p>
      <w:r>
        <w:t>=- $%%%%% 2 , 2</w:t>
      </w:r>
    </w:p>
    <w:p>
      <w:r>
        <w:t>3</w:t>
      </w:r>
    </w:p>
    <w:p>
      <w:r>
        <w:t>5%%%%% , ,2</w:t>
      </w:r>
    </w:p>
    <w:p>
      <w:r>
        <w:t>(-</w:t>
      </w:r>
    </w:p>
    <w:p>
      <w:r>
        <w:t>- 6 , 2</w:t>
      </w:r>
    </w:p>
    <w:p>
      <w:r>
        <w:t>&gt;</w:t>
        <w:tab/>
        <w:t>( , 9 ), 2 (&gt;, , 2</w:t>
      </w:r>
    </w:p>
    <w:p>
      <w:r>
        <w:t>3 , G</w:t>
      </w:r>
    </w:p>
    <w:p>
      <w:r>
        <w:t>H</w:t>
      </w:r>
    </w:p>
    <w:p>
      <w:r>
        <w:t>, %%%9 # BB( (</w:t>
      </w:r>
    </w:p>
    <w:p>
      <w:r>
        <w:t>G</w:t>
      </w:r>
    </w:p>
    <w:p>
      <w:r>
        <w:t>H- ,, : (</w:t>
        <w:tab/>
        <w:t>(</w:t>
      </w:r>
    </w:p>
    <w:p>
      <w:r>
        <w:t>, B</w:t>
      </w:r>
    </w:p>
    <w:p>
      <w:r>
        <w:t>=</w:t>
      </w:r>
    </w:p>
    <w:p>
      <w:r>
        <w:t>"%%%%- :</w:t>
      </w:r>
    </w:p>
    <w:p>
      <w:r>
        <w:t>,(</w:t>
      </w:r>
    </w:p>
    <w:p>
      <w:r>
        <w:t>(,</w:t>
      </w:r>
    </w:p>
    <w:p>
      <w:r>
        <w:t>2 6 (</w:t>
      </w:r>
    </w:p>
    <w:p>
      <w:r>
        <w:t>, 3</w:t>
        <w:tab/>
        <w:t>:9 $</w:t>
      </w:r>
    </w:p>
    <w:p>
      <w:r>
        <w:t>1 : "%%%% 2 , 2 2 1</w:t>
      </w:r>
    </w:p>
    <w:p>
      <w:r>
        <w:t>5%%%%% 2</w:t>
      </w:r>
    </w:p>
    <w:p>
      <w:r>
        <w:t>,</w:t>
      </w:r>
    </w:p>
    <w:p>
      <w:r>
        <w:t>: $%%%%9 1 , (</w:t>
      </w:r>
    </w:p>
    <w:p>
      <w:r>
        <w:t>- ,</w:t>
      </w:r>
    </w:p>
    <w:p>
      <w:r>
        <w:t>(</w:t>
      </w:r>
    </w:p>
    <w:p>
      <w:r>
        <w:t>(,(</w:t>
      </w:r>
    </w:p>
    <w:p>
      <w:r>
        <w:t>, 2 B,, : ,</w:t>
      </w:r>
    </w:p>
    <w:p>
      <w:r>
        <w:t>, %%% - F B - ,</w:t>
      </w:r>
    </w:p>
    <w:p>
      <w:r>
        <w:t>, , =</w:t>
      </w:r>
    </w:p>
    <w:p>
      <w:r>
        <w:t>: ,</w:t>
      </w:r>
    </w:p>
    <w:p>
      <w:r>
        <w:t>&gt;</w:t>
        <w:tab/>
        <w:t>9 # (B B</w:t>
      </w:r>
    </w:p>
    <w:p>
      <w:r>
        <w:t>$%%%%% F 5%%%%% ( BB</w:t>
      </w:r>
    </w:p>
    <w:p>
      <w:r>
        <w:t>: , G ,23, H</w:t>
      </w:r>
    </w:p>
    <w:p>
      <w:r>
        <w:t>B3:(9 "%%%% 2</w:t>
      </w:r>
    </w:p>
    <w:p>
      <w:r>
        <w:t>F</w:t>
      </w:r>
    </w:p>
    <w:p>
      <w:r>
        <w:t>$%%%%%%</w:t>
      </w:r>
    </w:p>
    <w:p>
      <w:r>
        <w:t>, ,(</w:t>
      </w:r>
    </w:p>
    <w:p>
      <w:r>
        <w:t>:</w:t>
        <w:tab/>
        <w:t>( BB</w:t>
        <w:tab/>
        <w:t>-</w:t>
      </w:r>
    </w:p>
    <w:p>
      <w:r>
        <w:t>:,(9 ,,</w:t>
        <w:tab/>
        <w:t>- , ? 2 2 8</w:t>
      </w:r>
    </w:p>
    <w:p>
      <w:r>
        <w:t>: 2,,</w:t>
      </w:r>
    </w:p>
    <w:p>
      <w:r>
        <w:t>=</w:t>
      </w:r>
    </w:p>
    <w:p>
      <w:r>
        <w:t>, 3</w:t>
      </w:r>
    </w:p>
    <w:p>
      <w:r>
        <w:t>, B ( F B (3 9</w:t>
      </w:r>
    </w:p>
    <w:p>
      <w:r>
        <w:t>1 ;%%%%%%- D!9 S9</w:t>
      </w:r>
    </w:p>
    <w:p>
      <w:r>
        <w:t>799 9 J</w:t>
      </w:r>
    </w:p>
    <w:p>
      <w:r>
        <w:t>C- ,</w:t>
      </w:r>
    </w:p>
    <w:p>
      <w:r>
        <w:t>, L1 =</w:t>
        <w:tab/>
        <w:t>(</w:t>
      </w:r>
    </w:p>
    <w:p>
      <w:r>
        <w:t>7</w:t>
      </w:r>
    </w:p>
    <w:p>
      <w:r>
        <w:t>!!"#</w:t>
      </w:r>
    </w:p>
    <w:p>
      <w:r>
        <w:t>G</w:t>
      </w:r>
    </w:p>
    <w:p>
      <w:r>
        <w:t>2 H &gt;</w:t>
        <w:tab/>
        <w:t>(</w:t>
      </w:r>
    </w:p>
    <w:p>
      <w:r>
        <w:t>$%%%%%- , 2 (( :</w:t>
      </w:r>
    </w:p>
    <w:p>
      <w:r>
        <w:t>G</w:t>
      </w:r>
    </w:p>
    <w:p>
      <w:r>
        <w:t>H (</w:t>
      </w:r>
    </w:p>
    <w:p>
      <w:r>
        <w:t>, = ,- $%%%% ?</w:t>
      </w:r>
    </w:p>
    <w:p>
      <w:r>
        <w:t>BB L ,:( :-</w:t>
      </w:r>
    </w:p>
    <w:p>
      <w:r>
        <w:t>,2</w:t>
      </w:r>
    </w:p>
    <w:p>
      <w:r>
        <w:t>3 - , B,,</w:t>
      </w:r>
    </w:p>
    <w:p>
      <w:r>
        <w:t>, F</w:t>
      </w:r>
    </w:p>
    <w:p>
      <w:r>
        <w:t>( 9 # %%% 2</w:t>
      </w:r>
    </w:p>
    <w:p>
      <w:r>
        <w:t>&gt;&gt; &gt;</w:t>
      </w:r>
    </w:p>
    <w:p>
      <w:r>
        <w:t>, B</w:t>
      </w:r>
    </w:p>
    <w:p>
      <w:r>
        <w:t>G</w:t>
      </w:r>
    </w:p>
    <w:p>
      <w:r>
        <w:t>H-</w:t>
      </w:r>
    </w:p>
    <w:p>
      <w:r>
        <w:t>,:, , ( 3,</w:t>
      </w:r>
    </w:p>
    <w:p>
      <w:r>
        <w:t>,2 , 9 $%%%%% 2 (&gt;,1 (,( , G</w:t>
      </w:r>
    </w:p>
    <w:p>
      <w:r>
        <w:t>H F , %%%9 # ,2</w:t>
      </w:r>
    </w:p>
    <w:p>
      <w:r>
        <w:t>5%%%%%</w:t>
      </w:r>
    </w:p>
    <w:p>
      <w:r>
        <w:t>3,1- , (, (</w:t>
      </w:r>
    </w:p>
    <w:p>
      <w:r>
        <w:t>, :,( BB</w:t>
        <w:tab/>
        <w:t>9 $%%%%% (</w:t>
      </w:r>
    </w:p>
    <w:p>
      <w:r>
        <w:t>1 3 B</w:t>
      </w:r>
    </w:p>
    <w:p>
      <w:r>
        <w:t>=9</w:t>
      </w:r>
    </w:p>
    <w:p>
      <w:r>
        <w:t>! G</w:t>
      </w:r>
    </w:p>
    <w:p>
      <w:r>
        <w:t>H</w:t>
      </w:r>
    </w:p>
    <w:p>
      <w:r>
        <w:t>J B(2 - +%%%%%</w:t>
      </w:r>
    </w:p>
    <w:p>
      <w:r>
        <w:t>( F %%%%%% , : 2</w:t>
      </w:r>
    </w:p>
    <w:p>
      <w:r>
        <w:t>,(</w:t>
      </w:r>
    </w:p>
    <w:p>
      <w:r>
        <w:t>= G ? %%% HE</w:t>
      </w:r>
    </w:p>
    <w:p>
      <w:r>
        <w:t>,</w:t>
      </w:r>
    </w:p>
    <w:p>
      <w:r>
        <w:t>= 2 , ,,</w:t>
      </w:r>
    </w:p>
    <w:p>
      <w:r>
        <w:t>R</w:t>
      </w:r>
    </w:p>
    <w:p>
      <w:r>
        <w:t>M</w:t>
      </w:r>
    </w:p>
    <w:p>
      <w:r>
        <w:t>L&gt;</w:t>
      </w:r>
    </w:p>
    <w:p>
      <w:r>
        <w:t>X2 3(</w:t>
      </w:r>
    </w:p>
    <w:p>
      <w:r>
        <w:t>,</w:t>
      </w:r>
    </w:p>
    <w:p>
      <w:r>
        <w:t>M 3,-</w:t>
      </w:r>
    </w:p>
    <w:p>
      <w:r>
        <w:t>&gt;</w:t>
      </w:r>
    </w:p>
    <w:p>
      <w:r>
        <w:t>:</w:t>
      </w:r>
    </w:p>
    <w:p>
      <w:r>
        <w:t>, R ,</w:t>
      </w:r>
    </w:p>
    <w:p>
      <w:r>
        <w:t>, R</w:t>
      </w:r>
    </w:p>
    <w:p>
      <w:r>
        <w:t>, U,</w:t>
      </w:r>
    </w:p>
    <w:p>
      <w:r>
        <w:t>, 3,(</w:t>
      </w:r>
    </w:p>
    <w:p>
      <w:r>
        <w:t>,</w:t>
      </w:r>
    </w:p>
    <w:p>
      <w:r>
        <w:t>2,, D 1</w:t>
      </w:r>
    </w:p>
    <w:p>
      <w:r>
        <w:t>&gt;( (C9</w:t>
      </w:r>
    </w:p>
    <w:p>
      <w:r>
        <w:t># 8 =,, - %%%%%</w:t>
      </w:r>
    </w:p>
    <w:p>
      <w:r>
        <w:t>F $%%%%</w:t>
      </w:r>
    </w:p>
    <w:p>
      <w:r>
        <w:t>G</w:t>
      </w:r>
    </w:p>
    <w:p>
      <w:r>
        <w:t>H</w:t>
      </w:r>
    </w:p>
    <w:p>
      <w:r>
        <w:t>=</w:t>
      </w:r>
    </w:p>
    <w:p>
      <w:r>
        <w:t>2( : ,(</w:t>
      </w:r>
    </w:p>
    <w:p>
      <w:r>
        <w:t>(&gt;</w:t>
      </w:r>
    </w:p>
    <w:p>
      <w:r>
        <w:t>3 -</w:t>
      </w:r>
    </w:p>
    <w:p>
      <w:r>
        <w:t>F B F , %%%</w:t>
      </w:r>
    </w:p>
    <w:p>
      <w:r>
        <w:t>,</w:t>
      </w:r>
    </w:p>
    <w:p>
      <w:r>
        <w:t>F =</w:t>
      </w:r>
    </w:p>
    <w:p>
      <w:r>
        <w:t>,</w:t>
        <w:tab/>
        <w:tab/>
        <w:tab/>
        <w:t>&gt; G ? %%% H- : :, 2 (</w:t>
      </w:r>
    </w:p>
    <w:p>
      <w:r>
        <w:t>3,1</w:t>
      </w:r>
    </w:p>
    <w:p>
      <w:r>
        <w:t>( 2</w:t>
      </w:r>
    </w:p>
    <w:p>
      <w:r>
        <w:t>2 A%%%%%</w:t>
      </w:r>
    </w:p>
    <w:p>
      <w:r>
        <w:t>:, ( G 1 , :</w:t>
      </w:r>
    </w:p>
    <w:p>
      <w:r>
        <w:t>D %%%</w:t>
      </w:r>
    </w:p>
    <w:p>
      <w:r>
        <w:t>"%%%%C 2</w:t>
      </w:r>
    </w:p>
    <w:p>
      <w:r>
        <w:t>3 BK &gt;</w:t>
      </w:r>
    </w:p>
    <w:p>
      <w:r>
        <w:t>,</w:t>
        <w:tab/>
        <w:tab/>
        <w:tab/>
        <w:t>&gt; :</w:t>
      </w:r>
    </w:p>
    <w:p>
      <w:r>
        <w:t>F = DYC H</w:t>
      </w:r>
    </w:p>
    <w:p>
      <w:r>
        <w:t>:</w:t>
      </w:r>
    </w:p>
    <w:p>
      <w:r>
        <w:t>B (: 2 3</w:t>
      </w:r>
    </w:p>
    <w:p>
      <w:r>
        <w:t>,</w:t>
      </w:r>
    </w:p>
    <w:p>
      <w:r>
        <w:t>7 F J</w:t>
      </w:r>
    </w:p>
    <w:p>
      <w:r>
        <w:t>F = , ,</w:t>
      </w:r>
    </w:p>
    <w:p>
      <w:r>
        <w:t>- ,</w:t>
      </w:r>
    </w:p>
    <w:p>
      <w:r>
        <w:t>, : G</w:t>
      </w:r>
    </w:p>
    <w:p>
      <w:r>
        <w:t>(,,</w:t>
      </w:r>
    </w:p>
    <w:p>
      <w:r>
        <w:t>X2 , =</w:t>
      </w:r>
    </w:p>
    <w:p>
      <w:r>
        <w:t>,</w:t>
      </w:r>
    </w:p>
    <w:p>
      <w:r>
        <w:t>3</w:t>
      </w:r>
    </w:p>
    <w:p>
      <w:r>
        <w:t>H D 1 . &gt;( (C9</w:t>
      </w:r>
    </w:p>
    <w:p>
      <w:r>
        <w:t>•</w:t>
      </w:r>
    </w:p>
    <w:p>
      <w:r>
        <w:t>,</w:t>
      </w:r>
    </w:p>
    <w:p>
      <w:r>
        <w:t>, , E</w:t>
      </w:r>
    </w:p>
    <w:p>
      <w:r>
        <w:t>2 (</w:t>
      </w:r>
    </w:p>
    <w:p>
      <w:r>
        <w:t>,</w:t>
      </w:r>
    </w:p>
    <w:p>
      <w:r>
        <w:t>,</w:t>
        <w:tab/>
        <w:tab/>
        <w:t>- $%%%%</w:t>
      </w:r>
    </w:p>
    <w:p>
      <w:r>
        <w:t>2 4%%%%%</w:t>
      </w:r>
    </w:p>
    <w:p>
      <w:r>
        <w:t>%%%% G</w:t>
      </w:r>
    </w:p>
    <w:p>
      <w:r>
        <w:t>, 3</w:t>
      </w:r>
    </w:p>
    <w:p>
      <w:r>
        <w:t>2</w:t>
      </w:r>
    </w:p>
    <w:p>
      <w:r>
        <w:t>, F</w:t>
      </w:r>
    </w:p>
    <w:p>
      <w:r>
        <w:t>:6</w:t>
      </w:r>
    </w:p>
    <w:p>
      <w:r>
        <w:t>F ,3,</w:t>
      </w:r>
    </w:p>
    <w:p>
      <w:r>
        <w:t>"%%%% H- ,</w:t>
      </w:r>
    </w:p>
    <w:p>
      <w:r>
        <w:t>, 1&gt;,</w:t>
        <w:tab/>
        <w:t>-</w:t>
      </w:r>
    </w:p>
    <w:p>
      <w:r>
        <w:t>( BB ,</w:t>
        <w:tab/>
        <w:t>&gt;</w:t>
      </w:r>
    </w:p>
    <w:p>
      <w:r>
        <w:t>F</w:t>
      </w:r>
    </w:p>
    <w:p>
      <w:r>
        <w:t>:,</w:t>
      </w:r>
    </w:p>
    <w:p>
      <w:r>
        <w:t>, 6 N- F</w:t>
      </w:r>
    </w:p>
    <w:p>
      <w:r>
        <w:t>3</w:t>
      </w:r>
    </w:p>
    <w:p>
      <w:r>
        <w:t>,(</w:t>
        <w:tab/>
        <w:t>-</w:t>
      </w:r>
    </w:p>
    <w:p>
      <w:r>
        <w:t>, 3</w:t>
      </w:r>
    </w:p>
    <w:p>
      <w:r>
        <w:t>,</w:t>
      </w:r>
    </w:p>
    <w:p>
      <w:r>
        <w:t>2</w:t>
      </w:r>
    </w:p>
    <w:p>
      <w:r>
        <w:t>, (:2,</w:t>
        <w:tab/>
        <w:t>9</w:t>
      </w:r>
    </w:p>
    <w:p>
      <w:r>
        <w:t>(&gt; ? ((- 4%%%%% 2 B( ,</w:t>
        <w:tab/>
        <w:t>((- F , 23 - :, ,, 2</w:t>
      </w:r>
    </w:p>
    <w:p>
      <w:r>
        <w:t>&gt;( D(,9</w:t>
      </w:r>
    </w:p>
    <w:p>
      <w:r>
        <w:t>$%%%- !9 S9</w:t>
      </w:r>
    </w:p>
    <w:p>
      <w:r>
        <w:t>9J9- 9 7C9</w:t>
      </w:r>
    </w:p>
    <w:p>
      <w:r>
        <w:t>)</w:t>
        <w:tab/>
        <w:t>=(</w:t>
      </w:r>
    </w:p>
    <w:p>
      <w:r>
        <w:t>, (,</w:t>
      </w:r>
    </w:p>
    <w:p>
      <w:r>
        <w:t>B (2 F ,9</w:t>
      </w:r>
    </w:p>
    <w:p>
      <w:r>
        <w:t>, ,</w:t>
      </w:r>
    </w:p>
    <w:p>
      <w:r>
        <w:t>, =</w:t>
      </w:r>
    </w:p>
    <w:p>
      <w:r>
        <w:t>D#!C- , ,</w:t>
      </w:r>
    </w:p>
    <w:p>
      <w:r>
        <w:t>23,9</w:t>
      </w:r>
    </w:p>
    <w:p>
      <w:r>
        <w:t>$%%%%% ,, ,</w:t>
      </w:r>
    </w:p>
    <w:p>
      <w:r>
        <w:t>B9 8I.JJ9 F</w:t>
      </w:r>
    </w:p>
    <w:p>
      <w:r>
        <w:t>Z :, :,B</w:t>
      </w:r>
    </w:p>
    <w:p>
      <w:r>
        <w:t>G</w:t>
      </w:r>
    </w:p>
    <w:p>
      <w:r>
        <w:t>H</w:t>
      </w:r>
    </w:p>
    <w:p>
      <w:r>
        <w:t>L (, B</w:t>
      </w:r>
    </w:p>
    <w:p>
      <w:r>
        <w:t>,</w:t>
        <w:tab/>
        <w:t>(9 ), (,</w:t>
      </w:r>
    </w:p>
    <w:p>
      <w:r>
        <w:t>!!"#</w:t>
      </w:r>
    </w:p>
    <w:p>
      <w:r>
        <w:t>(&gt;, ,</w:t>
      </w:r>
    </w:p>
    <w:p>
      <w:r>
        <w:t>B9 I9 F</w:t>
      </w:r>
    </w:p>
    <w:p>
      <w:r>
        <w:t>&gt;</w:t>
      </w:r>
    </w:p>
    <w:p>
      <w:r>
        <w:t>:, :,B</w:t>
      </w:r>
    </w:p>
    <w:p>
      <w:r>
        <w:t>3</w:t>
      </w:r>
    </w:p>
    <w:p>
      <w:r>
        <w:t>BL(</w:t>
      </w:r>
    </w:p>
    <w:p>
      <w:r>
        <w:t>B</w:t>
      </w:r>
    </w:p>
    <w:p>
      <w:r>
        <w:t>, 3=B 2,9</w:t>
      </w:r>
    </w:p>
    <w:p>
      <w:r>
        <w:t>,9 J</w:t>
      </w:r>
    </w:p>
    <w:p>
      <w:r>
        <w:t>2, ? ,( ,</w:t>
      </w:r>
    </w:p>
    <w:p>
      <w:r>
        <w:t>: (2? : G ,</w:t>
      </w:r>
    </w:p>
    <w:p>
      <w:r>
        <w:t>,</w:t>
      </w:r>
    </w:p>
    <w:p>
      <w:r>
        <w:t>3 D?</w:t>
      </w:r>
    </w:p>
    <w:p>
      <w:r>
        <w:t>, 81 ,C- , ,,3 K</w:t>
      </w:r>
    </w:p>
    <w:p>
      <w:r>
        <w:t>(3 (, D</w:t>
        <w:tab/>
        <w:tab/>
        <w:t>2C : (</w:t>
      </w:r>
    </w:p>
    <w:p>
      <w:r>
        <w:t>(, B</w:t>
      </w:r>
    </w:p>
    <w:p>
      <w:r>
        <w:t>3=B : , ,,3</w:t>
      </w:r>
    </w:p>
    <w:p>
      <w:r>
        <w:t>H9</w:t>
      </w:r>
    </w:p>
    <w:p>
      <w:r>
        <w:t>#</w:t>
      </w:r>
    </w:p>
    <w:p>
      <w:r>
        <w:t>4 H :( F , ,</w:t>
      </w:r>
    </w:p>
    <w:p>
      <w:r>
        <w:t>=</w:t>
      </w:r>
    </w:p>
    <w:p>
      <w:r>
        <w:t>"%%%%</w:t>
      </w:r>
    </w:p>
    <w:p>
      <w:r>
        <w:t>: F ,</w:t>
      </w:r>
    </w:p>
    <w:p>
      <w:r>
        <w:t>B(2 - F ,L</w:t>
      </w:r>
    </w:p>
    <w:p>
      <w:r>
        <w:t>3: G $! H</w:t>
      </w:r>
    </w:p>
    <w:p>
      <w:r>
        <w:t>G $! 6! H :</w:t>
      </w:r>
    </w:p>
    <w:p>
      <w:r>
        <w:t>BB- , 2</w:t>
      </w:r>
    </w:p>
    <w:p>
      <w:r>
        <w:t>B(2</w:t>
      </w:r>
    </w:p>
    <w:p>
      <w:r>
        <w:t>:</w:t>
        <w:tab/>
        <w:t>-</w:t>
      </w:r>
    </w:p>
    <w:p>
      <w:r>
        <w:t>- ,</w:t>
      </w:r>
    </w:p>
    <w:p>
      <w:r>
        <w:t>DG ! HC F $%%%%%</w:t>
      </w:r>
    </w:p>
    <w:p>
      <w:r>
        <w:t>B9 8I97-</w:t>
      </w:r>
    </w:p>
    <w:p>
      <w:r>
        <w:t>,</w:t>
      </w:r>
    </w:p>
    <w:p>
      <w:r>
        <w:t>:</w:t>
      </w:r>
    </w:p>
    <w:p>
      <w:r>
        <w:t>2 "%%%% F</w:t>
      </w:r>
    </w:p>
    <w:p>
      <w:r>
        <w:t>L ,?(</w:t>
      </w:r>
    </w:p>
    <w:p>
      <w:r>
        <w:t>:,, ,</w:t>
      </w:r>
    </w:p>
    <w:p>
      <w:r>
        <w:t>2(- ( B</w:t>
      </w:r>
    </w:p>
    <w:p>
      <w:r>
        <w:t>&gt; , D B9 I.7798 R B9 1 8 &gt;( (C- , : , 3:</w:t>
      </w:r>
    </w:p>
    <w:p>
      <w:r>
        <w:t>, 2</w:t>
      </w:r>
    </w:p>
    <w:p>
      <w:r>
        <w:t>=</w:t>
      </w:r>
    </w:p>
    <w:p>
      <w:r>
        <w:t>,</w:t>
      </w:r>
    </w:p>
    <w:p>
      <w:r>
        <w:t>G B9</w:t>
      </w:r>
    </w:p>
    <w:p>
      <w:r>
        <w:t>H9</w:t>
      </w:r>
    </w:p>
    <w:p>
      <w:r>
        <w:t>99</w:t>
      </w:r>
    </w:p>
    <w:p>
      <w:r>
        <w:t>, D 9 /C- $%%%%% B &gt;B</w:t>
      </w:r>
    </w:p>
    <w:p>
      <w:r>
        <w:t>$3</w:t>
        <w:tab/>
        <w:t>,</w:t>
      </w:r>
    </w:p>
    <w:p>
      <w:r>
        <w:t>2 (( F</w:t>
      </w:r>
    </w:p>
    <w:p>
      <w:r>
        <w:t>,, F</w:t>
      </w:r>
    </w:p>
    <w:p>
      <w:r>
        <w:t>(&gt; , :, (, ,G</w:t>
      </w:r>
    </w:p>
    <w:p>
      <w:r>
        <w:t>H</w:t>
      </w:r>
    </w:p>
    <w:p>
      <w:r>
        <w:t>,</w:t>
      </w:r>
    </w:p>
    <w:p>
      <w:r>
        <w:t>-</w:t>
      </w:r>
    </w:p>
    <w:p>
      <w:r>
        <w:t>(&gt;,</w:t>
        <w:tab/>
        <w:t>-</w:t>
      </w:r>
    </w:p>
    <w:p>
      <w:r>
        <w:t>-</w:t>
      </w:r>
    </w:p>
    <w:p>
      <w:r>
        <w:t>, 8</w:t>
      </w:r>
    </w:p>
    <w:p>
      <w:r>
        <w:t>,</w:t>
        <w:tab/>
        <w:tab/>
        <w:t>( 2</w:t>
        <w:tab/>
        <w:t>-</w:t>
      </w:r>
    </w:p>
    <w:p>
      <w:r>
        <w:t>:</w:t>
      </w:r>
    </w:p>
    <w:p>
      <w:r>
        <w:t>:6 ,( ( ( F</w:t>
      </w:r>
    </w:p>
    <w:p>
      <w:r>
        <w:t>=9</w:t>
      </w:r>
    </w:p>
    <w:p>
      <w:r>
        <w:t>( 2</w:t>
      </w:r>
    </w:p>
    <w:p>
      <w:r>
        <w:t>N 8 D 9JC- ,</w:t>
        <w:tab/>
        <w:t>(- 1 2 ,2( :, 2</w:t>
      </w:r>
    </w:p>
    <w:p>
      <w:r>
        <w:t>BL</w:t>
      </w:r>
    </w:p>
    <w:p>
      <w:r>
        <w:t>G</w:t>
      </w:r>
    </w:p>
    <w:p>
      <w:r>
        <w:t>H</w:t>
      </w:r>
    </w:p>
    <w:p>
      <w:r>
        <w:t>,: , ( :,, ,</w:t>
      </w:r>
    </w:p>
    <w:p>
      <w:r>
        <w:t>,?(-</w:t>
      </w:r>
    </w:p>
    <w:p>
      <w:r>
        <w:t>(( F</w:t>
      </w:r>
    </w:p>
    <w:p>
      <w:r>
        <w:t>,, 3 F</w:t>
      </w:r>
    </w:p>
    <w:p>
      <w:r>
        <w:t>B9 8I97</w:t>
      </w:r>
    </w:p>
    <w:p>
      <w:r>
        <w:t>B2</w:t>
      </w:r>
    </w:p>
    <w:p>
      <w:r>
        <w:t>, ,</w:t>
        <w:tab/>
        <w:t>9</w:t>
      </w:r>
    </w:p>
    <w:p>
      <w:r>
        <w:t>- "%%%% B 2, :,</w:t>
      </w:r>
    </w:p>
    <w:p>
      <w:r>
        <w:t>,( 4 H- K</w:t>
      </w:r>
    </w:p>
    <w:p>
      <w:r>
        <w:t>B(2</w:t>
      </w:r>
    </w:p>
    <w:p>
      <w:r>
        <w:t>$%%%%%- : ,</w:t>
      </w:r>
    </w:p>
    <w:p>
      <w:r>
        <w:t>, G</w:t>
      </w:r>
    </w:p>
    <w:p>
      <w:r>
        <w:t>H (</w:t>
      </w:r>
    </w:p>
    <w:p>
      <w:r>
        <w:t>(, B DG</w:t>
      </w:r>
    </w:p>
    <w:p>
      <w:r>
        <w:t>HC (,12 F Q</w:t>
      </w:r>
    </w:p>
    <w:p>
      <w:r>
        <w:t>,</w:t>
      </w:r>
    </w:p>
    <w:p>
      <w:r>
        <w:t>, ,?(</w:t>
      </w:r>
    </w:p>
    <w:p>
      <w:r>
        <w:t>: JQ</w:t>
      </w:r>
    </w:p>
    <w:p>
      <w:r>
        <w:t>,G</w:t>
      </w:r>
    </w:p>
    <w:p>
      <w:r>
        <w:t>H</w:t>
      </w:r>
    </w:p>
    <w:p>
      <w:r>
        <w:t>,,</w:t>
      </w:r>
    </w:p>
    <w:p>
      <w:r>
        <w:t>L (,( B</w:t>
        <w:tab/>
        <w:tab/>
        <w:t>- G !$ H</w:t>
      </w:r>
    </w:p>
    <w:p>
      <w:r>
        <w:t>G !$2 H- F</w:t>
      </w:r>
    </w:p>
    <w:p>
      <w:r>
        <w:t>- 2</w:t>
        <w:tab/>
        <w:t>- 88-8Q</w:t>
      </w:r>
    </w:p>
    <w:p>
      <w:r>
        <w:t>..-/ Q R , 3 F</w:t>
      </w:r>
    </w:p>
    <w:p>
      <w:r>
        <w:t>, G ! $ H (</w:t>
      </w:r>
    </w:p>
    <w:p>
      <w:r>
        <w:t>G $!H</w:t>
      </w:r>
    </w:p>
    <w:p>
      <w:r>
        <w:t>B9 7/I9</w:t>
      </w:r>
    </w:p>
    <w:p>
      <w:r>
        <w:t>, G $!6! H ? ((</w:t>
      </w:r>
    </w:p>
    <w:p>
      <w:r>
        <w:t>B9 I7J.I79- ,G H (</w:t>
      </w:r>
    </w:p>
    <w:p>
      <w:r>
        <w:t>-.Q</w:t>
      </w:r>
    </w:p>
    <w:p>
      <w:r>
        <w:t>, R , (</w:t>
      </w:r>
    </w:p>
    <w:p>
      <w:r>
        <w:t>.-Q</w:t>
      </w:r>
    </w:p>
    <w:p>
      <w:r>
        <w:t>, G !$2 H D3 F</w:t>
      </w:r>
    </w:p>
    <w:p>
      <w:r>
        <w:t>E B9 .7I.9 D BC</w:t>
      </w:r>
    </w:p>
    <w:p>
      <w:r>
        <w:t>3</w:t>
      </w:r>
    </w:p>
    <w:p>
      <w:r>
        <w:t>B9 .IJ9C9</w:t>
      </w:r>
    </w:p>
    <w:p>
      <w:r>
        <w:t>,:(</w:t>
      </w:r>
    </w:p>
    <w:p>
      <w:r>
        <w:t>, ,</w:t>
        <w:tab/>
        <w:t>-</w:t>
      </w:r>
    </w:p>
    <w:p>
      <w:r>
        <w:t>BB - , ,</w:t>
        <w:tab/>
        <w:t>(-</w:t>
      </w:r>
    </w:p>
    <w:p>
      <w:r>
        <w:t>B9 8I-7 D, , ( E B9 .I9 R</w:t>
      </w:r>
    </w:p>
    <w:p>
      <w:r>
        <w:t>, G H E B9 IJ9 [.I9 L Q L JQ\ R</w:t>
      </w:r>
    </w:p>
    <w:p>
      <w:r>
        <w:t>, G</w:t>
      </w:r>
    </w:p>
    <w:p>
      <w:r>
        <w:t>H</w:t>
      </w:r>
    </w:p>
    <w:p>
      <w:r>
        <w:t>, G ! $ H E B9 .7-J8 [B9 IJ9 L 88-8Q L -.Q\ R</w:t>
      </w:r>
    </w:p>
    <w:p>
      <w:r>
        <w:t>, G</w:t>
      </w:r>
    </w:p>
    <w:p>
      <w:r>
        <w:t>H</w:t>
      </w:r>
    </w:p>
    <w:p>
      <w:r>
        <w:t>, G !$2 H E B9 IJ/-7 [B9 IJ9 L ..- / Q L .-Q\C9</w:t>
      </w:r>
    </w:p>
    <w:p>
      <w:r>
        <w:t>.</w:t>
      </w:r>
    </w:p>
    <w:p>
      <w:r>
        <w:t>!!"#</w:t>
      </w:r>
    </w:p>
    <w:p>
      <w:r>
        <w:t>99</w:t>
      </w:r>
    </w:p>
    <w:p>
      <w:r>
        <w:t>),</w:t>
      </w:r>
    </w:p>
    <w:p>
      <w:r>
        <w:t>2 : , $3</w:t>
        <w:tab/>
        <w:t>,</w:t>
      </w:r>
    </w:p>
    <w:p>
      <w:r>
        <w:t>(( F</w:t>
      </w:r>
    </w:p>
    <w:p>
      <w:r>
        <w:t>,,</w:t>
      </w:r>
    </w:p>
    <w:p>
      <w:r>
        <w:t>, G</w:t>
      </w:r>
    </w:p>
    <w:p>
      <w:r>
        <w:t>H (,(</w:t>
      </w:r>
    </w:p>
    <w:p>
      <w:r>
        <w:t>, ,</w:t>
        <w:tab/>
        <w:t>9 ), O</w:t>
      </w:r>
    </w:p>
    <w:p>
      <w:r>
        <w:t>6 (B(( , L ,, BB(</w:t>
      </w:r>
    </w:p>
    <w:p>
      <w:r>
        <w:t>"%%%%9</w:t>
      </w:r>
    </w:p>
    <w:p>
      <w:r>
        <w:t># :6 L:,, ,</w:t>
      </w:r>
    </w:p>
    <w:p>
      <w:r>
        <w:t>(( ((</w:t>
      </w:r>
    </w:p>
    <w:p>
      <w:r>
        <w:t>1</w:t>
      </w:r>
    </w:p>
    <w:p>
      <w:r>
        <w:t>: 2 ,</w:t>
      </w:r>
    </w:p>
    <w:p>
      <w:r>
        <w:t>(</w:t>
      </w:r>
    </w:p>
    <w:p>
      <w:r>
        <w:t>( , ,, BB( F</w:t>
      </w:r>
    </w:p>
    <w:p>
      <w:r>
        <w:t>(&gt;</w:t>
      </w:r>
    </w:p>
    <w:p>
      <w:r>
        <w:t>,</w:t>
        <w:tab/>
        <w:t>(-</w:t>
      </w:r>
    </w:p>
    <w:p>
      <w:r>
        <w:t>( ,9</w:t>
      </w:r>
    </w:p>
    <w:p>
      <w:r>
        <w:t>! ,,-</w:t>
      </w:r>
    </w:p>
    <w:p>
      <w:r>
        <w:t>, 1 :6</w:t>
      </w:r>
    </w:p>
    <w:p>
      <w:r>
        <w:t>/ B(2 7- , ,</w:t>
      </w:r>
    </w:p>
    <w:p>
      <w:r>
        <w:t>3 F</w:t>
      </w:r>
    </w:p>
    <w:p>
      <w:r>
        <w:t>(B(</w:t>
      </w:r>
    </w:p>
    <w:p>
      <w:r>
        <w:t>F</w:t>
      </w:r>
    </w:p>
    <w:p>
      <w:r>
        <w:t>.</w:t>
      </w:r>
    </w:p>
    <w:p>
      <w:r>
        <w:t>-</w:t>
      </w:r>
    </w:p>
    <w:p>
      <w:r>
        <w:t>: 2(3,</w:t>
      </w:r>
    </w:p>
    <w:p>
      <w:r>
        <w:t>: , BK</w:t>
      </w:r>
    </w:p>
    <w:p>
      <w:r>
        <w:t>"%%%</w:t>
      </w:r>
    </w:p>
    <w:p>
      <w:r>
        <w:t>,,(</w:t>
      </w:r>
    </w:p>
    <w:p>
      <w:r>
        <w:t>L (,</w:t>
      </w:r>
    </w:p>
    <w:p>
      <w:r>
        <w:t>, ((</w:t>
      </w:r>
    </w:p>
    <w:p>
      <w:r>
        <w:t>:3,9</w:t>
      </w:r>
    </w:p>
    <w:p>
      <w:r>
        <w:t>-</w:t>
      </w:r>
    </w:p>
    <w:p>
      <w:r>
        <w:t>,,1&gt;</w:t>
      </w:r>
    </w:p>
    <w:p>
      <w:r>
        <w:t>, ,</w:t>
        <w:tab/>
        <w:t>- %%%%%-</w:t>
      </w:r>
    </w:p>
    <w:p>
      <w:r>
        <w:t>(,( 2 K-</w:t>
      </w:r>
    </w:p>
    <w:p>
      <w:r>
        <w:t>B(2</w:t>
      </w:r>
    </w:p>
    <w:p>
      <w:r>
        <w:t>-</w:t>
      </w:r>
    </w:p>
    <w:p>
      <w:r>
        <w:t>,</w:t>
        <w:tab/>
        <w:tab/>
        <w:t>( ((</w:t>
        <w:tab/>
        <w:t>-</w:t>
      </w:r>
    </w:p>
    <w:p>
      <w:r>
        <w:t>- F</w:t>
      </w:r>
    </w:p>
    <w:p>
      <w:r>
        <w:t>G</w:t>
      </w:r>
    </w:p>
    <w:p>
      <w:r>
        <w:t>H-</w:t>
      </w:r>
    </w:p>
    <w:p>
      <w:r>
        <w:t>,</w:t>
      </w:r>
    </w:p>
    <w:p>
      <w:r>
        <w:t>.Q F JQ</w:t>
      </w:r>
    </w:p>
    <w:p>
      <w:r>
        <w:t>, , 3 ,,(</w:t>
      </w:r>
    </w:p>
    <w:p>
      <w:r>
        <w:t>8 -</w:t>
      </w:r>
    </w:p>
    <w:p>
      <w:r>
        <w:t>&gt;</w:t>
      </w:r>
    </w:p>
    <w:p>
      <w:r>
        <w:t>F</w:t>
      </w:r>
    </w:p>
    <w:p>
      <w:r>
        <w:t>: ( , , F</w:t>
      </w:r>
    </w:p>
    <w:p>
      <w:r>
        <w:t>(&gt;, D 2 /-/Q</w:t>
      </w:r>
    </w:p>
    <w:p>
      <w:r>
        <w:t>, , 3- 81 ,</w:t>
      </w:r>
    </w:p>
    <w:p>
      <w:r>
        <w:t>[B9 8I- ] /-/Q</w:t>
      </w:r>
    </w:p>
    <w:p>
      <w:r>
        <w:t>B9 .9\C9</w:t>
      </w:r>
    </w:p>
    <w:p>
      <w:r>
        <w:t>" - , ,</w:t>
      </w:r>
    </w:p>
    <w:p>
      <w:r>
        <w:t>F</w:t>
      </w:r>
    </w:p>
    <w:p>
      <w:r>
        <w:t>G</w:t>
      </w:r>
    </w:p>
    <w:p>
      <w:r>
        <w:t>H</w:t>
      </w:r>
    </w:p>
    <w:p>
      <w:r>
        <w:t>,</w:t>
        <w:tab/>
        <w:tab/>
        <w:t>(</w:t>
      </w:r>
    </w:p>
    <w:p>
      <w:r>
        <w:t>:- F</w:t>
      </w:r>
    </w:p>
    <w:p>
      <w:r>
        <w:t>,9 J</w:t>
      </w:r>
    </w:p>
    <w:p>
      <w:r>
        <w:t>2,-</w:t>
      </w:r>
    </w:p>
    <w:p>
      <w:r>
        <w:t>2(</w:t>
      </w:r>
    </w:p>
    <w:p>
      <w:r>
        <w:t>B(2</w:t>
      </w:r>
    </w:p>
    <w:p>
      <w:r>
        <w:t>,</w:t>
        <w:tab/>
        <w:tab/>
        <w:t>( 2</w:t>
      </w:r>
    </w:p>
    <w:p>
      <w:r>
        <w:t>:</w:t>
      </w:r>
    </w:p>
    <w:p>
      <w:r>
        <w:t>, ,,3 (</w:t>
      </w:r>
    </w:p>
    <w:p>
      <w:r>
        <w:t>2 "%%%%</w:t>
      </w:r>
    </w:p>
    <w:p>
      <w:r>
        <w:t>8 (39</w:t>
      </w:r>
    </w:p>
    <w:p>
      <w:r>
        <w:t>, (</w:t>
      </w:r>
    </w:p>
    <w:p>
      <w:r>
        <w:t>,</w:t>
      </w:r>
    </w:p>
    <w:p>
      <w:r>
        <w:t>$%%%%%%%%%% :- F B - ( , ,?(</w:t>
      </w:r>
    </w:p>
    <w:p>
      <w:r>
        <w:t>,</w:t>
        <w:tab/>
        <w:t>(9</w:t>
      </w:r>
    </w:p>
    <w:p>
      <w:r>
        <w:t>- B</w:t>
      </w:r>
    </w:p>
    <w:p>
      <w:r>
        <w:t>:</w:t>
      </w:r>
    </w:p>
    <w:p>
      <w:r>
        <w:t>3</w:t>
      </w:r>
    </w:p>
    <w:p>
      <w:r>
        <w:t>B9 8I9-</w:t>
      </w:r>
    </w:p>
    <w:p>
      <w:r>
        <w:t>, ( , D B9 8J9 R B9 1 8 &gt;( (C : ( N F , , F</w:t>
      </w:r>
    </w:p>
    <w:p>
      <w:r>
        <w:t>L (,</w:t>
      </w:r>
    </w:p>
    <w:p>
      <w:r>
        <w:t>, 9</w:t>
      </w:r>
    </w:p>
    <w:p>
      <w:r>
        <w:t># ,</w:t>
      </w:r>
    </w:p>
    <w:p>
      <w:r>
        <w:t>(21, 1 , B</w:t>
        <w:tab/>
        <w:t>(</w:t>
      </w:r>
    </w:p>
    <w:p>
      <w:r>
        <w:t>9</w:t>
      </w:r>
    </w:p>
    <w:p>
      <w:r>
        <w:t>989 9899 '&gt;</w:t>
      </w:r>
    </w:p>
    <w:p>
      <w:r>
        <w:t>3</w:t>
        <w:tab/>
        <w:t>-</w:t>
      </w:r>
    </w:p>
    <w:p>
      <w:r>
        <w:t>&gt;</w:t>
      </w:r>
    </w:p>
    <w:p>
      <w:r>
        <w:t>B9 I9 : (, , ,</w:t>
        <w:tab/>
        <w:t>-</w:t>
      </w:r>
    </w:p>
    <w:p>
      <w:r>
        <w:t>(2 F</w:t>
      </w:r>
    </w:p>
    <w:p>
      <w:r>
        <w:t>(&gt;</w:t>
      </w:r>
    </w:p>
    <w:p>
      <w:r>
        <w:t>, , : "%%%% ,</w:t>
      </w:r>
    </w:p>
    <w:p>
      <w:r>
        <w:t>( ,</w:t>
      </w:r>
    </w:p>
    <w:p>
      <w:r>
        <w:t>B(2</w:t>
      </w:r>
    </w:p>
    <w:p>
      <w:r>
        <w:t>(,</w:t>
      </w:r>
    </w:p>
    <w:p>
      <w:r>
        <w:t>%%%%%</w:t>
      </w:r>
    </w:p>
    <w:p>
      <w:r>
        <w:t>:</w:t>
      </w:r>
    </w:p>
    <w:p>
      <w:r>
        <w:t>( A%%%%%</w:t>
      </w:r>
    </w:p>
    <w:p>
      <w:r>
        <w:t>0%%%%%%9 ), B 2, : ,</w:t>
      </w:r>
    </w:p>
    <w:p>
      <w:r>
        <w:t>2 3 2</w:t>
      </w:r>
    </w:p>
    <w:p>
      <w:r>
        <w:t>2</w:t>
      </w:r>
    </w:p>
    <w:p>
      <w:r>
        <w:t>3 ,( ,(</w:t>
      </w:r>
    </w:p>
    <w:p>
      <w:r>
        <w:t>= G '? %%% H</w:t>
      </w:r>
    </w:p>
    <w:p>
      <w:r>
        <w:t>:,, 2</w:t>
        <w:tab/>
        <w:t>-</w:t>
      </w:r>
    </w:p>
    <w:p>
      <w:r>
        <w:t>B</w:t>
      </w:r>
    </w:p>
    <w:p>
      <w:r>
        <w:t>- 3</w:t>
        <w:tab/>
        <w:tab/>
        <w:tab/>
        <w:t>( , (2</w:t>
      </w:r>
    </w:p>
    <w:p>
      <w:r>
        <w:t>, B (9 ), (,</w:t>
      </w:r>
    </w:p>
    <w:p>
      <w:r>
        <w:t>,( G</w:t>
      </w:r>
    </w:p>
    <w:p>
      <w:r>
        <w:t>H : , 3 , 2 (( 2</w:t>
      </w:r>
    </w:p>
    <w:p>
      <w:r>
        <w:t>1 (&gt;2- F 2</w:t>
      </w:r>
    </w:p>
    <w:p>
      <w:r>
        <w:t>Q-</w:t>
      </w:r>
    </w:p>
    <w:p>
      <w:r>
        <w:t>B9 I9-</w:t>
      </w:r>
    </w:p>
    <w:p>
      <w:r>
        <w:t>,</w:t>
      </w:r>
    </w:p>
    <w:p>
      <w:r>
        <w:t>X2</w:t>
      </w:r>
    </w:p>
    <w:p>
      <w:r>
        <w:t>= 2</w:t>
      </w:r>
    </w:p>
    <w:p>
      <w:r>
        <w:t>3 -</w:t>
      </w:r>
    </w:p>
    <w:p>
      <w:r>
        <w:t>Q</w:t>
      </w:r>
    </w:p>
    <w:p>
      <w:r>
        <w:t>,, 2 ,</w:t>
      </w:r>
    </w:p>
    <w:p>
      <w:r>
        <w:t>=</w:t>
        <w:tab/>
        <w:t>2</w:t>
      </w:r>
    </w:p>
    <w:p>
      <w:r>
        <w:t>8 Q</w:t>
      </w:r>
    </w:p>
    <w:p>
      <w:r>
        <w:t>,, 2 , ,</w:t>
      </w:r>
    </w:p>
    <w:p>
      <w:r>
        <w:t>2, - , ,,</w:t>
      </w:r>
    </w:p>
    <w:p>
      <w:r>
        <w:t>&gt; 2 6 =(</w:t>
      </w:r>
    </w:p>
    <w:p>
      <w:r>
        <w:t>G</w:t>
      </w:r>
    </w:p>
    <w:p>
      <w:r>
        <w:t>, ,</w:t>
        <w:tab/>
        <w:t>( H</w:t>
      </w:r>
    </w:p>
    <w:p>
      <w:r>
        <w:t>X2 2</w:t>
      </w:r>
    </w:p>
    <w:p>
      <w:r>
        <w:t>,</w:t>
      </w:r>
    </w:p>
    <w:p>
      <w:r>
        <w:t>,</w:t>
      </w:r>
    </w:p>
    <w:p>
      <w:r>
        <w:t>((9 - "%%%% 2</w:t>
      </w:r>
    </w:p>
    <w:p>
      <w:r>
        <w:t>, 6(-</w:t>
      </w:r>
    </w:p>
    <w:p>
      <w:r>
        <w:t>, (, 32</w:t>
      </w:r>
    </w:p>
    <w:p>
      <w:r>
        <w:t>2,- , (,</w:t>
      </w:r>
    </w:p>
    <w:p>
      <w:r>
        <w:t>/</w:t>
      </w:r>
    </w:p>
    <w:p>
      <w:r>
        <w:t>!!"#</w:t>
      </w:r>
    </w:p>
    <w:p>
      <w:r>
        <w:t>3=B</w:t>
      </w:r>
    </w:p>
    <w:p>
      <w:r>
        <w:t>,:, , L</w:t>
      </w:r>
    </w:p>
    <w:p>
      <w:r>
        <w:t>( ,, &gt;&gt;(9</w:t>
      </w:r>
    </w:p>
    <w:p>
      <w:r>
        <w:t>! ,,- , , ,</w:t>
        <w:tab/>
        <w:t>-</w:t>
      </w:r>
    </w:p>
    <w:p>
      <w:r>
        <w:t>, 1 (&gt;B</w:t>
      </w:r>
    </w:p>
    <w:p>
      <w:r>
        <w:t>3</w:t>
      </w:r>
    </w:p>
    <w:p>
      <w:r>
        <w:t>, - ,</w:t>
      </w:r>
    </w:p>
    <w:p>
      <w:r>
        <w:t>2 (2</w:t>
      </w:r>
    </w:p>
    <w:p>
      <w:r>
        <w:t>(B:</w:t>
      </w:r>
    </w:p>
    <w:p>
      <w:r>
        <w:t>, 2</w:t>
      </w:r>
    </w:p>
    <w:p>
      <w:r>
        <w:t>3</w:t>
        <w:tab/>
        <w:t>-</w:t>
      </w:r>
    </w:p>
    <w:p>
      <w:r>
        <w:t>G ,</w:t>
      </w:r>
    </w:p>
    <w:p>
      <w:r>
        <w:t>2&gt; H -</w:t>
      </w:r>
    </w:p>
    <w:p>
      <w:r>
        <w:t>1 (B-</w:t>
      </w:r>
    </w:p>
    <w:p>
      <w:r>
        <w:t>,</w:t>
        <w:tab/>
        <w:t>&gt; &gt;,</w:t>
      </w:r>
    </w:p>
    <w:p>
      <w:r>
        <w:t>"%%%%</w:t>
      </w:r>
    </w:p>
    <w:p>
      <w:r>
        <w:t>((</w:t>
      </w:r>
    </w:p>
    <w:p>
      <w:r>
        <w:t>,</w:t>
      </w:r>
    </w:p>
    <w:p>
      <w:r>
        <w:t>G</w:t>
      </w:r>
    </w:p>
    <w:p>
      <w:r>
        <w:t>H</w:t>
      </w:r>
    </w:p>
    <w:p>
      <w:r>
        <w:t>, 3: G</w:t>
      </w:r>
    </w:p>
    <w:p>
      <w:r>
        <w:t>H- (2? : ,</w:t>
      </w:r>
    </w:p>
    <w:p>
      <w:r>
        <w:t>,</w:t>
      </w:r>
    </w:p>
    <w:p>
      <w:r>
        <w:t>,</w:t>
      </w:r>
    </w:p>
    <w:p>
      <w:r>
        <w:t>(&gt;</w:t>
      </w:r>
    </w:p>
    <w:p>
      <w:r>
        <w:t>= G '? %%% H-</w:t>
      </w:r>
    </w:p>
    <w:p>
      <w:r>
        <w:t>,</w:t>
      </w:r>
    </w:p>
    <w:p>
      <w:r>
        <w:t>3 -</w:t>
      </w:r>
    </w:p>
    <w:p>
      <w:r>
        <w:t>=</w:t>
        <w:tab/>
        <w:t>2</w:t>
      </w:r>
    </w:p>
    <w:p>
      <w:r>
        <w:t>2,</w:t>
      </w:r>
    </w:p>
    <w:p>
      <w:r>
        <w:t>6 ( L 3(</w:t>
        <w:tab/>
        <w:t>(B</w:t>
      </w:r>
    </w:p>
    <w:p>
      <w:r>
        <w:t>3</w:t>
      </w:r>
    </w:p>
    <w:p>
      <w:r>
        <w:t>,</w:t>
      </w:r>
    </w:p>
    <w:p>
      <w:r>
        <w:t>( 3, F 5%%%%%- %%%</w:t>
      </w:r>
    </w:p>
    <w:p>
      <w:r>
        <w:t>F , B =9 #(: G '? %%% H- ( , (</w:t>
      </w:r>
    </w:p>
    <w:p>
      <w:r>
        <w:t>, 3 L(</w:t>
      </w:r>
    </w:p>
    <w:p>
      <w:r>
        <w:t>=</w:t>
      </w:r>
    </w:p>
    <w:p>
      <w:r>
        <w:t>, (, (2</w:t>
      </w:r>
    </w:p>
    <w:p>
      <w:r>
        <w:t>3 (,( ( ,( , G ,23, H</w:t>
      </w:r>
    </w:p>
    <w:p>
      <w:r>
        <w:t>:</w:t>
      </w:r>
    </w:p>
    <w:p>
      <w:r>
        <w:t>B</w:t>
      </w:r>
    </w:p>
    <w:p>
      <w:r>
        <w:t>(</w:t>
      </w:r>
    </w:p>
    <w:p>
      <w:r>
        <w:t>O</w:t>
      </w:r>
    </w:p>
    <w:p>
      <w:r>
        <w:t>,2&gt; D, %%%C</w:t>
      </w:r>
    </w:p>
    <w:p>
      <w:r>
        <w:t>, D"%%%%C9 ! ,</w:t>
        <w:tab/>
        <w:t>,-</w:t>
      </w:r>
    </w:p>
    <w:p>
      <w:r>
        <w:t>G ,23, H-</w:t>
      </w:r>
    </w:p>
    <w:p>
      <w:r>
        <w:t>3 :, B&gt; , G&amp;$ H- , G</w:t>
      </w:r>
    </w:p>
    <w:p>
      <w:r>
        <w:t>H- , G + %%% H</w:t>
      </w:r>
    </w:p>
    <w:p>
      <w:r>
        <w:t>G</w:t>
      </w:r>
    </w:p>
    <w:p>
      <w:r>
        <w:t>H- 2</w:t>
      </w:r>
    </w:p>
    <w:p>
      <w:r>
        <w:t>8</w:t>
      </w:r>
    </w:p>
    <w:p>
      <w:r>
        <w:t>-</w:t>
      </w:r>
    </w:p>
    <w:p>
      <w:r>
        <w:t>, (( - 5%%%%-</w:t>
      </w:r>
    </w:p>
    <w:p>
      <w:r>
        <w:t>"%%%%</w:t>
      </w:r>
    </w:p>
    <w:p>
      <w:r>
        <w:t>, %%%9</w:t>
      </w:r>
    </w:p>
    <w:p>
      <w:r>
        <w:t>(&gt;- , ,</w:t>
      </w:r>
    </w:p>
    <w:p>
      <w:r>
        <w:t>(B1 L (&gt;</w:t>
        <w:tab/>
        <w:t>&gt;</w:t>
      </w:r>
    </w:p>
    <w:p>
      <w:r>
        <w:t>A%%%%- 0%%%%%- %%%%- &amp;%%%%%</w:t>
      </w:r>
    </w:p>
    <w:p>
      <w:r>
        <w:t>%%%%%9</w:t>
      </w:r>
    </w:p>
    <w:p>
      <w:r>
        <w:t>1 ,- $%%%%</w:t>
      </w:r>
    </w:p>
    <w:p>
      <w:r>
        <w:t>:,</w:t>
      </w:r>
    </w:p>
    <w:p>
      <w:r>
        <w:t>3,</w:t>
      </w:r>
    </w:p>
    <w:p>
      <w:r>
        <w:t>2</w:t>
      </w:r>
    </w:p>
    <w:p>
      <w:r>
        <w:t>, (,</w:t>
      </w:r>
    </w:p>
    <w:p>
      <w:r>
        <w:t>=- , B</w:t>
      </w:r>
    </w:p>
    <w:p>
      <w:r>
        <w:t>3 L,2 F 5%%%%- F "%%%%- : ( &gt;</w:t>
      </w:r>
    </w:p>
    <w:p>
      <w:r>
        <w:t>, 3 L(</w:t>
      </w:r>
    </w:p>
    <w:p>
      <w:r>
        <w:t>5%%%%%-</w:t>
      </w:r>
    </w:p>
    <w:p>
      <w:r>
        <w:t>:F , %%%9</w:t>
      </w:r>
    </w:p>
    <w:p>
      <w:r>
        <w:t>9899 '&gt;</w:t>
      </w:r>
    </w:p>
    <w:p>
      <w:r>
        <w:t>,</w:t>
      </w:r>
    </w:p>
    <w:p>
      <w:r>
        <w:t>&gt;</w:t>
        <w:tab/>
        <w:t>- "%%%% B</w:t>
      </w:r>
    </w:p>
    <w:p>
      <w:r>
        <w:t>3 2, : ,</w:t>
      </w:r>
    </w:p>
    <w:p>
      <w:r>
        <w:t>:,,</w:t>
      </w:r>
    </w:p>
    <w:p>
      <w:r>
        <w:t>( F</w:t>
      </w:r>
    </w:p>
    <w:p>
      <w:r>
        <w:t>F $%%%%% ,</w:t>
      </w:r>
    </w:p>
    <w:p>
      <w:r>
        <w:t>=</w:t>
      </w:r>
    </w:p>
    <w:p>
      <w:r>
        <w:t>(( (- : ,-</w:t>
      </w:r>
    </w:p>
    <w:p>
      <w:r>
        <w:t>(</w:t>
      </w:r>
    </w:p>
    <w:p>
      <w:r>
        <w:t>&gt;</w:t>
        <w:tab/>
        <w:t>(-</w:t>
      </w:r>
    </w:p>
    <w:p>
      <w:r>
        <w:t>, B (,</w:t>
        <w:tab/>
        <w:t>:-</w:t>
      </w:r>
    </w:p>
    <w:p>
      <w:r>
        <w:t>,L&gt;</w:t>
      </w:r>
    </w:p>
    <w:p>
      <w:r>
        <w:t>B</w:t>
      </w:r>
    </w:p>
    <w:p>
      <w:r>
        <w:t>2, , , 9 # , ( 3</w:t>
        <w:tab/>
        <w:t>( F (- F , (2( F ,</w:t>
      </w:r>
    </w:p>
    <w:p>
      <w:r>
        <w:t>&gt;</w:t>
        <w:tab/>
        <w:t>-</w:t>
      </w:r>
    </w:p>
    <w:p>
      <w:r>
        <w:t>, ,?</w:t>
      </w:r>
    </w:p>
    <w:p>
      <w:r>
        <w:t>, ,?(- G</w:t>
      </w:r>
    </w:p>
    <w:p>
      <w:r>
        <w:t>K ,</w:t>
      </w:r>
    </w:p>
    <w:p>
      <w:r>
        <w:t>=</w:t>
      </w:r>
    </w:p>
    <w:p>
      <w:r>
        <w:t>H9 #3</w:t>
      </w:r>
    </w:p>
    <w:p>
      <w:r>
        <w:t>$%%%%% 2 ,</w:t>
      </w:r>
    </w:p>
    <w:p>
      <w:r>
        <w:t>(, (&gt;,</w:t>
      </w:r>
    </w:p>
    <w:p>
      <w:r>
        <w:t>, G</w:t>
      </w:r>
    </w:p>
    <w:p>
      <w:r>
        <w:t>H</w:t>
      </w:r>
    </w:p>
    <w:p>
      <w:r>
        <w:t>=,,</w:t>
      </w:r>
    </w:p>
    <w:p>
      <w:r>
        <w:t>: , 2 (</w:t>
      </w:r>
    </w:p>
    <w:p>
      <w:r>
        <w:t>P , : :,</w:t>
      </w:r>
    </w:p>
    <w:p>
      <w:r>
        <w:t>2, ,</w:t>
      </w:r>
    </w:p>
    <w:p>
      <w:r>
        <w:t>3</w:t>
      </w:r>
    </w:p>
    <w:p>
      <w:r>
        <w:t>G '? %%% H</w:t>
      </w:r>
    </w:p>
    <w:p>
      <w:r>
        <w:t>B ,</w:t>
      </w:r>
    </w:p>
    <w:p>
      <w:r>
        <w:t>(&gt;,(</w:t>
      </w:r>
    </w:p>
    <w:p>
      <w:r>
        <w:t>:</w:t>
      </w:r>
    </w:p>
    <w:p>
      <w:r>
        <w:t>. =,, - : "%%%% 2</w:t>
      </w:r>
    </w:p>
    <w:p>
      <w:r>
        <w:t>(9 ! ,,- , ( 2</w:t>
      </w:r>
    </w:p>
    <w:p>
      <w:r>
        <w:t>(3, : N - $%%%% 2 ( ,</w:t>
      </w:r>
    </w:p>
    <w:p>
      <w:r>
        <w:t>((</w:t>
      </w:r>
    </w:p>
    <w:p>
      <w:r>
        <w:t>= 9</w:t>
      </w:r>
    </w:p>
    <w:p>
      <w:r>
        <w:t>1 ,- , ,</w:t>
      </w:r>
    </w:p>
    <w:p>
      <w:r>
        <w:t>, , 2</w:t>
      </w:r>
    </w:p>
    <w:p>
      <w:r>
        <w:t>(2,</w:t>
      </w:r>
    </w:p>
    <w:p>
      <w:r>
        <w:t>,</w:t>
      </w:r>
    </w:p>
    <w:p>
      <w:r>
        <w:t>G</w:t>
      </w:r>
    </w:p>
    <w:p>
      <w:r>
        <w:t>H-</w:t>
      </w:r>
    </w:p>
    <w:p>
      <w:r>
        <w:t>F , ,</w:t>
      </w:r>
    </w:p>
    <w:p>
      <w:r>
        <w:t>B(2 - L,</w:t>
        <w:tab/>
        <w:t>- -</w:t>
      </w:r>
    </w:p>
    <w:p>
      <w:r>
        <w:t>2</w:t>
      </w:r>
    </w:p>
    <w:p>
      <w:r>
        <w:t>3</w:t>
      </w:r>
    </w:p>
    <w:p>
      <w:r>
        <w:t>,</w:t>
      </w:r>
    </w:p>
    <w:p>
      <w:r>
        <w:t>X2</w:t>
      </w:r>
    </w:p>
    <w:p>
      <w:r>
        <w:t>= G '? %%% H 2 (</w:t>
      </w:r>
    </w:p>
    <w:p>
      <w:r>
        <w:t>2, -</w:t>
      </w:r>
    </w:p>
    <w:p>
      <w:r>
        <w:t>: (</w:t>
      </w:r>
    </w:p>
    <w:p>
      <w:r>
        <w:t>,</w:t>
        <w:tab/>
        <w:t>9 ! ,,- , G ,</w:t>
      </w:r>
    </w:p>
    <w:p>
      <w:r>
        <w:t>2&gt; H 2:(</w:t>
      </w:r>
    </w:p>
    <w:p>
      <w:r>
        <w:t>, ,</w:t>
        <w:tab/>
        <w:t>- F 2 , 3: G</w:t>
      </w:r>
    </w:p>
    <w:p>
      <w:r>
        <w:t>H D</w:t>
        <w:tab/>
        <w:t>C B&gt;</w:t>
      </w:r>
    </w:p>
    <w:p>
      <w:r>
        <w:t>,</w:t>
      </w:r>
    </w:p>
    <w:p>
      <w:r>
        <w:t>( (</w:t>
      </w:r>
    </w:p>
    <w:p>
      <w:r>
        <w:t>,3,</w:t>
      </w:r>
    </w:p>
    <w:p>
      <w:r>
        <w:t>, : , - (3,-</w:t>
      </w:r>
    </w:p>
    <w:p>
      <w:r>
        <w:t>, ,2</w:t>
      </w:r>
    </w:p>
    <w:p>
      <w:r>
        <w:t>,</w:t>
        <w:tab/>
        <w:t>,, 6 F , , ( N</w:t>
      </w:r>
    </w:p>
    <w:p>
      <w:r>
        <w:t>F 5%%%%-</w:t>
      </w:r>
    </w:p>
    <w:p>
      <w:r>
        <w:t>F , 3</w:t>
        <w:tab/>
        <w:t>:-</w:t>
      </w:r>
    </w:p>
    <w:p>
      <w:r>
        <w:t>(&gt;, F "%%%%-</w:t>
      </w:r>
    </w:p>
    <w:p>
      <w:r>
        <w:t>, F</w:t>
      </w:r>
    </w:p>
    <w:p>
      <w:r>
        <w:t>J</w:t>
      </w:r>
    </w:p>
    <w:p>
      <w:r>
        <w:t>!!"#</w:t>
      </w:r>
    </w:p>
    <w:p>
      <w:r>
        <w:t>$%%%% ,, : ( , B</w:t>
      </w:r>
    </w:p>
    <w:p>
      <w:r>
        <w:t>=9 # 2</w:t>
      </w:r>
    </w:p>
    <w:p>
      <w:r>
        <w:t>3</w:t>
      </w:r>
    </w:p>
    <w:p>
      <w:r>
        <w:t>(</w:t>
      </w:r>
    </w:p>
    <w:p>
      <w:r>
        <w:t>B</w:t>
      </w:r>
    </w:p>
    <w:p>
      <w:r>
        <w:t>: 2</w:t>
      </w:r>
    </w:p>
    <w:p>
      <w:r>
        <w:t>(( ,- , ,</w:t>
        <w:tab/>
        <w:t>-</w:t>
      </w:r>
    </w:p>
    <w:p>
      <w:r>
        <w:t>,</w:t>
      </w:r>
    </w:p>
    <w:p>
      <w:r>
        <w:t>3</w:t>
      </w:r>
    </w:p>
    <w:p>
      <w:r>
        <w:t>,</w:t>
      </w:r>
    </w:p>
    <w:p>
      <w:r>
        <w:t>3(</w:t>
        <w:tab/>
        <w:t>(B</w:t>
        <w:tab/>
        <w:t>- ? 2</w:t>
      </w:r>
    </w:p>
    <w:p>
      <w:r>
        <w:t>9</w:t>
      </w:r>
    </w:p>
    <w:p>
      <w:r>
        <w:t>- ,</w:t>
      </w:r>
    </w:p>
    <w:p>
      <w:r>
        <w:t>G</w:t>
      </w:r>
    </w:p>
    <w:p>
      <w:r>
        <w:t>H</w:t>
      </w:r>
    </w:p>
    <w:p>
      <w:r>
        <w:t>B(2</w:t>
      </w:r>
    </w:p>
    <w:p>
      <w:r>
        <w:t>, F ? DG ! HC</w:t>
      </w:r>
    </w:p>
    <w:p>
      <w:r>
        <w:t>B9 8I97-</w:t>
      </w:r>
    </w:p>
    <w:p>
      <w:r>
        <w:t>3</w:t>
      </w:r>
    </w:p>
    <w:p>
      <w:r>
        <w:t>B9 I9-</w:t>
      </w:r>
    </w:p>
    <w:p>
      <w:r>
        <w:t>: ,</w:t>
      </w:r>
    </w:p>
    <w:p>
      <w:r>
        <w:t>B9 I99 - $%%%% 2</w:t>
      </w:r>
    </w:p>
    <w:p>
      <w:r>
        <w:t>(3,-</w:t>
      </w:r>
    </w:p>
    <w:p>
      <w:r>
        <w:t>6 (</w:t>
      </w:r>
    </w:p>
    <w:p>
      <w:r>
        <w:t>2- : "%%%% ( 6 F ,</w:t>
      </w:r>
    </w:p>
    <w:p>
      <w:r>
        <w:t>X2 ,</w:t>
      </w:r>
    </w:p>
    <w:p>
      <w:r>
        <w:t>3 -</w:t>
      </w:r>
    </w:p>
    <w:p>
      <w:r>
        <w:t>, : ,</w:t>
      </w:r>
    </w:p>
    <w:p>
      <w:r>
        <w:t>2, -</w:t>
      </w:r>
    </w:p>
    <w:p>
      <w:r>
        <w:t>(</w:t>
      </w:r>
    </w:p>
    <w:p>
      <w:r>
        <w:t>3, F 5%%%%%</w:t>
      </w:r>
    </w:p>
    <w:p>
      <w:r>
        <w:t>F , %%%9</w:t>
      </w:r>
    </w:p>
    <w:p>
      <w:r>
        <w:t># ,, 2 : ,</w:t>
      </w:r>
    </w:p>
    <w:p>
      <w:r>
        <w:t>(</w:t>
      </w:r>
    </w:p>
    <w:p>
      <w:r>
        <w:t>3, : F 5%%%%</w:t>
      </w:r>
    </w:p>
    <w:p>
      <w:r>
        <w:t>F , 3</w:t>
        <w:tab/>
        <w:t>:-</w:t>
      </w:r>
    </w:p>
    <w:p>
      <w:r>
        <w:t>(&gt;, F "%%%%- (,</w:t>
      </w:r>
    </w:p>
    <w:p>
      <w:r>
        <w:t>,</w:t>
      </w:r>
    </w:p>
    <w:p>
      <w:r>
        <w:t>B 3, F</w:t>
      </w:r>
    </w:p>
    <w:p>
      <w:r>
        <w:t>,&gt;</w:t>
      </w:r>
    </w:p>
    <w:p>
      <w:r>
        <w:t>"%%%%</w:t>
      </w:r>
    </w:p>
    <w:p>
      <w:r>
        <w:t>, %%%- L</w:t>
      </w:r>
    </w:p>
    <w:p>
      <w:r>
        <w:t>:, "%%%% 2 N</w:t>
      </w:r>
    </w:p>
    <w:p>
      <w:r>
        <w:t>F</w:t>
      </w:r>
    </w:p>
    <w:p>
      <w:r>
        <w:t>(&gt;,&gt;3,</w:t>
      </w:r>
    </w:p>
    <w:p>
      <w:r>
        <w:t>DB9 ..I9C -</w:t>
      </w:r>
    </w:p>
    <w:p>
      <w:r>
        <w:t>-</w:t>
      </w:r>
    </w:p>
    <w:p>
      <w:r>
        <w:t>, = F</w:t>
      </w:r>
    </w:p>
    <w:p>
      <w:r>
        <w:t>L BB : 2 O</w:t>
        <w:tab/>
        <w:t>(</w:t>
      </w:r>
    </w:p>
    <w:p>
      <w:r>
        <w:t>,,</w:t>
      </w:r>
    </w:p>
    <w:p>
      <w:r>
        <w:t>,(</w:t>
      </w:r>
    </w:p>
    <w:p>
      <w:r>
        <w:t>B9 I99</w:t>
      </w:r>
    </w:p>
    <w:p>
      <w:r>
        <w:t>98989 ),</w:t>
      </w:r>
    </w:p>
    <w:p>
      <w:r>
        <w:t>( : ,</w:t>
      </w:r>
    </w:p>
    <w:p>
      <w:r>
        <w:t>=</w:t>
      </w:r>
    </w:p>
    <w:p>
      <w:r>
        <w:t>2</w:t>
      </w:r>
    </w:p>
    <w:p>
      <w:r>
        <w:t>&gt; (</w:t>
      </w:r>
    </w:p>
    <w:p>
      <w:r>
        <w:t>, 3=B 2,9</w:t>
      </w:r>
    </w:p>
    <w:p>
      <w:r>
        <w:t>),</w:t>
      </w:r>
    </w:p>
    <w:p>
      <w:r>
        <w:t>:6</w:t>
      </w:r>
    </w:p>
    <w:p>
      <w:r>
        <w:t>1</w:t>
      </w:r>
    </w:p>
    <w:p>
      <w:r>
        <w:t>:</w:t>
      </w:r>
    </w:p>
    <w:p>
      <w:r>
        <w:t>((</w:t>
      </w:r>
    </w:p>
    <w:p>
      <w:r>
        <w:t>,(3,</w:t>
        <w:tab/>
        <w:t>-</w:t>
      </w:r>
    </w:p>
    <w:p>
      <w:r>
        <w:t>= -</w:t>
      </w:r>
    </w:p>
    <w:p>
      <w:r>
        <w:t>=</w:t>
      </w:r>
    </w:p>
    <w:p>
      <w:r>
        <w:t>B</w:t>
      </w:r>
    </w:p>
    <w:p>
      <w:r>
        <w:t>,( G</w:t>
      </w:r>
    </w:p>
    <w:p>
      <w:r>
        <w:t>H- L</w:t>
      </w:r>
    </w:p>
    <w:p>
      <w:r>
        <w:t>:, ,</w:t>
      </w:r>
    </w:p>
    <w:p>
      <w:r>
        <w:t>B</w:t>
      </w:r>
    </w:p>
    <w:p>
      <w:r>
        <w:t>G ? %%% H /4 %%% HC</w:t>
      </w:r>
    </w:p>
    <w:p>
      <w:r>
        <w:t>2</w:t>
      </w:r>
    </w:p>
    <w:p>
      <w:r>
        <w:t>3 23,</w:t>
      </w:r>
    </w:p>
    <w:p>
      <w:r>
        <w:t>B</w:t>
      </w:r>
    </w:p>
    <w:p>
      <w:r>
        <w:t>,</w:t>
      </w:r>
    </w:p>
    <w:p>
      <w:r>
        <w:t>X2-</w:t>
      </w:r>
    </w:p>
    <w:p>
      <w:r>
        <w:t>B9 I9 D QC</w:t>
      </w:r>
    </w:p>
    <w:p>
      <w:r>
        <w:t>3 -</w:t>
      </w:r>
    </w:p>
    <w:p>
      <w:r>
        <w:t>Q</w:t>
      </w:r>
    </w:p>
    <w:p>
      <w:r>
        <w:t>=</w:t>
        <w:tab/>
        <w:t>2</w:t>
      </w:r>
    </w:p>
    <w:p>
      <w:r>
        <w:t>8 Q</w:t>
      </w:r>
    </w:p>
    <w:p>
      <w:r>
        <w:t>2, -</w:t>
      </w:r>
    </w:p>
    <w:p>
      <w:r>
        <w:t>3 ( 2(</w:t>
      </w:r>
    </w:p>
    <w:p>
      <w:r>
        <w:t>(, 2 1</w:t>
      </w:r>
    </w:p>
    <w:p>
      <w:r>
        <w:t>9 ' ,</w:t>
      </w:r>
    </w:p>
    <w:p>
      <w:r>
        <w:t>X2</w:t>
      </w:r>
    </w:p>
    <w:p>
      <w:r>
        <w:t>= 2 ,</w:t>
      </w:r>
    </w:p>
    <w:p>
      <w:r>
        <w:t>L</w:t>
      </w:r>
    </w:p>
    <w:p>
      <w:r>
        <w:t>(- , &gt; ( (B</w:t>
      </w:r>
    </w:p>
    <w:p>
      <w:r>
        <w:t>G , ,</w:t>
        <w:tab/>
        <w:t>( H9</w:t>
      </w:r>
    </w:p>
    <w:p>
      <w:r>
        <w:t>, ( 0%%%%% , B(- , O : $%%%%%</w:t>
      </w:r>
    </w:p>
    <w:p>
      <w:r>
        <w:t>B (</w:t>
      </w:r>
    </w:p>
    <w:p>
      <w:r>
        <w:t>,</w:t>
      </w:r>
    </w:p>
    <w:p>
      <w:r>
        <w:t>((-</w:t>
      </w:r>
    </w:p>
    <w:p>
      <w:r>
        <w:t>, 3: G</w:t>
      </w:r>
    </w:p>
    <w:p>
      <w:r>
        <w:t>H-</w:t>
      </w:r>
    </w:p>
    <w:p>
      <w:r>
        <w:t>, (2? :</w:t>
      </w:r>
    </w:p>
    <w:p>
      <w:r>
        <w:t>5%%%%%- , %%%</w:t>
      </w:r>
    </w:p>
    <w:p>
      <w:r>
        <w:t>, B = ( 3,- ( ,</w:t>
      </w:r>
    </w:p>
    <w:p>
      <w:r>
        <w:t>F ,:,, "%%%% ( 6 F ,2 , = : (</w:t>
      </w:r>
    </w:p>
    <w:p>
      <w:r>
        <w:t>(</w:t>
        <w:tab/>
        <w:t>9 ' ,</w:t>
      </w:r>
    </w:p>
    <w:p>
      <w:r>
        <w:t>X2 2 ,</w:t>
      </w:r>
    </w:p>
    <w:p>
      <w:r>
        <w:t>: ,</w:t>
      </w:r>
    </w:p>
    <w:p>
      <w:r>
        <w:t>,</w:t>
      </w:r>
    </w:p>
    <w:p>
      <w:r>
        <w:t>, G 2 H- , ,</w:t>
      </w:r>
    </w:p>
    <w:p>
      <w:r>
        <w:t>= 3</w:t>
      </w:r>
    </w:p>
    <w:p>
      <w:r>
        <w:t>?( D ,, ( , &gt; : C ,</w:t>
      </w:r>
    </w:p>
    <w:p>
      <w:r>
        <w:t>2 ,</w:t>
      </w:r>
    </w:p>
    <w:p>
      <w:r>
        <w:t>X29</w:t>
      </w:r>
    </w:p>
    <w:p>
      <w:r>
        <w:t># ,</w:t>
      </w:r>
    </w:p>
    <w:p>
      <w:r>
        <w:t>B = (</w:t>
      </w:r>
    </w:p>
    <w:p>
      <w:r>
        <w:t>3</w:t>
      </w:r>
    </w:p>
    <w:p>
      <w:r>
        <w:t>&gt; : 2 6 (</w:t>
      </w:r>
    </w:p>
    <w:p>
      <w:r>
        <w:t>3</w:t>
      </w:r>
    </w:p>
    <w:p>
      <w:r>
        <w:t>, (2( F</w:t>
      </w:r>
    </w:p>
    <w:p>
      <w:r>
        <w:t>BB9 ), (,</w:t>
      </w:r>
    </w:p>
    <w:p>
      <w:r>
        <w:t>, G H</w:t>
      </w:r>
    </w:p>
    <w:p>
      <w:r>
        <w:t>$%%%%</w:t>
      </w:r>
    </w:p>
    <w:p>
      <w:r>
        <w:t>=,,</w:t>
      </w:r>
    </w:p>
    <w:p>
      <w:r>
        <w:t>( F</w:t>
      </w:r>
    </w:p>
    <w:p>
      <w:r>
        <w:t>( (: :</w:t>
      </w:r>
    </w:p>
    <w:p>
      <w:r>
        <w:t>, ,</w:t>
      </w:r>
    </w:p>
    <w:p>
      <w:r>
        <w:t>(</w:t>
      </w:r>
    </w:p>
    <w:p>
      <w:r>
        <w:t>- (</w:t>
      </w:r>
    </w:p>
    <w:p>
      <w:r>
        <w:t>:, , B (</w:t>
      </w:r>
    </w:p>
    <w:p>
      <w:r>
        <w:t>:, (</w:t>
      </w:r>
    </w:p>
    <w:p>
      <w:r>
        <w:t>(&gt; 2 "%%%%9 # . =,, - , ,</w:t>
      </w:r>
    </w:p>
    <w:p>
      <w:r>
        <w:t>6 B F</w:t>
      </w:r>
    </w:p>
    <w:p>
      <w:r>
        <w:t>(&gt;</w:t>
      </w:r>
    </w:p>
    <w:p>
      <w:r>
        <w:t>:</w:t>
      </w:r>
    </w:p>
    <w:p>
      <w:r>
        <w:t>!!"#</w:t>
      </w:r>
    </w:p>
    <w:p>
      <w:r>
        <w:t>,</w:t>
        <w:tab/>
        <w:t>(</w:t>
      </w:r>
    </w:p>
    <w:p>
      <w:r>
        <w:t>(9 ! ,,- , (, ,</w:t>
      </w:r>
    </w:p>
    <w:p>
      <w:r>
        <w:t>(,</w:t>
      </w:r>
    </w:p>
    <w:p>
      <w:r>
        <w:t>( ;%%%%%% : , ,?( 2 B(</w:t>
      </w:r>
    </w:p>
    <w:p>
      <w:r>
        <w:t>3</w:t>
        <w:tab/>
        <w:t>- ?</w:t>
      </w:r>
    </w:p>
    <w:p>
      <w:r>
        <w:t>$%%%%</w:t>
      </w:r>
    </w:p>
    <w:p>
      <w:r>
        <w:t>:,,</w:t>
      </w:r>
    </w:p>
    <w:p>
      <w:r>
        <w:t>,</w:t>
      </w:r>
    </w:p>
    <w:p>
      <w:r>
        <w:t>( 2</w:t>
      </w:r>
    </w:p>
    <w:p>
      <w:r>
        <w:t>, O- F 2 ,12</w:t>
      </w:r>
    </w:p>
    <w:p>
      <w:r>
        <w:t>= F</w:t>
      </w:r>
    </w:p>
    <w:p>
      <w:r>
        <w:t>(</w:t>
        <w:tab/>
        <w:t>( : ( (&gt;,1 (9</w:t>
      </w:r>
    </w:p>
    <w:p>
      <w:r>
        <w:t># ,</w:t>
      </w:r>
    </w:p>
    <w:p>
      <w:r>
        <w:t>, (3, 2 ( ,</w:t>
      </w:r>
    </w:p>
    <w:p>
      <w:r>
        <w:t>:, 2 K ,</w:t>
      </w:r>
    </w:p>
    <w:p>
      <w:r>
        <w:t>=</w:t>
      </w:r>
    </w:p>
    <w:p>
      <w:r>
        <w:t>,</w:t>
      </w:r>
    </w:p>
    <w:p>
      <w:r>
        <w:t>, :,</w:t>
      </w:r>
    </w:p>
    <w:p>
      <w:r>
        <w:t>, 7 N</w:t>
      </w:r>
    </w:p>
    <w:p>
      <w:r>
        <w:t>2 4%%%%%9</w:t>
      </w:r>
    </w:p>
    <w:p>
      <w:r>
        <w:t>-</w:t>
      </w:r>
    </w:p>
    <w:p>
      <w:r>
        <w:t>L ,:( :</w:t>
      </w:r>
    </w:p>
    <w:p>
      <w:r>
        <w:t>: ( (</w:t>
      </w:r>
    </w:p>
    <w:p>
      <w:r>
        <w:t>,</w:t>
      </w:r>
    </w:p>
    <w:p>
      <w:r>
        <w:t>2-</w:t>
      </w:r>
    </w:p>
    <w:p>
      <w:r>
        <w:t>, B :</w:t>
      </w:r>
    </w:p>
    <w:p>
      <w:r>
        <w:t>2 (2 6 &gt;</w:t>
        <w:tab/>
        <w:t>(</w:t>
      </w:r>
    </w:p>
    <w:p>
      <w:r>
        <w:t>,</w:t>
      </w:r>
    </w:p>
    <w:p>
      <w:r>
        <w:t>,</w:t>
      </w:r>
    </w:p>
    <w:p>
      <w:r>
        <w:t>P , 2</w:t>
      </w:r>
    </w:p>
    <w:p>
      <w:r>
        <w:t>6</w:t>
      </w:r>
    </w:p>
    <w:p>
      <w:r>
        <w:t>2</w:t>
      </w:r>
    </w:p>
    <w:p>
      <w:r>
        <w:t>, ((9</w:t>
      </w:r>
    </w:p>
    <w:p>
      <w:r>
        <w:t>" 2</w:t>
        <w:tab/>
        <w:t>-</w:t>
      </w:r>
    </w:p>
    <w:p>
      <w:r>
        <w:t>(</w:t>
      </w:r>
    </w:p>
    <w:p>
      <w:r>
        <w:t>,3</w:t>
      </w:r>
    </w:p>
    <w:p>
      <w:r>
        <w:t>B,,</w:t>
      </w:r>
    </w:p>
    <w:p>
      <w:r>
        <w:t>, ,</w:t>
        <w:tab/>
        <w:t>- 2</w:t>
      </w:r>
    </w:p>
    <w:p>
      <w:r>
        <w:t>F , B (</w:t>
      </w:r>
    </w:p>
    <w:p>
      <w:r>
        <w:t>F</w:t>
      </w:r>
    </w:p>
    <w:p>
      <w:r>
        <w:t>, B (,</w:t>
        <w:tab/>
        <w:t>:-</w:t>
      </w:r>
    </w:p>
    <w:p>
      <w:r>
        <w:t>, (2? ,9</w:t>
      </w:r>
    </w:p>
    <w:p>
      <w:r>
        <w:t>2,- , O :"%%%%</w:t>
      </w:r>
    </w:p>
    <w:p>
      <w:r>
        <w:t>,&gt;(</w:t>
      </w:r>
    </w:p>
    <w:p>
      <w:r>
        <w:t>( : $%%%% 3(</w:t>
        <w:tab/>
        <w:t>(B</w:t>
      </w:r>
    </w:p>
    <w:p>
      <w:r>
        <w:t>3 (&gt;B</w:t>
      </w:r>
    </w:p>
    <w:p>
      <w:r>
        <w:t>B</w:t>
      </w:r>
    </w:p>
    <w:p>
      <w:r>
        <w:t>,</w:t>
      </w:r>
    </w:p>
    <w:p>
      <w:r>
        <w:t>X2</w:t>
      </w:r>
    </w:p>
    <w:p>
      <w:r>
        <w:t>= G ? %%% H9</w:t>
      </w:r>
    </w:p>
    <w:p>
      <w:r>
        <w:t>" BB- , (, ,</w:t>
      </w:r>
    </w:p>
    <w:p>
      <w:r>
        <w:t>, ,</w:t>
      </w:r>
    </w:p>
    <w:p>
      <w:r>
        <w:t>B(2</w:t>
      </w:r>
    </w:p>
    <w:p>
      <w:r>
        <w:t>(</w:t>
      </w:r>
    </w:p>
    <w:p>
      <w:r>
        <w:t>"%%%%</w:t>
      </w:r>
    </w:p>
    <w:p>
      <w:r>
        <w:t>,</w:t>
      </w:r>
    </w:p>
    <w:p>
      <w:r>
        <w:t>, ,</w:t>
        <w:tab/>
        <w:t>- :</w:t>
      </w:r>
    </w:p>
    <w:p>
      <w:r>
        <w:t>:,(</w:t>
      </w:r>
    </w:p>
    <w:p>
      <w:r>
        <w:t>B</w:t>
      </w:r>
    </w:p>
    <w:p>
      <w:r>
        <w:t>=- $%%%%%</w:t>
      </w:r>
    </w:p>
    <w:p>
      <w:r>
        <w:t>,</w:t>
      </w:r>
    </w:p>
    <w:p>
      <w:r>
        <w:t>2</w:t>
      </w:r>
    </w:p>
    <w:p>
      <w:r>
        <w:t>3</w:t>
      </w:r>
    </w:p>
    <w:p>
      <w:r>
        <w:t>B9 I9 ,(</w:t>
      </w:r>
    </w:p>
    <w:p>
      <w:r>
        <w:t>= G ? %%%H</w:t>
      </w:r>
    </w:p>
    <w:p>
      <w:r>
        <w:t>, 2 (( (</w:t>
      </w:r>
    </w:p>
    <w:p>
      <w:r>
        <w:t>, 8 3 9</w:t>
      </w:r>
    </w:p>
    <w:p>
      <w:r>
        <w:t>B-</w:t>
      </w:r>
    </w:p>
    <w:p>
      <w:r>
        <w:t>,,- (B( F ,3</w:t>
      </w:r>
    </w:p>
    <w:p>
      <w:r>
        <w:t>=</w:t>
      </w:r>
    </w:p>
    <w:p>
      <w:r>
        <w:t>$%%%%% L (, L ,</w:t>
        <w:tab/>
        <w:t>-</w:t>
      </w:r>
    </w:p>
    <w:p>
      <w:r>
        <w:t>, 3=B ,,B</w:t>
      </w:r>
    </w:p>
    <w:p>
      <w:r>
        <w:t>,, DG</w:t>
      </w:r>
    </w:p>
    <w:p>
      <w:r>
        <w:t>HC-</w:t>
      </w:r>
    </w:p>
    <w:p>
      <w:r>
        <w:t>:</w:t>
      </w:r>
    </w:p>
    <w:p>
      <w:r>
        <w:t>, 2 (&gt;, (( ,</w:t>
      </w:r>
    </w:p>
    <w:p>
      <w:r>
        <w:t>, 3</w:t>
        <w:tab/>
        <w:t>- "%%%%</w:t>
      </w:r>
    </w:p>
    <w:p>
      <w:r>
        <w:t>:(</w:t>
      </w:r>
    </w:p>
    <w:p>
      <w:r>
        <w:t>,</w:t>
        <w:tab/>
        <w:t>2:</w:t>
      </w:r>
    </w:p>
    <w:p>
      <w:r>
        <w:t>,</w:t>
      </w:r>
    </w:p>
    <w:p>
      <w:r>
        <w:t>((9</w:t>
      </w:r>
    </w:p>
    <w:p>
      <w:r>
        <w:t># ,</w:t>
      </w:r>
    </w:p>
    <w:p>
      <w:r>
        <w:t>( 3(</w:t>
        <w:tab/>
        <w:t>(B</w:t>
      </w:r>
    </w:p>
    <w:p>
      <w:r>
        <w:t>,</w:t>
      </w:r>
    </w:p>
    <w:p>
      <w:r>
        <w:t>&gt; (2</w:t>
      </w:r>
    </w:p>
    <w:p>
      <w:r>
        <w:t>,</w:t>
      </w:r>
    </w:p>
    <w:p>
      <w:r>
        <w:t>,( G</w:t>
      </w:r>
    </w:p>
    <w:p>
      <w:r>
        <w:t>H ,</w:t>
      </w:r>
    </w:p>
    <w:p>
      <w:r>
        <w:t>( ,</w:t>
      </w:r>
    </w:p>
    <w:p>
      <w:r>
        <w:t>9</w:t>
      </w:r>
    </w:p>
    <w:p>
      <w:r>
        <w:t>98979</w:t>
      </w:r>
    </w:p>
    <w:p>
      <w:r>
        <w:t>((-</w:t>
      </w:r>
    </w:p>
    <w:p>
      <w:r>
        <w:t>,</w:t>
      </w:r>
    </w:p>
    <w:p>
      <w:r>
        <w:t>G ? %%% H</w:t>
      </w:r>
    </w:p>
    <w:p>
      <w:r>
        <w:t>(( ,2( (</w:t>
      </w:r>
    </w:p>
    <w:p>
      <w:r>
        <w:t>2, -</w:t>
      </w:r>
    </w:p>
    <w:p>
      <w:r>
        <w:t>:</w:t>
      </w:r>
    </w:p>
    <w:p>
      <w:r>
        <w:t>(( ,</w:t>
      </w:r>
    </w:p>
    <w:p>
      <w:r>
        <w:t>,</w:t>
        <w:tab/>
        <w:t>-</w:t>
      </w:r>
    </w:p>
    <w:p>
      <w:r>
        <w:t>3 ( N-</w:t>
      </w:r>
    </w:p>
    <w:p>
      <w:r>
        <w:t>: , ,</w:t>
      </w:r>
    </w:p>
    <w:p>
      <w:r>
        <w:t>2</w:t>
      </w:r>
    </w:p>
    <w:p>
      <w:r>
        <w:t>F</w:t>
      </w:r>
    </w:p>
    <w:p>
      <w:r>
        <w:t>, 3</w:t>
      </w:r>
    </w:p>
    <w:p>
      <w:r>
        <w:t>,12</w:t>
      </w:r>
    </w:p>
    <w:p>
      <w:r>
        <w:t>2L</w:t>
      </w:r>
    </w:p>
    <w:p>
      <w:r>
        <w:t>, (, (29</w:t>
      </w:r>
    </w:p>
    <w:p>
      <w:r>
        <w:t>" 2</w:t>
        <w:tab/>
        <w:t>- F</w:t>
      </w:r>
    </w:p>
    <w:p>
      <w:r>
        <w:t>6</w:t>
      </w:r>
    </w:p>
    <w:p>
      <w:r>
        <w:t>DG</w:t>
      </w:r>
    </w:p>
    <w:p>
      <w:r>
        <w:t>HC- , 3 ( ,&gt;(</w:t>
      </w:r>
    </w:p>
    <w:p>
      <w:r>
        <w:t>?3, - L</w:t>
      </w:r>
    </w:p>
    <w:p>
      <w:r>
        <w:t>(</w:t>
        <w:tab/>
        <w:tab/>
        <w:t>- "%%%% ( 6 F ,</w:t>
      </w:r>
    </w:p>
    <w:p>
      <w:r>
        <w:t>X2</w:t>
      </w:r>
    </w:p>
    <w:p>
      <w:r>
        <w:t>=</w:t>
      </w:r>
    </w:p>
    <w:p>
      <w:r>
        <w:t>: ,</w:t>
      </w:r>
    </w:p>
    <w:p>
      <w:r>
        <w:t>2</w:t>
      </w:r>
    </w:p>
    <w:p>
      <w:r>
        <w:t>5%%%%-</w:t>
      </w:r>
    </w:p>
    <w:p>
      <w:r>
        <w:t>, %%%</w:t>
      </w:r>
    </w:p>
    <w:p>
      <w:r>
        <w:t>, B =9</w:t>
      </w:r>
    </w:p>
    <w:p>
      <w:r>
        <w:t>- , 2 3,(</w:t>
      </w:r>
    </w:p>
    <w:p>
      <w:r>
        <w:t>,2 : (, ,</w:t>
      </w:r>
    </w:p>
    <w:p>
      <w:r>
        <w:t>B9 I9 (2</w:t>
      </w:r>
    </w:p>
    <w:p>
      <w:r>
        <w:t>X2</w:t>
      </w:r>
    </w:p>
    <w:p>
      <w:r>
        <w:t>= ,</w:t>
      </w:r>
    </w:p>
    <w:p>
      <w:r>
        <w:t>3 - , ,</w:t>
      </w:r>
    </w:p>
    <w:p>
      <w:r>
        <w:t>: "%%%% ( 6 F</w:t>
      </w:r>
    </w:p>
    <w:p>
      <w:r>
        <w:t>,F9</w:t>
      </w:r>
    </w:p>
    <w:p>
      <w:r>
        <w:t>!!"#</w:t>
      </w:r>
    </w:p>
    <w:p>
      <w:r>
        <w:t>;</w:t>
      </w:r>
    </w:p>
    <w:p>
      <w:r>
        <w:t>B</w:t>
      </w:r>
    </w:p>
    <w:p>
      <w:r>
        <w:t>: $%%%%%- :</w:t>
      </w:r>
    </w:p>
    <w:p>
      <w:r>
        <w:t>F</w:t>
      </w:r>
    </w:p>
    <w:p>
      <w:r>
        <w:t>(&gt; , B</w:t>
      </w:r>
    </w:p>
    <w:p>
      <w:r>
        <w:t>, 2-</w:t>
      </w:r>
    </w:p>
    <w:p>
      <w:r>
        <w:t>,</w:t>
      </w:r>
    </w:p>
    <w:p>
      <w:r>
        <w:t>(3,-</w:t>
      </w:r>
    </w:p>
    <w:p>
      <w:r>
        <w:t>,</w:t>
      </w:r>
    </w:p>
    <w:p>
      <w:r>
        <w:t>2(</w:t>
      </w:r>
    </w:p>
    <w:p>
      <w:r>
        <w:t>, : "%%%% ( 6 F ,</w:t>
      </w:r>
    </w:p>
    <w:p>
      <w:r>
        <w:t>X2</w:t>
      </w:r>
    </w:p>
    <w:p>
      <w:r>
        <w:t>= L L</w:t>
      </w:r>
    </w:p>
    <w:p>
      <w:r>
        <w:t>(2 D ,</w:t>
      </w:r>
    </w:p>
    <w:p>
      <w:r>
        <w:t>=</w:t>
        <w:tab/>
        <w:t>2</w:t>
      </w:r>
    </w:p>
    <w:p>
      <w:r>
        <w:t>2, C (</w:t>
      </w:r>
    </w:p>
    <w:p>
      <w:r>
        <w:t>3, F 5%%%%</w:t>
      </w:r>
    </w:p>
    <w:p>
      <w:r>
        <w:t>F , %%%- , B =</w:t>
      </w:r>
    </w:p>
    <w:p>
      <w:r>
        <w:t>,&gt;</w:t>
      </w:r>
    </w:p>
    <w:p>
      <w:r>
        <w:t>,</w:t>
      </w:r>
    </w:p>
    <w:p>
      <w:r>
        <w:t>19</w:t>
      </w:r>
    </w:p>
    <w:p>
      <w:r>
        <w:t>), (,</w:t>
      </w:r>
    </w:p>
    <w:p>
      <w:r>
        <w:t>BB</w:t>
      </w:r>
    </w:p>
    <w:p>
      <w:r>
        <w:t>:6</w:t>
      </w:r>
    </w:p>
    <w:p>
      <w:r>
        <w:t>1</w:t>
      </w:r>
    </w:p>
    <w:p>
      <w:r>
        <w:t>: ,</w:t>
      </w:r>
    </w:p>
    <w:p>
      <w:r>
        <w:t>B( F $%%%%%</w:t>
      </w:r>
    </w:p>
    <w:p>
      <w:r>
        <w:t>F</w:t>
      </w:r>
    </w:p>
    <w:p>
      <w:r>
        <w:t>L (( ( 1</w:t>
      </w:r>
    </w:p>
    <w:p>
      <w:r>
        <w:t>6</w:t>
      </w:r>
    </w:p>
    <w:p>
      <w:r>
        <w:t>, , (</w:t>
      </w:r>
    </w:p>
    <w:p>
      <w:r>
        <w:t>B</w:t>
      </w:r>
    </w:p>
    <w:p>
      <w:r>
        <w:t>= ( :</w:t>
      </w:r>
    </w:p>
    <w:p>
      <w:r>
        <w:t>(</w:t>
        <w:tab/>
        <w:t>&gt;(</w:t>
      </w:r>
    </w:p>
    <w:p>
      <w:r>
        <w:t>BB</w:t>
      </w:r>
    </w:p>
    <w:p>
      <w:r>
        <w:t>?</w:t>
      </w:r>
    </w:p>
    <w:p>
      <w:r>
        <w:t>F 3 , M : , ( B(-</w:t>
      </w:r>
    </w:p>
    <w:p>
      <w:r>
        <w:t>,</w:t>
      </w:r>
    </w:p>
    <w:p>
      <w:r>
        <w:t>(,</w:t>
      </w:r>
    </w:p>
    <w:p>
      <w:r>
        <w:t>BBB , 3L</w:t>
      </w:r>
    </w:p>
    <w:p>
      <w:r>
        <w:t>2</w:t>
      </w:r>
    </w:p>
    <w:p>
      <w:r>
        <w:t>1</w:t>
      </w:r>
    </w:p>
    <w:p>
      <w:r>
        <w:t>"%%%% :</w:t>
      </w:r>
    </w:p>
    <w:p>
      <w:r>
        <w:t>5%%%%</w:t>
      </w:r>
    </w:p>
    <w:p>
      <w:r>
        <w:t>: ,</w:t>
      </w:r>
    </w:p>
    <w:p>
      <w:r>
        <w:t>,, 2 , 3,(</w:t>
      </w:r>
    </w:p>
    <w:p>
      <w:r>
        <w:t>,2( F -</w:t>
      </w:r>
    </w:p>
    <w:p>
      <w:r>
        <w:t>:</w:t>
      </w:r>
    </w:p>
    <w:p>
      <w:r>
        <w:t>(( , 9</w:t>
      </w:r>
    </w:p>
    <w:p>
      <w:r>
        <w:t>&amp;6 -</w:t>
      </w:r>
    </w:p>
    <w:p>
      <w:r>
        <w:t>,</w:t>
      </w:r>
    </w:p>
    <w:p>
      <w:r>
        <w:t>$%%%%-</w:t>
      </w:r>
    </w:p>
    <w:p>
      <w:r>
        <w:t>: ,</w:t>
        <w:tab/>
        <w:t>( (-</w:t>
      </w:r>
    </w:p>
    <w:p>
      <w:r>
        <w:t>:,: - &gt;</w:t>
      </w:r>
    </w:p>
    <w:p>
      <w:r>
        <w:t>, 3</w:t>
        <w:tab/>
        <w:t>B</w:t>
      </w:r>
    </w:p>
    <w:p>
      <w:r>
        <w:t>2, L((</w:t>
      </w:r>
    </w:p>
    <w:p>
      <w:r>
        <w:t>5%%%%%- ,</w:t>
      </w:r>
    </w:p>
    <w:p>
      <w:r>
        <w:t>L : , L</w:t>
        <w:tab/>
        <w:t>1 "%%%%</w:t>
      </w:r>
    </w:p>
    <w:p>
      <w:r>
        <w:t>3,(</w:t>
      </w:r>
    </w:p>
    <w:p>
      <w:r>
        <w:t>,</w:t>
      </w:r>
    </w:p>
    <w:p>
      <w:r>
        <w:t>5%%%%</w:t>
      </w:r>
    </w:p>
    <w:p>
      <w:r>
        <w:t>B 2</w:t>
      </w:r>
    </w:p>
    <w:p>
      <w:r>
        <w:t>, ,2</w:t>
      </w:r>
    </w:p>
    <w:p>
      <w:r>
        <w:t>, 3</w:t>
        <w:tab/>
        <w:t>- ( ,2( F</w:t>
      </w:r>
    </w:p>
    <w:p>
      <w:r>
        <w:t>(&gt; :- , , ( A%%%%%- ,</w:t>
      </w:r>
    </w:p>
    <w:p>
      <w:r>
        <w:t>, "%%%% F , %%% (2? , 2</w:t>
      </w:r>
    </w:p>
    <w:p>
      <w:r>
        <w:t>"%%%%</w:t>
      </w:r>
    </w:p>
    <w:p>
      <w:r>
        <w:t>(</w:t>
        <w:tab/>
        <w:t>,(</w:t>
      </w:r>
    </w:p>
    <w:p>
      <w:r>
        <w:t>5%%%%</w:t>
      </w:r>
    </w:p>
    <w:p>
      <w:r>
        <w:t>, ,2</w:t>
      </w:r>
    </w:p>
    <w:p>
      <w:r>
        <w:t>9</w:t>
      </w:r>
    </w:p>
    <w:p>
      <w:r>
        <w:t>&lt; :,</w:t>
      </w:r>
    </w:p>
    <w:p>
      <w:r>
        <w:t>-</w:t>
      </w:r>
    </w:p>
    <w:p>
      <w:r>
        <w:t>F</w:t>
      </w:r>
    </w:p>
    <w:p>
      <w:r>
        <w:t>:BB , ,</w:t>
        <w:tab/>
        <w:t>- ,</w:t>
      </w:r>
    </w:p>
    <w:p>
      <w:r>
        <w:t>: "%%%%- F : , 2</w:t>
      </w:r>
    </w:p>
    <w:p>
      <w:r>
        <w:t>,2</w:t>
      </w:r>
    </w:p>
    <w:p>
      <w:r>
        <w:t>(,(</w:t>
      </w:r>
    </w:p>
    <w:p>
      <w:r>
        <w:t>G</w:t>
      </w:r>
    </w:p>
    <w:p>
      <w:r>
        <w:t>H-</w:t>
      </w:r>
    </w:p>
    <w:p>
      <w:r>
        <w:t>(&gt;, 3(- 2 5%%%%%</w:t>
      </w:r>
    </w:p>
    <w:p>
      <w:r>
        <w:t>, %%%-</w:t>
      </w:r>
    </w:p>
    <w:p>
      <w:r>
        <w:t>? BB( ,</w:t>
      </w:r>
    </w:p>
    <w:p>
      <w:r>
        <w:t>X2</w:t>
      </w:r>
    </w:p>
    <w:p>
      <w:r>
        <w:t>?1 B(</w:t>
      </w:r>
    </w:p>
    <w:p>
      <w:r>
        <w:t>&gt; 3 (</w:t>
      </w:r>
    </w:p>
    <w:p>
      <w:r>
        <w:t>, 3</w:t>
        <w:tab/>
        <w:t>:9</w:t>
      </w:r>
    </w:p>
    <w:p>
      <w:r>
        <w:t>(&gt;- , ( )%%%%%</w:t>
      </w:r>
    </w:p>
    <w:p>
      <w:r>
        <w:t>BB (,( : ( ,</w:t>
      </w:r>
    </w:p>
    <w:p>
      <w:r>
        <w:t>, B</w:t>
      </w:r>
    </w:p>
    <w:p>
      <w:r>
        <w:t>G ,23, H 5%%%%%</w:t>
      </w:r>
    </w:p>
    <w:p>
      <w:r>
        <w:t>"%%%%- ( F , , F ,</w:t>
      </w:r>
    </w:p>
    <w:p>
      <w:r>
        <w:t>,</w:t>
      </w:r>
    </w:p>
    <w:p>
      <w:r>
        <w:t>=- : 2 O</w:t>
        <w:tab/>
        <w:t>(</w:t>
      </w:r>
    </w:p>
    <w:p>
      <w:r>
        <w:t>(,&gt;</w:t>
      </w:r>
    </w:p>
    <w:p>
      <w:r>
        <w:t>(&gt;9</w:t>
      </w:r>
    </w:p>
    <w:p>
      <w:r>
        <w:t>" - , , ( &amp;%%%%%- , ? 2</w:t>
      </w:r>
    </w:p>
    <w:p>
      <w:r>
        <w:t>:</w:t>
      </w:r>
    </w:p>
    <w:p>
      <w:r>
        <w:t>F ,,</w:t>
      </w:r>
    </w:p>
    <w:p>
      <w:r>
        <w:t>,</w:t>
      </w:r>
    </w:p>
    <w:p>
      <w:r>
        <w:t>,</w:t>
      </w:r>
    </w:p>
    <w:p>
      <w:r>
        <w:t>"%%%%- : (</w:t>
      </w:r>
    </w:p>
    <w:p>
      <w:r>
        <w:t>,?(</w:t>
      </w:r>
    </w:p>
    <w:p>
      <w:r>
        <w:t>2 B:</w:t>
      </w:r>
    </w:p>
    <w:p>
      <w:r>
        <w:t>, %%%</w:t>
      </w:r>
    </w:p>
    <w:p>
      <w:r>
        <w:t>: (2 ,</w:t>
      </w:r>
    </w:p>
    <w:p>
      <w:r>
        <w:t>#%%%%</w:t>
      </w:r>
    </w:p>
    <w:p>
      <w:r>
        <w:t>B</w:t>
      </w:r>
    </w:p>
    <w:p>
      <w:r>
        <w:t>F</w:t>
      </w:r>
    </w:p>
    <w:p>
      <w:r>
        <w:t>:, ? 2,,</w:t>
        <w:tab/>
        <w:t>-</w:t>
      </w:r>
    </w:p>
    <w:p>
      <w:r>
        <w:t>: 2 &gt;</w:t>
        <w:tab/>
        <w:t>(</w:t>
      </w:r>
    </w:p>
    <w:p>
      <w:r>
        <w:t>9</w:t>
      </w:r>
    </w:p>
    <w:p>
      <w:r>
        <w:t>),</w:t>
      </w:r>
    </w:p>
    <w:p>
      <w:r>
        <w:t>(&gt;,</w:t>
      </w:r>
    </w:p>
    <w:p>
      <w:r>
        <w:t>, ( : , ,</w:t>
      </w:r>
    </w:p>
    <w:p>
      <w:r>
        <w:t>1 , , M :, , 3 ,</w:t>
      </w:r>
    </w:p>
    <w:p>
      <w:r>
        <w:t>: B</w:t>
      </w:r>
    </w:p>
    <w:p>
      <w:r>
        <w:t>=9</w:t>
      </w:r>
    </w:p>
    <w:p>
      <w:r>
        <w:t>- , ( %%%%</w:t>
      </w:r>
    </w:p>
    <w:p>
      <w:r>
        <w:t>( : $%%%% 2 BB(</w:t>
      </w:r>
    </w:p>
    <w:p>
      <w:r>
        <w:t>:L</w:t>
      </w:r>
    </w:p>
    <w:p>
      <w:r>
        <w:t>:9</w:t>
      </w:r>
    </w:p>
    <w:p>
      <w:r>
        <w:t># ( &amp;%%%%% -</w:t>
      </w:r>
    </w:p>
    <w:p>
      <w:r>
        <w:t>- L ,:( :</w:t>
      </w:r>
    </w:p>
    <w:p>
      <w:r>
        <w:t>, ,</w:t>
      </w:r>
    </w:p>
    <w:p>
      <w:r>
        <w:t>,</w:t>
      </w:r>
    </w:p>
    <w:p>
      <w:r>
        <w:t>#%%%%</w:t>
      </w:r>
    </w:p>
    <w:p>
      <w:r>
        <w:t>,2 ,,(</w:t>
      </w:r>
    </w:p>
    <w:p>
      <w:r>
        <w:t>3</w:t>
        <w:tab/>
        <w:t>: 2</w:t>
        <w:tab/>
        <w:t>-</w:t>
      </w:r>
    </w:p>
    <w:p>
      <w:r>
        <w:t>:</w:t>
      </w:r>
    </w:p>
    <w:p>
      <w:r>
        <w:t>L (</w:t>
      </w:r>
    </w:p>
    <w:p>
      <w:r>
        <w:t>, 1 ( 3</w:t>
        <w:tab/>
        <w:tab/>
        <w:t>-</w:t>
      </w:r>
    </w:p>
    <w:p>
      <w:r>
        <w:t>2</w:t>
        <w:tab/>
        <w:t>-</w:t>
      </w:r>
    </w:p>
    <w:p>
      <w:r>
        <w:t>2</w:t>
      </w:r>
    </w:p>
    <w:p>
      <w:r>
        <w:t>, &gt;</w:t>
      </w:r>
    </w:p>
    <w:p>
      <w:r>
        <w:t>=- , G &gt; H F - %%%- "%%%%</w:t>
      </w:r>
    </w:p>
    <w:p>
      <w:r>
        <w:t>B</w:t>
      </w:r>
    </w:p>
    <w:p>
      <w:r>
        <w:t>!!"#</w:t>
      </w:r>
    </w:p>
    <w:p>
      <w:r>
        <w:t>-</w:t>
      </w:r>
    </w:p>
    <w:p>
      <w:r>
        <w:t>1</w:t>
      </w:r>
    </w:p>
    <w:p>
      <w:r>
        <w:t>$%%%%%%-</w:t>
      </w:r>
    </w:p>
    <w:p>
      <w:r>
        <w:t>,?(9 ! ,,- ,</w:t>
      </w:r>
    </w:p>
    <w:p>
      <w:r>
        <w:t>6 (</w:t>
        <w:tab/>
        <w:t>- , BB( (</w:t>
      </w:r>
    </w:p>
    <w:p>
      <w:r>
        <w:t>G</w:t>
      </w:r>
    </w:p>
    <w:p>
      <w:r>
        <w:t>H- ,, : (</w:t>
        <w:tab/>
        <w:t>(</w:t>
      </w:r>
    </w:p>
    <w:p>
      <w:r>
        <w:t>, B</w:t>
      </w:r>
    </w:p>
    <w:p>
      <w:r>
        <w:t>=</w:t>
      </w:r>
    </w:p>
    <w:p>
      <w:r>
        <w:t>"%%%%- :</w:t>
      </w:r>
    </w:p>
    <w:p>
      <w:r>
        <w:t>,(</w:t>
      </w:r>
    </w:p>
    <w:p>
      <w:r>
        <w:t>(,</w:t>
      </w:r>
    </w:p>
    <w:p>
      <w:r>
        <w:t>2 6 (</w:t>
      </w:r>
    </w:p>
    <w:p>
      <w:r>
        <w:t>, 3</w:t>
        <w:tab/>
        <w:t>:9</w:t>
      </w:r>
    </w:p>
    <w:p>
      <w:r>
        <w:t># ( A%%%% - : F ,- :( :, ? 2</w:t>
      </w:r>
    </w:p>
    <w:p>
      <w:r>
        <w:t>, &gt;</w:t>
      </w:r>
    </w:p>
    <w:p>
      <w:r>
        <w:t>3</w:t>
      </w:r>
    </w:p>
    <w:p>
      <w:r>
        <w:t>- M : 3</w:t>
      </w:r>
    </w:p>
    <w:p>
      <w:r>
        <w:t>B (: 9</w:t>
      </w:r>
    </w:p>
    <w:p>
      <w:r>
        <w:t># 2,</w:t>
      </w:r>
    </w:p>
    <w:p>
      <w:r>
        <w:t>$%%%%</w:t>
      </w:r>
    </w:p>
    <w:p>
      <w:r>
        <w:t>B (&gt;, ,3=</w:t>
      </w:r>
    </w:p>
    <w:p>
      <w:r>
        <w:t>3</w:t>
      </w:r>
    </w:p>
    <w:p>
      <w:r>
        <w:t>:</w:t>
      </w:r>
    </w:p>
    <w:p>
      <w:r>
        <w:t>,</w:t>
      </w:r>
    </w:p>
    <w:p>
      <w:r>
        <w:t>+%%%%% DG</w:t>
      </w:r>
    </w:p>
    <w:p>
      <w:r>
        <w:t>H</w:t>
      </w:r>
    </w:p>
    <w:p>
      <w:r>
        <w:t>J B(2</w:t>
      </w:r>
    </w:p>
    <w:p>
      <w:r>
        <w:t>( F %%%%%%C</w:t>
      </w:r>
    </w:p>
    <w:p>
      <w:r>
        <w:t>%%% DG</w:t>
      </w:r>
    </w:p>
    <w:p>
      <w:r>
        <w:t>H</w:t>
      </w:r>
    </w:p>
    <w:p>
      <w:r>
        <w:t>8 =,,</w:t>
      </w:r>
    </w:p>
    <w:p>
      <w:r>
        <w:t>( F</w:t>
      </w:r>
    </w:p>
    <w:p>
      <w:r>
        <w:t>$%%%%%C9</w:t>
      </w:r>
    </w:p>
    <w:p>
      <w:r>
        <w:t>O- , ,</w:t>
      </w:r>
    </w:p>
    <w:p>
      <w:r>
        <w:t>(&gt;, 6 2 ,:, BB-</w:t>
      </w:r>
    </w:p>
    <w:p>
      <w:r>
        <w:t>&gt; 2,,</w:t>
      </w:r>
    </w:p>
    <w:p>
      <w:r>
        <w:t>,-</w:t>
      </w:r>
    </w:p>
    <w:p>
      <w:r>
        <w:t>,</w:t>
      </w:r>
    </w:p>
    <w:p>
      <w:r>
        <w:t>1 ,</w:t>
        <w:tab/>
        <w:t>- : ,(: G ? %%% H :, &gt;</w:t>
      </w:r>
    </w:p>
    <w:p>
      <w:r>
        <w:t>2</w:t>
      </w:r>
    </w:p>
    <w:p>
      <w:r>
        <w:t>6 - 6 ,,</w:t>
        <w:tab/>
        <w:t>-</w:t>
      </w:r>
    </w:p>
    <w:p>
      <w:r>
        <w:t>3,</w:t>
      </w:r>
    </w:p>
    <w:p>
      <w:r>
        <w:t>( F ,</w:t>
      </w:r>
    </w:p>
    <w:p>
      <w:r>
        <w:t>X2</w:t>
      </w:r>
    </w:p>
    <w:p>
      <w:r>
        <w:t>=9</w:t>
      </w:r>
    </w:p>
    <w:p>
      <w:r>
        <w:t>" BB-</w:t>
      </w:r>
    </w:p>
    <w:p>
      <w:r>
        <w:t>:,,</w:t>
      </w:r>
    </w:p>
    <w:p>
      <w:r>
        <w:t>(</w:t>
      </w:r>
    </w:p>
    <w:p>
      <w:r>
        <w:t>, :6</w:t>
      </w:r>
    </w:p>
    <w:p>
      <w:r>
        <w:t>, 1 -</w:t>
      </w:r>
    </w:p>
    <w:p>
      <w:r>
        <w:t>BB ,:</w:t>
      </w:r>
    </w:p>
    <w:p>
      <w:r>
        <w:t>(</w:t>
      </w:r>
    </w:p>
    <w:p>
      <w:r>
        <w:t>, ,</w:t>
      </w:r>
    </w:p>
    <w:p>
      <w:r>
        <w:t>G</w:t>
      </w:r>
    </w:p>
    <w:p>
      <w:r>
        <w:t>2&gt; H DG HC- B&gt;</w:t>
      </w:r>
    </w:p>
    <w:p>
      <w:r>
        <w:t>,</w:t>
      </w:r>
    </w:p>
    <w:p>
      <w:r>
        <w:t>G</w:t>
      </w:r>
    </w:p>
    <w:p>
      <w:r>
        <w:t>H- :</w:t>
      </w:r>
    </w:p>
    <w:p>
      <w:r>
        <w:t>L</w:t>
      </w:r>
    </w:p>
    <w:p>
      <w:r>
        <w:t>-</w:t>
      </w:r>
    </w:p>
    <w:p>
      <w:r>
        <w:t>(B( ( B F ,(: G ? %%% H9</w:t>
      </w:r>
    </w:p>
    <w:p>
      <w:r>
        <w:t>"</w:t>
        <w:tab/>
        <w:t>B</w:t>
        <w:tab/>
        <w:t>- , O : "%%%%</w:t>
      </w:r>
    </w:p>
    <w:p>
      <w:r>
        <w:t>, %%%</w:t>
      </w:r>
    </w:p>
    <w:p>
      <w:r>
        <w:t>(</w:t>
      </w:r>
    </w:p>
    <w:p>
      <w:r>
        <w:t>, (</w:t>
      </w:r>
    </w:p>
    <w:p>
      <w:r>
        <w:t>N</w:t>
      </w:r>
    </w:p>
    <w:p>
      <w:r>
        <w:t>(2,( F :,: B9 II9 &gt;</w:t>
        <w:tab/>
        <w:t>(</w:t>
      </w:r>
    </w:p>
    <w:p>
      <w:r>
        <w:t>,</w:t>
      </w:r>
    </w:p>
    <w:p>
      <w:r>
        <w:t>,</w:t>
      </w:r>
    </w:p>
    <w:p>
      <w:r>
        <w:t>2</w:t>
      </w:r>
    </w:p>
    <w:p>
      <w:r>
        <w:t>= ? %%%9</w:t>
      </w:r>
    </w:p>
    <w:p>
      <w:r>
        <w:t>3- ,</w:t>
      </w:r>
    </w:p>
    <w:p>
      <w:r>
        <w:t>(</w:t>
      </w:r>
    </w:p>
    <w:p>
      <w:r>
        <w:t>( :</w:t>
      </w:r>
    </w:p>
    <w:p>
      <w:r>
        <w:t>(3,</w:t>
      </w:r>
    </w:p>
    <w:p>
      <w:r>
        <w:t>L</w:t>
      </w:r>
    </w:p>
    <w:p>
      <w:r>
        <w:t>:, ,</w:t>
      </w:r>
    </w:p>
    <w:p>
      <w:r>
        <w:t>(2,( , 3,( 2</w:t>
      </w:r>
    </w:p>
    <w:p>
      <w:r>
        <w:t>L</w:t>
      </w:r>
    </w:p>
    <w:p>
      <w:r>
        <w:t>,</w:t>
      </w:r>
    </w:p>
    <w:p>
      <w:r>
        <w:t>. Q</w:t>
      </w:r>
    </w:p>
    <w:p>
      <w:r>
        <w:t>"%%%%</w:t>
      </w:r>
    </w:p>
    <w:p>
      <w:r>
        <w:t>7Q</w:t>
      </w:r>
    </w:p>
    <w:p>
      <w:r>
        <w:t>, %%%9 - "%%%%</w:t>
      </w:r>
    </w:p>
    <w:p>
      <w:r>
        <w:t>( F</w:t>
      </w:r>
    </w:p>
    <w:p>
      <w:r>
        <w:t>B9 ..I9</w:t>
      </w:r>
    </w:p>
    <w:p>
      <w:r>
        <w:t>( , = F</w:t>
      </w:r>
    </w:p>
    <w:p>
      <w:r>
        <w:t>L BB ? O</w:t>
        <w:tab/>
        <w:t>(</w:t>
      </w:r>
    </w:p>
    <w:p>
      <w:r>
        <w:t>,,</w:t>
      </w:r>
    </w:p>
    <w:p>
      <w:r>
        <w:t>,(</w:t>
      </w:r>
    </w:p>
    <w:p>
      <w:r>
        <w:t>B9 II99</w:t>
      </w:r>
    </w:p>
    <w:p>
      <w:r>
        <w:t>K , : ,</w:t>
        <w:tab/>
        <w:t>(</w:t>
      </w:r>
    </w:p>
    <w:p>
      <w:r>
        <w:t>(</w:t>
      </w:r>
    </w:p>
    <w:p>
      <w:r>
        <w:t>3 ,,</w:t>
      </w:r>
    </w:p>
    <w:p>
      <w:r>
        <w:t>,, 2</w:t>
      </w:r>
    </w:p>
    <w:p>
      <w:r>
        <w:t>(3,</w:t>
      </w:r>
    </w:p>
    <w:p>
      <w:r>
        <w:t>3</w:t>
      </w:r>
    </w:p>
    <w:p>
      <w:r>
        <w:t>3,(</w:t>
      </w:r>
    </w:p>
    <w:p>
      <w:r>
        <w:t>,</w:t>
      </w:r>
    </w:p>
    <w:p>
      <w:r>
        <w:t>,</w:t>
      </w:r>
    </w:p>
    <w:p>
      <w:r>
        <w:t>X2</w:t>
      </w:r>
    </w:p>
    <w:p>
      <w:r>
        <w:t>= G ? %%% H9</w:t>
      </w:r>
    </w:p>
    <w:p>
      <w:r>
        <w:t>1 ,- , ,</w:t>
      </w:r>
    </w:p>
    <w:p>
      <w:r>
        <w:t>G</w:t>
      </w:r>
    </w:p>
    <w:p>
      <w:r>
        <w:t>2&gt; H- B&gt;</w:t>
      </w:r>
    </w:p>
    <w:p>
      <w:r>
        <w:t>,</w:t>
      </w:r>
    </w:p>
    <w:p>
      <w:r>
        <w:t>(-</w:t>
      </w:r>
    </w:p>
    <w:p>
      <w:r>
        <w:t>,3,</w:t>
      </w:r>
    </w:p>
    <w:p>
      <w:r>
        <w:t>, 19</w:t>
      </w:r>
    </w:p>
    <w:p>
      <w:r>
        <w:t># ,</w:t>
      </w:r>
    </w:p>
    <w:p>
      <w:r>
        <w:t>(21,</w:t>
      </w:r>
    </w:p>
    <w:p>
      <w:r>
        <w:t>(&gt;, B</w:t>
        <w:tab/>
        <w:t>(</w:t>
      </w:r>
    </w:p>
    <w:p>
      <w:r>
        <w:t>9</w:t>
      </w:r>
    </w:p>
    <w:p>
      <w:r>
        <w:t>$%%%%%</w:t>
      </w:r>
    </w:p>
    <w:p>
      <w:r>
        <w:t>, 2 (( 2</w:t>
      </w:r>
    </w:p>
    <w:p>
      <w:r>
        <w:t>, 3B- 2: F</w:t>
      </w:r>
    </w:p>
    <w:p>
      <w:r>
        <w:t>(&gt; ,9 88. ,9</w:t>
      </w:r>
    </w:p>
    <w:p>
      <w:r>
        <w:t>,9 - 2 -</w:t>
      </w:r>
    </w:p>
    <w:p>
      <w:r>
        <w:t>R , (, -</w:t>
      </w:r>
    </w:p>
    <w:p>
      <w:r>
        <w:t>, 3</w:t>
      </w:r>
    </w:p>
    <w:p>
      <w:r>
        <w:t>,9 88.</w:t>
      </w:r>
    </w:p>
    <w:p>
      <w:r>
        <w:t>-</w:t>
      </w:r>
    </w:p>
    <w:p>
      <w:r>
        <w:t>(</w:t>
      </w:r>
    </w:p>
    <w:p>
      <w:r>
        <w:t>B9 I99</w:t>
      </w:r>
    </w:p>
    <w:p>
      <w:r>
        <w:t># ,</w:t>
      </w:r>
    </w:p>
    <w:p>
      <w:r>
        <w:t>(2</w:t>
      </w:r>
    </w:p>
    <w:p>
      <w:r>
        <w:t>( B, : F</w:t>
      </w:r>
    </w:p>
    <w:p>
      <w:r>
        <w:t>(</w:t>
      </w:r>
    </w:p>
    <w:p>
      <w:r>
        <w:t>F</w:t>
      </w:r>
    </w:p>
    <w:p>
      <w:r>
        <w:t>2,</w:t>
      </w:r>
    </w:p>
    <w:p>
      <w:r>
        <w:t>"%%%%- (,</w:t>
      </w:r>
    </w:p>
    <w:p>
      <w:r>
        <w:t>,</w:t>
        <w:tab/>
        <w:t>( ,,6 :</w:t>
      </w:r>
    </w:p>
    <w:p>
      <w:r>
        <w:t>(&gt;</w:t>
        <w:tab/>
        <w:t>&gt; ,,9 ),</w:t>
      </w:r>
    </w:p>
    <w:p>
      <w:r>
        <w:t>: , ( : B</w:t>
        <w:tab/>
        <w:tab/>
        <w:t>,</w:t>
      </w:r>
    </w:p>
    <w:p>
      <w:r>
        <w:t>!!"#</w:t>
      </w:r>
    </w:p>
    <w:p>
      <w:r>
        <w:t>:</w:t>
      </w:r>
    </w:p>
    <w:p>
      <w:r>
        <w:t>2(</w:t>
      </w:r>
    </w:p>
    <w:p>
      <w:r>
        <w:t>, ( : (L</w:t>
      </w:r>
    </w:p>
    <w:p>
      <w:r>
        <w:t>,?</w:t>
      </w:r>
    </w:p>
    <w:p>
      <w:r>
        <w:t>, 6</w:t>
      </w:r>
    </w:p>
    <w:p>
      <w:r>
        <w:t>( , 2</w:t>
      </w:r>
    </w:p>
    <w:p>
      <w:r>
        <w:t>, G</w:t>
      </w:r>
    </w:p>
    <w:p>
      <w:r>
        <w:t>H</w:t>
      </w:r>
    </w:p>
    <w:p>
      <w:r>
        <w:t>3 L:, , 2 9</w:t>
      </w:r>
    </w:p>
    <w:p>
      <w:r>
        <w:t>(&gt; "%%%%</w:t>
      </w:r>
    </w:p>
    <w:p>
      <w:r>
        <w:t>(B1 D(</w:t>
      </w:r>
    </w:p>
    <w:p>
      <w:r>
        <w:t>( F , ,- 9 8C L</w:t>
      </w:r>
    </w:p>
    <w:p>
      <w:r>
        <w:t>=B( :</w:t>
      </w:r>
    </w:p>
    <w:p>
      <w:r>
        <w:t>(&gt;, (( ( F , ,</w:t>
      </w:r>
    </w:p>
    <w:p>
      <w:r>
        <w:t>2,- , : (,</w:t>
      </w:r>
    </w:p>
    <w:p>
      <w:r>
        <w:t>:6</w:t>
      </w:r>
    </w:p>
    <w:p>
      <w:r>
        <w:t>2 1</w:t>
      </w:r>
    </w:p>
    <w:p>
      <w:r>
        <w:t>, ( D 1 - .- - . &gt;( (R 1 8 &gt;( (C9</w:t>
      </w:r>
    </w:p>
    <w:p>
      <w:r>
        <w:t>899 ', ,9 88.3 - ,</w:t>
      </w:r>
    </w:p>
    <w:p>
      <w:r>
        <w:t>:</w:t>
      </w:r>
    </w:p>
    <w:p>
      <w:r>
        <w:t>,</w:t>
        <w:tab/>
        <w:tab/>
        <w:t>( B</w:t>
        <w:tab/>
        <w:t>(</w:t>
      </w:r>
    </w:p>
    <w:p>
      <w:r>
        <w:t>, 9 88.</w:t>
      </w:r>
    </w:p>
    <w:p>
      <w:r>
        <w:t>88.</w:t>
      </w:r>
    </w:p>
    <w:p>
      <w:r>
        <w:t>B</w:t>
      </w:r>
    </w:p>
    <w:p>
      <w:r>
        <w:t>&gt;(</w:t>
      </w:r>
    </w:p>
    <w:p>
      <w:r>
        <w:t>( 1</w:t>
      </w:r>
    </w:p>
    <w:p>
      <w:r>
        <w:t>,</w:t>
      </w:r>
    </w:p>
    <w:p>
      <w:r>
        <w:t>,</w:t>
      </w:r>
    </w:p>
    <w:p>
      <w:r>
        <w:t>=:F , B</w:t>
      </w:r>
    </w:p>
    <w:p>
      <w:r>
        <w:t>(,</w:t>
      </w:r>
    </w:p>
    <w:p>
      <w:r>
        <w:t>&gt;( D,9C9 ' ,</w:t>
      </w:r>
    </w:p>
    <w:p>
      <w:r>
        <w:t>2,3,</w:t>
      </w:r>
    </w:p>
    <w:p>
      <w:r>
        <w:t>: ,</w:t>
      </w:r>
    </w:p>
    <w:p>
      <w:r>
        <w:t>,</w:t>
      </w:r>
    </w:p>
    <w:p>
      <w:r>
        <w:t>2,- ,</w:t>
      </w:r>
    </w:p>
    <w:p>
      <w:r>
        <w:t>:</w:t>
      </w:r>
    </w:p>
    <w:p>
      <w:r>
        <w:t>K , &gt;(</w:t>
      </w:r>
    </w:p>
    <w:p>
      <w:r>
        <w:t>B 2,</w:t>
      </w:r>
    </w:p>
    <w:p>
      <w:r>
        <w:t>( F</w:t>
      </w:r>
    </w:p>
    <w:p>
      <w:r>
        <w:t>(9 ",,</w:t>
      </w:r>
    </w:p>
    <w:p>
      <w:r>
        <w:t>&gt;</w:t>
      </w:r>
    </w:p>
    <w:p>
      <w:r>
        <w:t>2</w:t>
      </w:r>
    </w:p>
    <w:p>
      <w:r>
        <w:t>=</w:t>
      </w:r>
    </w:p>
    <w:p>
      <w:r>
        <w:t>, J = F</w:t>
      </w:r>
    </w:p>
    <w:p>
      <w:r>
        <w:t>, B</w:t>
      </w:r>
    </w:p>
    <w:p>
      <w:r>
        <w:t>-</w:t>
      </w:r>
    </w:p>
    <w:p>
      <w:r>
        <w:t>( D,9C9</w:t>
      </w:r>
    </w:p>
    <w:p>
      <w:r>
        <w:t>" , 1- , ,</w:t>
      </w:r>
    </w:p>
    <w:p>
      <w:r>
        <w:t>&gt;</w:t>
      </w:r>
    </w:p>
    <w:p>
      <w:r>
        <w:t>, (, BL(</w:t>
      </w:r>
    </w:p>
    <w:p>
      <w:r>
        <w:t>-</w:t>
      </w:r>
    </w:p>
    <w:p>
      <w:r>
        <w:t>:,</w:t>
      </w:r>
    </w:p>
    <w:p>
      <w:r>
        <w:t>6 (</w:t>
      </w:r>
    </w:p>
    <w:p>
      <w:r>
        <w:t>1</w:t>
      </w:r>
    </w:p>
    <w:p>
      <w:r>
        <w:t>9</w:t>
      </w:r>
    </w:p>
    <w:p>
      <w:r>
        <w:t>899 ', ,</w:t>
      </w:r>
    </w:p>
    <w:p>
      <w:r>
        <w:t>(</w:t>
        <w:tab/>
        <w:tab/>
        <w:t>( F ,9 88 ,9 - ,</w:t>
      </w:r>
    </w:p>
    <w:p>
      <w:r>
        <w:t>2, ,</w:t>
      </w:r>
    </w:p>
    <w:p>
      <w:r>
        <w:t>( (</w:t>
        <w:tab/>
        <w:t>(</w:t>
      </w:r>
    </w:p>
    <w:p>
      <w:r>
        <w:t>6 (,(</w:t>
      </w:r>
    </w:p>
    <w:p>
      <w:r>
        <w:t>9</w:t>
      </w:r>
    </w:p>
    <w:p>
      <w:r>
        <w:t>B</w:t>
        <w:tab/>
        <w:tab/>
        <w:t>,</w:t>
      </w:r>
    </w:p>
    <w:p>
      <w:r>
        <w:t>:</w:t>
      </w:r>
    </w:p>
    <w:p>
      <w:r>
        <w:t>,(, B</w:t>
      </w:r>
    </w:p>
    <w:p>
      <w:r>
        <w:t>D $; / ))) JJC</w:t>
      </w:r>
    </w:p>
    <w:p>
      <w:r>
        <w:t>,(</w:t>
      </w:r>
    </w:p>
    <w:p>
      <w:r>
        <w:t>,</w:t>
      </w:r>
    </w:p>
    <w:p>
      <w:r>
        <w:t>, &gt;( 3B D9 88.</w:t>
      </w:r>
    </w:p>
    <w:p>
      <w:r>
        <w:t>C9 ' ,</w:t>
      </w:r>
    </w:p>
    <w:p>
      <w:r>
        <w:t>&gt;</w:t>
        <w:tab/>
        <w:t>, G (, 32 H</w:t>
      </w:r>
    </w:p>
    <w:p>
      <w:r>
        <w:t>-</w:t>
      </w:r>
    </w:p>
    <w:p>
      <w:r>
        <w:t>(</w:t>
        <w:tab/>
        <w:t>(( , B</w:t>
      </w:r>
    </w:p>
    <w:p>
      <w:r>
        <w:t>,:,</w:t>
      </w:r>
    </w:p>
    <w:p>
      <w:r>
        <w:t>(,</w:t>
      </w:r>
    </w:p>
    <w:p>
      <w:r>
        <w:t>2,9</w:t>
      </w:r>
    </w:p>
    <w:p>
      <w:r>
        <w:t>#9 88.</w:t>
      </w:r>
    </w:p>
    <w:p>
      <w:r>
        <w:t>(</w:t>
        <w:tab/>
        <w:t>( L ,-</w:t>
      </w:r>
    </w:p>
    <w:p>
      <w:r>
        <w:t>L2-</w:t>
      </w:r>
    </w:p>
    <w:p>
      <w:r>
        <w:t>B ((</w:t>
      </w:r>
    </w:p>
    <w:p>
      <w:r>
        <w:t>(, 329 # B</w:t>
      </w:r>
    </w:p>
    <w:p>
      <w:r>
        <w:t>, 2</w:t>
      </w:r>
    </w:p>
    <w:p>
      <w:r>
        <w:t>1 3B</w:t>
      </w:r>
    </w:p>
    <w:p>
      <w:r>
        <w:t>, (, 3 F ,</w:t>
      </w:r>
    </w:p>
    <w:p>
      <w:r>
        <w:t>,</w:t>
      </w:r>
    </w:p>
    <w:p>
      <w:r>
        <w:t>(( (,( D9 J</w:t>
      </w:r>
    </w:p>
    <w:p>
      <w:r>
        <w:t>R $;</w:t>
      </w:r>
    </w:p>
    <w:p>
      <w:r>
        <w:t>))) .- $ J. ) 7/- 7C9</w:t>
      </w:r>
    </w:p>
    <w:p>
      <w:r>
        <w:t>(B</w:t>
      </w:r>
    </w:p>
    <w:p>
      <w:r>
        <w:t>( ,(&gt;, :</w:t>
      </w:r>
    </w:p>
    <w:p>
      <w:r>
        <w:t>1 3B</w:t>
      </w:r>
    </w:p>
    <w:p>
      <w:r>
        <w:t>, (,</w:t>
      </w:r>
    </w:p>
    <w:p>
      <w:r>
        <w:t>2 : B</w:t>
      </w:r>
    </w:p>
    <w:p>
      <w:r>
        <w:t>,1- , B</w:t>
      </w:r>
    </w:p>
    <w:p>
      <w:r>
        <w:t>- (&gt;,</w:t>
      </w:r>
    </w:p>
    <w:p>
      <w:r>
        <w:t>? 1</w:t>
      </w:r>
    </w:p>
    <w:p>
      <w:r>
        <w:t>&gt;</w:t>
        <w:tab/>
        <w:t>-</w:t>
      </w:r>
    </w:p>
    <w:p>
      <w:r>
        <w:t>B</w:t>
      </w:r>
    </w:p>
    <w:p>
      <w:r>
        <w:t>,,,(&gt;</w:t>
      </w:r>
    </w:p>
    <w:p>
      <w:r>
        <w:t>, 2 D $;</w:t>
      </w:r>
    </w:p>
    <w:p>
      <w:r>
        <w:t>))) .- $ . ) 7/C9</w:t>
      </w:r>
    </w:p>
    <w:p>
      <w:r>
        <w:t>#</w:t>
      </w:r>
    </w:p>
    <w:p>
      <w:r>
        <w:t>:</w:t>
      </w:r>
    </w:p>
    <w:p>
      <w:r>
        <w:t>, B</w:t>
      </w:r>
    </w:p>
    <w:p>
      <w:r>
        <w:t>, 2</w:t>
      </w:r>
    </w:p>
    <w:p>
      <w:r>
        <w:t>F ,</w:t>
      </w:r>
    </w:p>
    <w:p>
      <w:r>
        <w:t>,, :</w:t>
      </w:r>
    </w:p>
    <w:p>
      <w:r>
        <w:t>,,</w:t>
      </w:r>
    </w:p>
    <w:p>
      <w:r>
        <w:t>B =:</w:t>
      </w:r>
    </w:p>
    <w:p>
      <w:r>
        <w:t>D $;</w:t>
      </w:r>
    </w:p>
    <w:p>
      <w:r>
        <w:t>))) .- $ . 7/ DC</w:t>
      </w:r>
    </w:p>
    <w:p>
      <w:r>
        <w:t>, (B( = ,, (C9</w:t>
      </w:r>
    </w:p>
    <w:p>
      <w:r>
        <w:t># 2</w:t>
      </w:r>
    </w:p>
    <w:p>
      <w:r>
        <w:t>B</w:t>
      </w:r>
    </w:p>
    <w:p>
      <w:r>
        <w:t>&gt;( ( 3B ?</w:t>
      </w:r>
    </w:p>
    <w:p>
      <w:r>
        <w:t>3=</w:t>
      </w:r>
    </w:p>
    <w:p>
      <w:r>
        <w:t>(,( 3=B</w:t>
      </w:r>
    </w:p>
    <w:p>
      <w:r>
        <w:t>F 2- , (, B</w:t>
      </w:r>
    </w:p>
    <w:p>
      <w:r>
        <w:t>, ,?</w:t>
      </w:r>
    </w:p>
    <w:p>
      <w:r>
        <w:t>BB, F -</w:t>
      </w:r>
    </w:p>
    <w:p>
      <w:r>
        <w:t>: , =&gt;</w:t>
      </w:r>
    </w:p>
    <w:p>
      <w:r>
        <w:t>(</w:t>
      </w:r>
    </w:p>
    <w:p>
      <w:r>
        <w:t>B- ,L</w:t>
      </w:r>
    </w:p>
    <w:p>
      <w:r>
        <w:t>&gt;( 3B ,: , ,?( 2 F (</w:t>
      </w:r>
    </w:p>
    <w:p>
      <w:r>
        <w:t>BB</w:t>
      </w:r>
    </w:p>
    <w:p>
      <w:r>
        <w:t>B O</w:t>
      </w:r>
    </w:p>
    <w:p>
      <w:r>
        <w:t>(, , B 2</w:t>
        <w:tab/>
        <w:t>(</w:t>
      </w:r>
    </w:p>
    <w:p>
      <w:r>
        <w:t>, ,? D $;</w:t>
      </w:r>
    </w:p>
    <w:p>
      <w:r>
        <w:t>89.9-</w:t>
      </w:r>
    </w:p>
    <w:p>
      <w:r>
        <w:t>' 8 98.C R</w:t>
      </w:r>
    </w:p>
    <w:p>
      <w:r>
        <w:t>8</w:t>
      </w:r>
    </w:p>
    <w:p>
      <w:r>
        <w:t>!!"#</w:t>
      </w:r>
    </w:p>
    <w:p>
      <w:r>
        <w:t>' ,, B, , 2-</w:t>
      </w:r>
    </w:p>
    <w:p>
      <w:r>
        <w:t>(</w:t>
      </w:r>
    </w:p>
    <w:p>
      <w:r>
        <w:t>B</w:t>
      </w:r>
    </w:p>
    <w:p>
      <w:r>
        <w:t>BB</w:t>
      </w:r>
    </w:p>
    <w:p>
      <w:r>
        <w:t>2 , B D $;</w:t>
      </w:r>
    </w:p>
    <w:p>
      <w:r>
        <w:t>)) 7J/ 9 3</w:t>
      </w:r>
    </w:p>
    <w:p>
      <w:r>
        <w:t>B</w:t>
      </w:r>
    </w:p>
    <w:p>
      <w:r>
        <w:t>, (B( (C9 ",, -</w:t>
      </w:r>
    </w:p>
    <w:p>
      <w:r>
        <w:t>(B</w:t>
        <w:tab/>
        <w:t>2-</w:t>
      </w:r>
    </w:p>
    <w:p>
      <w:r>
        <w:t>B</w:t>
      </w:r>
    </w:p>
    <w:p>
      <w:r>
        <w:t>G 2</w:t>
      </w:r>
    </w:p>
    <w:p>
      <w:r>
        <w:t>H9</w:t>
      </w:r>
    </w:p>
    <w:p>
      <w:r>
        <w:t>U(- , ,?</w:t>
      </w:r>
    </w:p>
    <w:p>
      <w:r>
        <w:t>,</w:t>
      </w:r>
    </w:p>
    <w:p>
      <w:r>
        <w:t>B</w:t>
      </w:r>
    </w:p>
    <w:p>
      <w:r>
        <w:t>:</w:t>
      </w:r>
    </w:p>
    <w:p>
      <w:r>
        <w:t>, 2 F ,</w:t>
      </w:r>
    </w:p>
    <w:p>
      <w:r>
        <w:t>,,(&gt; :</w:t>
      </w:r>
    </w:p>
    <w:p>
      <w:r>
        <w:t>B</w:t>
      </w:r>
    </w:p>
    <w:p>
      <w:r>
        <w:t>&gt;( D $;</w:t>
      </w:r>
    </w:p>
    <w:p>
      <w:r>
        <w:t>89.9 ((-</w:t>
      </w:r>
    </w:p>
    <w:p>
      <w:r>
        <w:t>= 8 98.</w:t>
      </w:r>
    </w:p>
    <w:p>
      <w:r>
        <w:t>, (B( (C9 ), 2</w:t>
      </w:r>
    </w:p>
    <w:p>
      <w:r>
        <w:t>B</w:t>
      </w:r>
    </w:p>
    <w:p>
      <w:r>
        <w:t>, 1</w:t>
      </w:r>
    </w:p>
    <w:p>
      <w:r>
        <w:t>, 2</w:t>
      </w:r>
    </w:p>
    <w:p>
      <w:r>
        <w:t>- , 23,</w:t>
      </w:r>
    </w:p>
    <w:p>
      <w:r>
        <w:t>B</w:t>
      </w:r>
    </w:p>
    <w:p>
      <w:r>
        <w:t>, 1 3B</w:t>
      </w:r>
    </w:p>
    <w:p>
      <w:r>
        <w:t>, 2 6 1 &gt;</w:t>
        <w:tab/>
        <w:t>- 2 B</w:t>
        <w:tab/>
        <w:t>( F ,</w:t>
      </w:r>
    </w:p>
    <w:p>
      <w:r>
        <w:t>D^@#"-</w:t>
      </w:r>
    </w:p>
    <w:p>
      <w:r>
        <w:t>2,- - 98/C9</w:t>
      </w:r>
    </w:p>
    <w:p>
      <w:r>
        <w:t>#: , B</w:t>
      </w:r>
    </w:p>
    <w:p>
      <w:r>
        <w:t>&gt;(</w:t>
      </w:r>
    </w:p>
    <w:p>
      <w:r>
        <w:t>=</w:t>
      </w:r>
    </w:p>
    <w:p>
      <w:r>
        <w:t>: ,</w:t>
      </w:r>
    </w:p>
    <w:p>
      <w:r>
        <w:t>L</w:t>
      </w:r>
    </w:p>
    <w:p>
      <w:r>
        <w:t>&gt;</w:t>
      </w:r>
    </w:p>
    <w:p>
      <w:r>
        <w:t>- , 2</w:t>
      </w:r>
    </w:p>
    <w:p>
      <w:r>
        <w:t>( -</w:t>
      </w:r>
    </w:p>
    <w:p>
      <w:r>
        <w:t>B ,,- ,</w:t>
      </w:r>
    </w:p>
    <w:p>
      <w:r>
        <w:t>6 (( (,( R</w:t>
      </w:r>
    </w:p>
    <w:p>
      <w:r>
        <w:t>,</w:t>
      </w:r>
    </w:p>
    <w:p>
      <w:r>
        <w:t>, - , &gt;(</w:t>
      </w:r>
    </w:p>
    <w:p>
      <w:r>
        <w:t>3B D $;</w:t>
      </w:r>
    </w:p>
    <w:p>
      <w:r>
        <w:t>998</w:t>
      </w:r>
    </w:p>
    <w:p>
      <w:r>
        <w:t>'</w:t>
      </w:r>
    </w:p>
    <w:p>
      <w:r>
        <w:t>9/JC9</w:t>
      </w:r>
    </w:p>
    <w:p>
      <w:r>
        <w:t>,9 88. ,9</w:t>
      </w:r>
    </w:p>
    <w:p>
      <w:r>
        <w:t>- , &gt;(</w:t>
      </w:r>
    </w:p>
    <w:p>
      <w:r>
        <w:t>3B ,:,</w:t>
      </w:r>
    </w:p>
    <w:p>
      <w:r>
        <w:t>(</w:t>
      </w:r>
    </w:p>
    <w:p>
      <w:r>
        <w:t>: ,</w:t>
      </w:r>
    </w:p>
    <w:p>
      <w:r>
        <w:t>B 2,</w:t>
      </w:r>
    </w:p>
    <w:p>
      <w:r>
        <w:t>3 B</w:t>
      </w:r>
    </w:p>
    <w:p>
      <w:r>
        <w:t>( (,</w:t>
      </w:r>
    </w:p>
    <w:p>
      <w:r>
        <w:t>2, D,9 C</w:t>
      </w:r>
    </w:p>
    <w:p>
      <w:r>
        <w:t>, B 6 ,</w:t>
      </w:r>
    </w:p>
    <w:p>
      <w:r>
        <w:t>( =:</w:t>
      </w:r>
    </w:p>
    <w:p>
      <w:r>
        <w:t>, - (,</w:t>
      </w:r>
    </w:p>
    <w:p>
      <w:r>
        <w:t>2, D,9 C9</w:t>
      </w:r>
    </w:p>
    <w:p>
      <w:r>
        <w:t>8989 " ,</w:t>
        <w:tab/>
        <w:t>- , (,</w:t>
      </w:r>
    </w:p>
    <w:p>
      <w:r>
        <w:t>, , : "%%%%</w:t>
      </w:r>
    </w:p>
    <w:p>
      <w:r>
        <w:t>( ,</w:t>
      </w:r>
    </w:p>
    <w:p>
      <w:r>
        <w:t>B(2</w:t>
      </w:r>
    </w:p>
    <w:p>
      <w:r>
        <w:t>,</w:t>
      </w:r>
    </w:p>
    <w:p>
      <w:r>
        <w:t>, , :</w:t>
      </w:r>
    </w:p>
    <w:p>
      <w:r>
        <w:t>2 (( ,</w:t>
        <w:tab/>
        <w:t>( ,,</w:t>
      </w:r>
    </w:p>
    <w:p>
      <w:r>
        <w:t>: B</w:t>
        <w:tab/>
        <w:tab/>
        <w:t>,</w:t>
      </w:r>
    </w:p>
    <w:p>
      <w:r>
        <w:t>: B</w:t>
      </w:r>
    </w:p>
    <w:p>
      <w:r>
        <w:t>= B: "%%%% 3,</w:t>
      </w:r>
    </w:p>
    <w:p>
      <w:r>
        <w:t>,G</w:t>
      </w:r>
    </w:p>
    <w:p>
      <w:r>
        <w:t>H</w:t>
      </w:r>
    </w:p>
    <w:p>
      <w:r>
        <w:t>= B:</w:t>
      </w:r>
    </w:p>
    <w:p>
      <w:r>
        <w:t>, %%%9</w:t>
      </w:r>
    </w:p>
    <w:p>
      <w:r>
        <w:t>',</w:t>
      </w:r>
    </w:p>
    <w:p>
      <w:r>
        <w:t>2 : , ,</w:t>
      </w:r>
    </w:p>
    <w:p>
      <w:r>
        <w:t>B ,3= 2</w:t>
        <w:tab/>
        <w:t>DC</w:t>
      </w:r>
    </w:p>
    <w:p>
      <w:r>
        <w:t>, :,(</w:t>
      </w:r>
    </w:p>
    <w:p>
      <w:r>
        <w:t>2,- ,</w:t>
      </w:r>
    </w:p>
    <w:p>
      <w:r>
        <w:t>:</w:t>
      </w:r>
    </w:p>
    <w:p>
      <w:r>
        <w:t>L ((- , - 3=2</w:t>
        <w:tab/>
        <w:t>-</w:t>
      </w:r>
    </w:p>
    <w:p>
      <w:r>
        <w:t>, (, (2</w:t>
      </w:r>
    </w:p>
    <w:p>
      <w:r>
        <w:t>, ,2</w:t>
      </w:r>
    </w:p>
    <w:p>
      <w:r>
        <w:t>B: F , %%%9 ! ,,- ,</w:t>
      </w:r>
    </w:p>
    <w:p>
      <w:r>
        <w:t>(( 2 ,</w:t>
      </w:r>
    </w:p>
    <w:p>
      <w:r>
        <w:t>: , 2,</w:t>
      </w:r>
    </w:p>
    <w:p>
      <w:r>
        <w:t>$%%%% B (&gt;, ,3=</w:t>
      </w:r>
    </w:p>
    <w:p>
      <w:r>
        <w:t>: =B(9</w:t>
      </w:r>
    </w:p>
    <w:p>
      <w:r>
        <w:t># :6</w:t>
      </w:r>
    </w:p>
    <w:p>
      <w:r>
        <w:t>(2(,(</w:t>
      </w:r>
    </w:p>
    <w:p>
      <w:r>
        <w:t>,</w:t>
      </w:r>
    </w:p>
    <w:p>
      <w:r>
        <w:t>,</w:t>
      </w:r>
    </w:p>
    <w:p>
      <w:r>
        <w:t>, ,</w:t>
      </w:r>
    </w:p>
    <w:p>
      <w:r>
        <w:t>: , B 2,-</w:t>
      </w:r>
    </w:p>
    <w:p>
      <w:r>
        <w:t>2 ,</w:t>
      </w:r>
    </w:p>
    <w:p>
      <w:r>
        <w:t>B 2,-</w:t>
      </w:r>
    </w:p>
    <w:p>
      <w:r>
        <w:t>( B</w:t>
        <w:tab/>
        <w:tab/>
        <w:t>19</w:t>
      </w:r>
    </w:p>
    <w:p>
      <w:r>
        <w:t>" 2</w:t>
        <w:tab/>
        <w:t>- ,</w:t>
      </w:r>
    </w:p>
    <w:p>
      <w:r>
        <w:t>6- 2 (</w:t>
      </w:r>
    </w:p>
    <w:p>
      <w:r>
        <w:t>,</w:t>
      </w:r>
    </w:p>
    <w:p>
      <w:r>
        <w:t>,</w:t>
        <w:tab/>
        <w:tab/>
        <w:t>- $%%%%%</w:t>
      </w:r>
    </w:p>
    <w:p>
      <w:r>
        <w:t>2 4%%%%%</w:t>
      </w:r>
    </w:p>
    <w:p>
      <w:r>
        <w:t>%%%% G</w:t>
      </w:r>
    </w:p>
    <w:p>
      <w:r>
        <w:t>, 3</w:t>
      </w:r>
    </w:p>
    <w:p>
      <w:r>
        <w:t>2</w:t>
      </w:r>
    </w:p>
    <w:p>
      <w:r>
        <w:t>, F</w:t>
      </w:r>
    </w:p>
    <w:p>
      <w:r>
        <w:t>:6</w:t>
      </w:r>
    </w:p>
    <w:p>
      <w:r>
        <w:t>F ,3,</w:t>
      </w:r>
    </w:p>
    <w:p>
      <w:r>
        <w:t>"%%%% H- ,</w:t>
      </w:r>
    </w:p>
    <w:p>
      <w:r>
        <w:t>, 1&gt;,</w:t>
        <w:tab/>
        <w:t>-</w:t>
      </w:r>
    </w:p>
    <w:p>
      <w:r>
        <w:t>( BB ,</w:t>
        <w:tab/>
        <w:t>&gt;</w:t>
      </w:r>
    </w:p>
    <w:p>
      <w:r>
        <w:t>F</w:t>
      </w:r>
    </w:p>
    <w:p>
      <w:r>
        <w:t>:,</w:t>
      </w:r>
    </w:p>
    <w:p>
      <w:r>
        <w:t>, 6 N- F</w:t>
      </w:r>
    </w:p>
    <w:p>
      <w:r>
        <w:t>3</w:t>
      </w:r>
    </w:p>
    <w:p>
      <w:r>
        <w:t>,(</w:t>
        <w:tab/>
        <w:t>-</w:t>
      </w:r>
    </w:p>
    <w:p>
      <w:r>
        <w:t>, 3</w:t>
      </w:r>
    </w:p>
    <w:p>
      <w:r>
        <w:t>,</w:t>
      </w:r>
    </w:p>
    <w:p>
      <w:r>
        <w:t>2</w:t>
      </w:r>
    </w:p>
    <w:p>
      <w:r>
        <w:t>, (:2,</w:t>
        <w:tab/>
        <w:t>9</w:t>
      </w:r>
    </w:p>
    <w:p>
      <w:r>
        <w:t>(&gt; ? ((- 4%%%% 2 B( ,</w:t>
        <w:tab/>
        <w:t>((- F , 23 - :, ,, 2</w:t>
      </w:r>
    </w:p>
    <w:p>
      <w:r>
        <w:t>&gt;(9</w:t>
      </w:r>
    </w:p>
    <w:p>
      <w:r>
        <w:t>), B</w:t>
      </w:r>
    </w:p>
    <w:p>
      <w:r>
        <w:t>( :2 ,</w:t>
        <w:tab/>
        <w:t>2</w:t>
      </w:r>
    </w:p>
    <w:p>
      <w:r>
        <w:t>, ,</w:t>
      </w:r>
    </w:p>
    <w:p>
      <w:r>
        <w:t>, F , ,</w:t>
        <w:tab/>
        <w:t>- ,</w:t>
      </w:r>
    </w:p>
    <w:p>
      <w:r>
        <w:t>2 (=F , B</w:t>
      </w:r>
    </w:p>
    <w:p>
      <w:r>
        <w:t>( -</w:t>
      </w:r>
    </w:p>
    <w:p>
      <w:r>
        <w:t>:,,</w:t>
      </w:r>
    </w:p>
    <w:p>
      <w:r>
        <w:t>BB(( ,</w:t>
      </w:r>
    </w:p>
    <w:p>
      <w:r>
        <w:t>7</w:t>
      </w:r>
    </w:p>
    <w:p>
      <w:r>
        <w:t>!!"#</w:t>
      </w:r>
    </w:p>
    <w:p>
      <w:r>
        <w:t>, ( B,,</w:t>
      </w:r>
    </w:p>
    <w:p>
      <w:r>
        <w:t>2,</w:t>
        <w:tab/>
        <w:t>( B</w:t>
      </w:r>
    </w:p>
    <w:p>
      <w:r>
        <w:t>(&gt; , ,( B</w:t>
        <w:tab/>
        <w:tab/>
        <w:t>1</w:t>
      </w:r>
    </w:p>
    <w:p>
      <w:r>
        <w:t>(</w:t>
      </w:r>
    </w:p>
    <w:p>
      <w:r>
        <w:t>, ,</w:t>
      </w:r>
    </w:p>
    <w:p>
      <w:r>
        <w:t>, F</w:t>
      </w:r>
    </w:p>
    <w:p>
      <w:r>
        <w:t>,</w:t>
      </w:r>
    </w:p>
    <w:p>
      <w:r>
        <w:t>2</w:t>
      </w:r>
    </w:p>
    <w:p>
      <w:r>
        <w:t>, (:2,</w:t>
        <w:tab/>
        <w:t>9</w:t>
      </w:r>
    </w:p>
    <w:p>
      <w:r>
        <w:t>(&gt; ? ((- &gt;(</w:t>
      </w:r>
    </w:p>
    <w:p>
      <w:r>
        <w:t>(( ( F $%%%%%</w:t>
      </w:r>
    </w:p>
    <w:p>
      <w:r>
        <w:t>,</w:t>
      </w:r>
    </w:p>
    <w:p>
      <w:r>
        <w:t>,(( ,,- , , ?</w:t>
        <w:tab/>
        <w:t>-</w:t>
      </w:r>
    </w:p>
    <w:p>
      <w:r>
        <w:t>,, (( (</w:t>
      </w:r>
    </w:p>
    <w:p>
      <w:r>
        <w:t>2,, 2</w:t>
      </w:r>
    </w:p>
    <w:p>
      <w:r>
        <w:t>2</w:t>
      </w:r>
    </w:p>
    <w:p>
      <w:r>
        <w:t>,</w:t>
      </w:r>
    </w:p>
    <w:p>
      <w:r>
        <w:t>,</w:t>
        <w:tab/>
        <w:tab/>
        <w:t>9</w:t>
      </w:r>
    </w:p>
    <w:p>
      <w:r>
        <w:t>#</w:t>
      </w:r>
    </w:p>
    <w:p>
      <w:r>
        <w:t>=</w:t>
      </w:r>
    </w:p>
    <w:p>
      <w:r>
        <w:t>$%%%%% O</w:t>
      </w:r>
    </w:p>
    <w:p>
      <w:r>
        <w:t>L ,: ,</w:t>
      </w:r>
    </w:p>
    <w:p>
      <w:r>
        <w:t>B F , , ,, : , , ? : 2</w:t>
      </w:r>
    </w:p>
    <w:p>
      <w:r>
        <w:t>2&gt;</w:t>
      </w:r>
    </w:p>
    <w:p>
      <w:r>
        <w:t>2</w:t>
      </w:r>
    </w:p>
    <w:p>
      <w:r>
        <w:t>2</w:t>
      </w:r>
    </w:p>
    <w:p>
      <w:r>
        <w:t>,? :2 , %%%</w:t>
      </w:r>
    </w:p>
    <w:p>
      <w:r>
        <w:t>=</w:t>
      </w:r>
    </w:p>
    <w:p>
      <w:r>
        <w:t>, F</w:t>
      </w:r>
    </w:p>
    <w:p>
      <w:r>
        <w:t>, (,2</w:t>
      </w:r>
    </w:p>
    <w:p>
      <w:r>
        <w:t>?1 B: (9 - $%%%%% 2</w:t>
      </w:r>
    </w:p>
    <w:p>
      <w:r>
        <w:t>&gt;&gt;(( F ,</w:t>
        <w:tab/>
        <w:t>( , (&gt;</w:t>
      </w:r>
    </w:p>
    <w:p>
      <w:r>
        <w:t>:,:</w:t>
      </w:r>
    </w:p>
    <w:p>
      <w:r>
        <w:t>,,</w:t>
      </w:r>
    </w:p>
    <w:p>
      <w:r>
        <w:t>B 2 , 3</w:t>
        <w:tab/>
        <w:t>: R</w:t>
      </w:r>
    </w:p>
    <w:p>
      <w:r>
        <w:t>,,- , 2 ( :</w:t>
      </w:r>
    </w:p>
    <w:p>
      <w:r>
        <w:t>1</w:t>
      </w:r>
    </w:p>
    <w:p>
      <w:r>
        <w:t>F</w:t>
      </w:r>
    </w:p>
    <w:p>
      <w:r>
        <w:t>3 ,</w:t>
        <w:tab/>
        <w:t>-</w:t>
      </w:r>
    </w:p>
    <w:p>
      <w:r>
        <w:t>: ,, 2 B(9 # , : F</w:t>
      </w:r>
    </w:p>
    <w:p>
      <w:r>
        <w:t>= : , G ,, 23,3, (, , (</w:t>
      </w:r>
    </w:p>
    <w:p>
      <w:r>
        <w:t>, (,</w:t>
      </w:r>
    </w:p>
    <w:p>
      <w:r>
        <w:t>H</w:t>
      </w:r>
    </w:p>
    <w:p>
      <w:r>
        <w:t>L ,: (&gt;,</w:t>
      </w:r>
    </w:p>
    <w:p>
      <w:r>
        <w:t>,</w:t>
      </w:r>
    </w:p>
    <w:p>
      <w:r>
        <w:t>, B :, B,, :</w:t>
      </w:r>
    </w:p>
    <w:p>
      <w:r>
        <w:t>,? 2</w:t>
      </w:r>
    </w:p>
    <w:p>
      <w:r>
        <w:t>3, F</w:t>
      </w:r>
    </w:p>
    <w:p>
      <w:r>
        <w:t>3,1</w:t>
      </w:r>
    </w:p>
    <w:p>
      <w:r>
        <w:t>,L(</w:t>
      </w:r>
    </w:p>
    <w:p>
      <w:r>
        <w:t>: , 2 (( B(</w:t>
      </w:r>
    </w:p>
    <w:p>
      <w:r>
        <w:t>, %%%9</w:t>
      </w:r>
    </w:p>
    <w:p>
      <w:r>
        <w:t># B</w:t>
      </w:r>
    </w:p>
    <w:p>
      <w:r>
        <w:t>,:, ,</w:t>
        <w:tab/>
        <w:t>(</w:t>
      </w:r>
    </w:p>
    <w:p>
      <w:r>
        <w:t>B</w:t>
      </w:r>
    </w:p>
    <w:p>
      <w:r>
        <w:t>,?(</w:t>
      </w:r>
    </w:p>
    <w:p>
      <w:r>
        <w:t>6</w:t>
      </w:r>
    </w:p>
    <w:p>
      <w:r>
        <w:t>, 2</w:t>
      </w:r>
    </w:p>
    <w:p>
      <w:r>
        <w:t>( B</w:t>
        <w:tab/>
        <w:tab/>
        <w:t>1 : $%%%%</w:t>
      </w:r>
    </w:p>
    <w:p>
      <w:r>
        <w:t>B 2,-</w:t>
      </w:r>
    </w:p>
    <w:p>
      <w:r>
        <w:t>2 ,</w:t>
      </w:r>
    </w:p>
    <w:p>
      <w:r>
        <w:t>B 2,9 1 ,- , , ,&gt;L</w:t>
      </w:r>
    </w:p>
    <w:p>
      <w:r>
        <w:t>3B</w:t>
      </w:r>
    </w:p>
    <w:p>
      <w:r>
        <w:t>,9 88. ,9</w:t>
      </w:r>
    </w:p>
    <w:p>
      <w:r>
        <w:t>,</w:t>
      </w:r>
    </w:p>
    <w:p>
      <w:r>
        <w:t>9</w:t>
      </w:r>
    </w:p>
    <w:p>
      <w:r>
        <w:t>-</w:t>
      </w:r>
    </w:p>
    <w:p>
      <w:r>
        <w:t>K , : ,</w:t>
        <w:tab/>
        <w:t>(</w:t>
      </w:r>
    </w:p>
    <w:p>
      <w:r>
        <w:t>: ( (</w:t>
      </w:r>
    </w:p>
    <w:p>
      <w:r>
        <w:t>$%%%%%%</w:t>
      </w:r>
    </w:p>
    <w:p>
      <w:r>
        <w:t>(2</w:t>
      </w:r>
    </w:p>
    <w:p>
      <w:r>
        <w:t>, ?</w:t>
      </w:r>
    </w:p>
    <w:p>
      <w:r>
        <w:t>3</w:t>
      </w:r>
    </w:p>
    <w:p>
      <w:r>
        <w:t>:,: B9 I9- , :,,</w:t>
      </w:r>
    </w:p>
    <w:p>
      <w:r>
        <w:t>(</w:t>
      </w:r>
    </w:p>
    <w:p>
      <w:r>
        <w:t>1</w:t>
      </w:r>
    </w:p>
    <w:p>
      <w:r>
        <w:t>B9 /II9</w:t>
      </w:r>
    </w:p>
    <w:p>
      <w:r>
        <w:t>( F , (,</w:t>
      </w:r>
    </w:p>
    <w:p>
      <w:r>
        <w:t>9</w:t>
      </w:r>
    </w:p>
    <w:p>
      <w:r>
        <w:t># ,</w:t>
      </w:r>
    </w:p>
    <w:p>
      <w:r>
        <w:t>(21, 1 , (&gt;, B</w:t>
        <w:tab/>
        <w:t>(</w:t>
      </w:r>
    </w:p>
    <w:p>
      <w:r>
        <w:t>9</w:t>
      </w:r>
    </w:p>
    <w:p>
      <w:r>
        <w:t>$%%%%% ,,</w:t>
      </w:r>
    </w:p>
    <w:p>
      <w:r>
        <w:t>,</w:t>
      </w:r>
    </w:p>
    <w:p>
      <w:r>
        <w:t>B9 IJ9</w:t>
      </w:r>
    </w:p>
    <w:p>
      <w:r>
        <w:t>(</w:t>
        <w:tab/>
        <w:t>(</w:t>
      </w:r>
    </w:p>
    <w:p>
      <w:r>
        <w:t>, ,</w:t>
      </w:r>
    </w:p>
    <w:p>
      <w:r>
        <w:t>,(</w:t>
        <w:tab/>
        <w:t>9</w:t>
      </w:r>
    </w:p>
    <w:p>
      <w:r>
        <w:t>799 # 3</w:t>
      </w:r>
    </w:p>
    <w:p>
      <w:r>
        <w:t>,( ,,(&gt;(</w:t>
      </w:r>
    </w:p>
    <w:p>
      <w:r>
        <w:t>$%%%%%</w:t>
      </w:r>
    </w:p>
    <w:p>
      <w:r>
        <w:t>((</w:t>
      </w:r>
    </w:p>
    <w:p>
      <w:r>
        <w:t>,</w:t>
        <w:tab/>
        <w:t>( D2</w:t>
      </w:r>
    </w:p>
    <w:p>
      <w:r>
        <w:t>&gt;</w:t>
      </w:r>
    </w:p>
    <w:p>
      <w:r>
        <w:t>, &gt;</w:t>
      </w:r>
    </w:p>
    <w:p>
      <w:r>
        <w:t>(</w:t>
      </w:r>
    </w:p>
    <w:p>
      <w:r>
        <w:t>8</w:t>
      </w:r>
    </w:p>
    <w:p>
      <w:r>
        <w:t>7C9 ",,</w:t>
      </w:r>
    </w:p>
    <w:p>
      <w:r>
        <w:t>B 2 , , ?- L B :? (( ,3((</w:t>
      </w:r>
    </w:p>
    <w:p>
      <w:r>
        <w:t>B 1 ,</w:t>
      </w:r>
    </w:p>
    <w:p>
      <w:r>
        <w:t>3 - , :, 2 (( ,</w:t>
        <w:tab/>
        <w:t>( , / 23</w:t>
      </w:r>
    </w:p>
    <w:p>
      <w:r>
        <w:t>, 8</w:t>
      </w:r>
    </w:p>
    <w:p>
      <w:r>
        <w:t>- , , 2 -</w:t>
      </w:r>
    </w:p>
    <w:p>
      <w:r>
        <w:t>3</w:t>
      </w:r>
    </w:p>
    <w:p>
      <w:r>
        <w:t>8 (3 -</w:t>
      </w:r>
    </w:p>
    <w:p>
      <w:r>
        <w:t>2</w:t>
      </w:r>
    </w:p>
    <w:p>
      <w:r>
        <w:t>:</w:t>
      </w:r>
    </w:p>
    <w:p>
      <w:r>
        <w:t>F 7 - ,&gt;</w:t>
      </w:r>
    </w:p>
    <w:p>
      <w:r>
        <w:t>,</w:t>
      </w:r>
    </w:p>
    <w:p>
      <w:r>
        <w:t>,(</w:t>
        <w:tab/>
        <w:t>9 , 2, (&gt;,</w:t>
      </w:r>
    </w:p>
    <w:p>
      <w:r>
        <w:t>,</w:t>
      </w:r>
    </w:p>
    <w:p>
      <w:r>
        <w:t>P-</w:t>
      </w:r>
    </w:p>
    <w:p>
      <w:r>
        <w:t>, , ,BB- , ,3(</w:t>
      </w:r>
    </w:p>
    <w:p>
      <w:r>
        <w:t>3,&gt;</w:t>
      </w:r>
    </w:p>
    <w:p>
      <w:r>
        <w:t>2,, 2 (3( F 23 -</w:t>
      </w:r>
    </w:p>
    <w:p>
      <w:r>
        <w:t>,- : ,</w:t>
        <w:tab/>
        <w:t>(( 2 (&gt;, (( (</w:t>
      </w:r>
    </w:p>
    <w:p>
      <w:r>
        <w:t>2,,</w:t>
      </w:r>
    </w:p>
    <w:p>
      <w:r>
        <w:t>=</w:t>
        <w:tab/>
        <w:t>2</w:t>
      </w:r>
    </w:p>
    <w:p>
      <w:r>
        <w:t>8</w:t>
      </w:r>
    </w:p>
    <w:p>
      <w:r>
        <w:t>-</w:t>
      </w:r>
    </w:p>
    <w:p>
      <w:r>
        <w:t>: , 2</w:t>
      </w:r>
    </w:p>
    <w:p>
      <w:r>
        <w:t>,( ,&gt; ,</w:t>
      </w:r>
    </w:p>
    <w:p>
      <w:r>
        <w:t>, ( 9</w:t>
      </w:r>
    </w:p>
    <w:p>
      <w:r>
        <w:t>!!"#</w:t>
      </w:r>
    </w:p>
    <w:p>
      <w:r>
        <w:t>!</w:t>
      </w:r>
    </w:p>
    <w:p>
      <w:r>
        <w:t>- , , B 2, :, (,</w:t>
      </w:r>
    </w:p>
    <w:p>
      <w:r>
        <w:t>:, 2 ( 2 "%%%%-</w:t>
      </w:r>
    </w:p>
    <w:p>
      <w:r>
        <w:t>,</w:t>
        <w:tab/>
        <w:t>3,</w:t>
      </w:r>
    </w:p>
    <w:p>
      <w:r>
        <w:t>,?(</w:t>
      </w:r>
    </w:p>
    <w:p>
      <w:r>
        <w:t>, ((- :, 2 , L</w:t>
      </w:r>
    </w:p>
    <w:p>
      <w:r>
        <w:t>,</w:t>
      </w:r>
    </w:p>
    <w:p>
      <w:r>
        <w:t>,</w:t>
      </w:r>
    </w:p>
    <w:p>
      <w:r>
        <w:t>,(</w:t>
        <w:tab/>
        <w:t>9</w:t>
      </w:r>
    </w:p>
    <w:p>
      <w:r>
        <w:t>2</w:t>
      </w:r>
    </w:p>
    <w:p>
      <w:r>
        <w:t>(( ,(</w:t>
      </w:r>
    </w:p>
    <w:p>
      <w:r>
        <w:t>%%%%% :- ,</w:t>
      </w:r>
    </w:p>
    <w:p>
      <w:r>
        <w:t>,</w:t>
      </w:r>
    </w:p>
    <w:p>
      <w:r>
        <w:t>N - 2 (,( :, D$%%%%%%C G</w:t>
      </w:r>
    </w:p>
    <w:p>
      <w:r>
        <w:t>,(</w:t>
      </w:r>
    </w:p>
    <w:p>
      <w:r>
        <w:t>, B ?</w:t>
      </w:r>
    </w:p>
    <w:p>
      <w:r>
        <w:t>,</w:t>
      </w:r>
    </w:p>
    <w:p>
      <w:r>
        <w:t>3 (2 H D!9 S9</w:t>
      </w:r>
    </w:p>
    <w:p>
      <w:r>
        <w:t>, ((- 9 8C9 ! ,,- , (,</w:t>
      </w:r>
    </w:p>
    <w:p>
      <w:r>
        <w:t>(&gt;</w:t>
        <w:tab/>
        <w:t>&gt;</w:t>
      </w:r>
    </w:p>
    <w:p>
      <w:r>
        <w:t>0%%%% :"%%%% 2 ?( F</w:t>
      </w:r>
    </w:p>
    <w:p>
      <w:r>
        <w:t>, =(</w:t>
      </w:r>
    </w:p>
    <w:p>
      <w:r>
        <w:t>,( :, 2 , D!9 S9</w:t>
      </w:r>
    </w:p>
    <w:p>
      <w:r>
        <w:t>998- 9 7C9</w:t>
      </w:r>
    </w:p>
    <w:p>
      <w:r>
        <w:t>O- %%%%% 2 (&gt;, :( :</w:t>
      </w:r>
    </w:p>
    <w:p>
      <w:r>
        <w:t>,</w:t>
      </w:r>
    </w:p>
    <w:p>
      <w:r>
        <w:t>,( :, 2 BB( 2 ((-</w:t>
      </w:r>
    </w:p>
    <w:p>
      <w:r>
        <w:t>(-</w:t>
      </w:r>
    </w:p>
    <w:p>
      <w:r>
        <w:t>?( D!9 S9</w:t>
      </w:r>
    </w:p>
    <w:p>
      <w:r>
        <w:t>998- 9 .C9 $%%%%</w:t>
      </w:r>
    </w:p>
    <w:p>
      <w:r>
        <w:t>(B1 (&gt;, F</w:t>
      </w:r>
    </w:p>
    <w:p>
      <w:r>
        <w:t>(&gt; F , ,</w:t>
      </w:r>
    </w:p>
    <w:p>
      <w:r>
        <w:t>, 2,9</w:t>
      </w:r>
    </w:p>
    <w:p>
      <w:r>
        <w:t>799 #9 8 ,9 8</w:t>
      </w:r>
    </w:p>
    <w:p>
      <w:r>
        <w:t>: , ,?</w:t>
      </w:r>
    </w:p>
    <w:p>
      <w:r>
        <w:t>(3 ,</w:t>
      </w:r>
    </w:p>
    <w:p>
      <w:r>
        <w:t>2, ,( :</w:t>
      </w:r>
    </w:p>
    <w:p>
      <w:r>
        <w:t>(</w:t>
      </w:r>
    </w:p>
    <w:p>
      <w:r>
        <w:t>&gt;(</w:t>
      </w:r>
    </w:p>
    <w:p>
      <w:r>
        <w:t>2 , , , =(</w:t>
      </w:r>
    </w:p>
    <w:p>
      <w:r>
        <w:t>:</w:t>
      </w:r>
    </w:p>
    <w:p>
      <w:r>
        <w:t>- B ,</w:t>
      </w:r>
    </w:p>
    <w:p>
      <w:r>
        <w:t>(-</w:t>
      </w:r>
    </w:p>
    <w:p>
      <w:r>
        <w:t>?</w:t>
      </w:r>
    </w:p>
    <w:p>
      <w:r>
        <w:t>2,</w:t>
      </w:r>
    </w:p>
    <w:p>
      <w:r>
        <w:t>2 ,,29</w:t>
      </w:r>
    </w:p>
    <w:p>
      <w:r>
        <w:t>- :</w:t>
      </w:r>
    </w:p>
    <w:p>
      <w:r>
        <w:t>(B1 L</w:t>
      </w:r>
    </w:p>
    <w:p>
      <w:r>
        <w:t>,(</w:t>
        <w:tab/>
        <w:t>- F L</w:t>
      </w:r>
    </w:p>
    <w:p>
      <w:r>
        <w:t>2, BB( ,F</w:t>
      </w:r>
    </w:p>
    <w:p>
      <w:r>
        <w:t>, , D' - 9 .- 9 .C-</w:t>
      </w:r>
    </w:p>
    <w:p>
      <w:r>
        <w:t>: ,, (29</w:t>
      </w:r>
    </w:p>
    <w:p>
      <w:r>
        <w:t>$B- ,</w:t>
      </w:r>
    </w:p>
    <w:p>
      <w:r>
        <w:t>F</w:t>
      </w:r>
    </w:p>
    <w:p>
      <w:r>
        <w:t>(</w:t>
        <w:tab/>
        <w:t>(</w:t>
      </w:r>
    </w:p>
    <w:p>
      <w:r>
        <w:t>( , ,</w:t>
      </w:r>
    </w:p>
    <w:p>
      <w:r>
        <w:t>(</w:t>
      </w:r>
    </w:p>
    <w:p>
      <w:r>
        <w:t>F , (</w:t>
        <w:tab/>
        <w:t>(</w:t>
      </w:r>
    </w:p>
    <w:p>
      <w:r>
        <w:t>2, L( , L ,(&gt;, D' - 9 .C9</w:t>
      </w:r>
    </w:p>
    <w:p>
      <w:r>
        <w:t>(&gt;- ,9</w:t>
      </w:r>
    </w:p>
    <w:p>
      <w:r>
        <w:t>, , B((,</w:t>
      </w:r>
    </w:p>
    <w:p>
      <w:r>
        <w:t>, 2,</w:t>
      </w:r>
    </w:p>
    <w:p>
      <w:r>
        <w:t>,</w:t>
        <w:tab/>
        <w:t>- ,</w:t>
      </w:r>
    </w:p>
    <w:p>
      <w:r>
        <w:t>,</w:t>
      </w:r>
    </w:p>
    <w:p>
      <w:r>
        <w:t>D 1 #$C- BL , ( L</w:t>
      </w:r>
    </w:p>
    <w:p>
      <w:r>
        <w:t>,</w:t>
      </w:r>
    </w:p>
    <w:p>
      <w:r>
        <w:t>2, F 7</w:t>
      </w:r>
    </w:p>
    <w:p>
      <w:r>
        <w:t>, (&gt;</w:t>
      </w:r>
    </w:p>
    <w:p>
      <w:r>
        <w:t>2,, F ,:,, , , 9 # 2,,</w:t>
      </w:r>
    </w:p>
    <w:p>
      <w:r>
        <w:t>2,3, F , (</w:t>
        <w:tab/>
        <w:t>(</w:t>
      </w:r>
    </w:p>
    <w:p>
      <w:r>
        <w:t>2, ,( :,</w:t>
      </w:r>
    </w:p>
    <w:p>
      <w:r>
        <w:t>(=F , D $; 7 ))) 7.C9 #9</w:t>
      </w:r>
    </w:p>
    <w:p>
      <w:r>
        <w:t>#$</w:t>
      </w:r>
    </w:p>
    <w:p>
      <w:r>
        <w:t>B-</w:t>
      </w:r>
    </w:p>
    <w:p>
      <w:r>
        <w:t>F</w:t>
      </w:r>
    </w:p>
    <w:p>
      <w:r>
        <w:t>L ,- , (</w:t>
      </w:r>
    </w:p>
    <w:p>
      <w:r>
        <w:t>( L9</w:t>
      </w:r>
    </w:p>
    <w:p>
      <w:r>
        <w:t>2, ,( - 1 ,9 8 #$ - (3(</w:t>
      </w:r>
    </w:p>
    <w:p>
      <w:r>
        <w:t>,(</w:t>
      </w:r>
    </w:p>
    <w:p>
      <w:r>
        <w:t>,</w:t>
      </w:r>
    </w:p>
    <w:p>
      <w:r>
        <w:t>Q F</w:t>
      </w:r>
    </w:p>
    <w:p>
      <w:r>
        <w:t>, .1</w:t>
      </w:r>
    </w:p>
    <w:p>
      <w:r>
        <w:t>,( ,</w:t>
      </w:r>
    </w:p>
    <w:p>
      <w:r>
        <w:t>,</w:t>
        <w:tab/>
        <w:tab/>
        <w:t>( 2,- B</w:t>
      </w:r>
    </w:p>
    <w:p>
      <w:r>
        <w:t>, 2, ,(</w:t>
      </w:r>
    </w:p>
    <w:p>
      <w:r>
        <w:t>(( (- 2 ,</w:t>
      </w:r>
    </w:p>
    <w:p>
      <w:r>
        <w:t>2,,</w:t>
      </w:r>
    </w:p>
    <w:p>
      <w:r>
        <w:t>(, 2</w:t>
        <w:tab/>
        <w:t>3,-</w:t>
      </w:r>
    </w:p>
    <w:p>
      <w:r>
        <w:t>&gt;(</w:t>
      </w:r>
    </w:p>
    <w:p>
      <w:r>
        <w:t>6 (9</w:t>
      </w:r>
    </w:p>
    <w:p>
      <w:r>
        <w:t>7989 ), 2</w:t>
      </w:r>
    </w:p>
    <w:p>
      <w:r>
        <w:t>3</w:t>
      </w:r>
    </w:p>
    <w:p>
      <w:r>
        <w:t>,2 :F</w:t>
      </w:r>
    </w:p>
    <w:p>
      <w:r>
        <w:t>,- .</w:t>
      </w:r>
    </w:p>
    <w:p>
      <w:r>
        <w:t>&gt;(</w:t>
        <w:tab/>
        <w:t>(, &gt;&gt; B</w:t>
      </w:r>
    </w:p>
    <w:p>
      <w:r>
        <w:t>2,- , , 2</w:t>
      </w:r>
    </w:p>
    <w:p>
      <w:r>
        <w:t>- 2</w:t>
      </w:r>
    </w:p>
    <w:p>
      <w:r>
        <w:t>B</w:t>
      </w:r>
    </w:p>
    <w:p>
      <w:r>
        <w:t>, -</w:t>
      </w:r>
    </w:p>
    <w:p>
      <w:r>
        <w:t>,( , : L(</w:t>
      </w:r>
    </w:p>
    <w:p>
      <w:r>
        <w:t>,9</w:t>
      </w:r>
    </w:p>
    <w:p>
      <w:r>
        <w:t># ,</w:t>
      </w:r>
    </w:p>
    <w:p>
      <w:r>
        <w:t>(2</w:t>
      </w:r>
    </w:p>
    <w:p>
      <w:r>
        <w:t>(2</w:t>
        <w:tab/>
        <w:t>,, ,</w:t>
      </w:r>
    </w:p>
    <w:p>
      <w:r>
        <w:t>, #$9 $B- , (3,</w:t>
      </w:r>
    </w:p>
    <w:p>
      <w:r>
        <w:t>:,</w:t>
      </w:r>
    </w:p>
    <w:p>
      <w:r>
        <w:t>( ( , L</w:t>
      </w:r>
    </w:p>
    <w:p>
      <w:r>
        <w:t>7</w:t>
      </w:r>
    </w:p>
    <w:p>
      <w:r>
        <w:t>2, 3 (</w:t>
      </w:r>
    </w:p>
    <w:p>
      <w:r>
        <w:t>, #$- ( ,2(</w:t>
      </w:r>
    </w:p>
    <w:p>
      <w:r>
        <w:t>: ,9 8 ,9</w:t>
      </w:r>
    </w:p>
    <w:p>
      <w:r>
        <w:t>, ,</w:t>
      </w:r>
    </w:p>
    <w:p>
      <w:r>
        <w:t>L ( ,</w:t>
      </w:r>
    </w:p>
    <w:p>
      <w:r>
        <w:t>2, ,(</w:t>
        <w:tab/>
        <w:t>9</w:t>
      </w:r>
    </w:p>
    <w:p>
      <w:r>
        <w:t>.</w:t>
      </w:r>
    </w:p>
    <w:p>
      <w:r>
        <w:t>!!"#</w:t>
      </w:r>
    </w:p>
    <w:p>
      <w:r>
        <w:t># , , ,</w:t>
      </w:r>
    </w:p>
    <w:p>
      <w:r>
        <w:t>2, ,(</w:t>
        <w:tab/>
        <w:t>- :,</w:t>
      </w:r>
    </w:p>
    <w:p>
      <w:r>
        <w:t>2(</w:t>
      </w:r>
    </w:p>
    <w:p>
      <w:r>
        <w:t>, : ,</w:t>
        <w:tab/>
        <w:t>( 2 ,3,&gt;</w:t>
      </w:r>
    </w:p>
    <w:p>
      <w:r>
        <w:t>(</w:t>
        <w:tab/>
        <w:t>(</w:t>
      </w:r>
    </w:p>
    <w:p>
      <w:r>
        <w:t>, 2, V , ,?(</w:t>
      </w:r>
    </w:p>
    <w:p>
      <w:r>
        <w:t>"%%%%</w:t>
      </w:r>
    </w:p>
    <w:p>
      <w:r>
        <w:t>, 6 B : ,9</w:t>
      </w:r>
    </w:p>
    <w:p>
      <w:r>
        <w:t>(&gt;- , (&gt;</w:t>
        <w:tab/>
        <w:t>&gt;</w:t>
      </w:r>
    </w:p>
    <w:p>
      <w:r>
        <w:t>%%%%%%%%</w:t>
      </w:r>
    </w:p>
    <w:p>
      <w:r>
        <w:t>:</w:t>
      </w:r>
    </w:p>
    <w:p>
      <w:r>
        <w:t>0%%%%%%</w:t>
      </w:r>
    </w:p>
    <w:p>
      <w:r>
        <w:t>%%%%%%</w:t>
      </w:r>
    </w:p>
    <w:p>
      <w:r>
        <w:t>,</w:t>
      </w:r>
    </w:p>
    <w:p>
      <w:r>
        <w:t>9</w:t>
      </w:r>
    </w:p>
    <w:p>
      <w:r>
        <w:t>- ,9</w:t>
      </w:r>
    </w:p>
    <w:p>
      <w:r>
        <w:t>&gt;(</w:t>
        <w:tab/>
        <w:t>(, ( (2? ,</w:t>
      </w:r>
    </w:p>
    <w:p>
      <w:r>
        <w:t>,(</w:t>
      </w:r>
    </w:p>
    <w:p>
      <w:r>
        <w:t>,3</w:t>
      </w:r>
    </w:p>
    <w:p>
      <w:r>
        <w:t>6 (</w:t>
      </w:r>
    </w:p>
    <w:p>
      <w:r>
        <w:t>(, 3,- 2 , ( :</w:t>
      </w:r>
    </w:p>
    <w:p>
      <w:r>
        <w:t>, : (</w:t>
      </w:r>
    </w:p>
    <w:p>
      <w:r>
        <w:t>, 9</w:t>
      </w:r>
    </w:p>
    <w:p>
      <w:r>
        <w:t>1 ,- 6</w:t>
      </w:r>
    </w:p>
    <w:p>
      <w:r>
        <w:t>,</w:t>
      </w:r>
    </w:p>
    <w:p>
      <w:r>
        <w:t>: , ,</w:t>
      </w:r>
    </w:p>
    <w:p>
      <w:r>
        <w:t>(( ,3((</w:t>
      </w:r>
    </w:p>
    <w:p>
      <w:r>
        <w:t>3,&gt;</w:t>
      </w:r>
    </w:p>
    <w:p>
      <w:r>
        <w:t>2,, F 23 - , O :-</w:t>
      </w:r>
    </w:p>
    <w:p>
      <w:r>
        <w:t>,F</w:t>
      </w:r>
    </w:p>
    <w:p>
      <w:r>
        <w:t>=: 8 (3 -</w:t>
      </w:r>
    </w:p>
    <w:p>
      <w:r>
        <w:t>F ,:,, "%%%%</w:t>
      </w:r>
    </w:p>
    <w:p>
      <w:r>
        <w:t>, &gt;</w:t>
        <w:tab/>
        <w:t>B</w:t>
      </w:r>
    </w:p>
    <w:p>
      <w:r>
        <w:t>&gt;(</w:t>
      </w:r>
    </w:p>
    <w:p>
      <w:r>
        <w:t>, 8</w:t>
      </w:r>
    </w:p>
    <w:p>
      <w:r>
        <w:t>, (2 ,</w:t>
      </w:r>
    </w:p>
    <w:p>
      <w:r>
        <w:t>8 - ,</w:t>
      </w:r>
    </w:p>
    <w:p>
      <w:r>
        <w:t>(,( 2 .</w:t>
      </w:r>
    </w:p>
    <w:p>
      <w:r>
        <w:t>F 7</w:t>
      </w:r>
    </w:p>
    <w:p>
      <w:r>
        <w:t>2, D. L 7 3C-</w:t>
      </w:r>
    </w:p>
    <w:p>
      <w:r>
        <w:t>: $%%%% 2-</w:t>
      </w:r>
    </w:p>
    <w:p>
      <w:r>
        <w:t>,</w:t>
      </w:r>
    </w:p>
    <w:p>
      <w:r>
        <w:t>-</w:t>
      </w:r>
    </w:p>
    <w:p>
      <w:r>
        <w:t>,</w:t>
      </w:r>
    </w:p>
    <w:p>
      <w:r>
        <w:t>,(</w:t>
        <w:tab/>
        <w:t>9</w:t>
      </w:r>
    </w:p>
    <w:p>
      <w:r>
        <w:t># , ,,(&gt;</w:t>
      </w:r>
    </w:p>
    <w:p>
      <w:r>
        <w:t>,, -</w:t>
      </w:r>
    </w:p>
    <w:p>
      <w:r>
        <w:t>2</w:t>
      </w:r>
    </w:p>
    <w:p>
      <w:r>
        <w:t>:,</w:t>
      </w:r>
    </w:p>
    <w:p>
      <w:r>
        <w:t>,</w:t>
      </w:r>
    </w:p>
    <w:p>
      <w:r>
        <w:t>( F</w:t>
      </w:r>
    </w:p>
    <w:p>
      <w:r>
        <w:t>,?- : ,</w:t>
      </w:r>
    </w:p>
    <w:p>
      <w:r>
        <w:t>BB(</w:t>
      </w:r>
    </w:p>
    <w:p>
      <w:r>
        <w:t>( ( ,</w:t>
      </w:r>
    </w:p>
    <w:p>
      <w:r>
        <w:t>(, (</w:t>
        <w:tab/>
        <w:tab/>
        <w:t>3,-</w:t>
      </w:r>
    </w:p>
    <w:p>
      <w:r>
        <w:t>(</w:t>
      </w:r>
    </w:p>
    <w:p>
      <w:r>
        <w:t>,(</w:t>
        <w:tab/>
        <w:t>- 2</w:t>
      </w:r>
    </w:p>
    <w:p>
      <w:r>
        <w:t>2, ,(</w:t>
        <w:tab/>
        <w:t>- 2 6 ((-</w:t>
      </w:r>
    </w:p>
    <w:p>
      <w:r>
        <w:t>, , 2 (&gt;, ,</w:t>
      </w:r>
    </w:p>
    <w:p>
      <w:r>
        <w:t>2, ,(</w:t>
      </w:r>
    </w:p>
    <w:p>
      <w:r>
        <w:t>,</w:t>
      </w:r>
    </w:p>
    <w:p>
      <w:r>
        <w:t>,:, ,</w:t>
      </w:r>
    </w:p>
    <w:p>
      <w:r>
        <w:t>(( (</w:t>
      </w:r>
    </w:p>
    <w:p>
      <w:r>
        <w:t>2,,9</w:t>
      </w:r>
    </w:p>
    <w:p>
      <w:r>
        <w:t># ,</w:t>
      </w:r>
    </w:p>
    <w:p>
      <w:r>
        <w:t>(&gt;, 6 =(</w:t>
      </w:r>
    </w:p>
    <w:p>
      <w:r>
        <w:t>9</w:t>
      </w:r>
    </w:p>
    <w:p>
      <w:r>
        <w:t>! 99 "</w:t>
        <w:tab/>
        <w:t>B</w:t>
        <w:tab/>
        <w:t>- $%%%%%% (, ,</w:t>
      </w:r>
    </w:p>
    <w:p>
      <w:r>
        <w:t>B9 I.9 F</w:t>
      </w:r>
    </w:p>
    <w:p>
      <w:r>
        <w:t>=</w:t>
        <w:tab/>
        <w:t>(</w:t>
      </w:r>
    </w:p>
    <w:p>
      <w:r>
        <w:t>B</w:t>
      </w:r>
    </w:p>
    <w:p>
      <w:r>
        <w:t>( (2 ,,</w:t>
      </w:r>
    </w:p>
    <w:p>
      <w:r>
        <w:t>,</w:t>
      </w:r>
    </w:p>
    <w:p>
      <w:r>
        <w:t>3(</w:t>
        <w:tab/>
        <w:t>(B(9</w:t>
      </w:r>
    </w:p>
    <w:p>
      <w:r>
        <w:t>#</w:t>
        <w:tab/>
        <w:t>( B 2, F</w:t>
      </w:r>
    </w:p>
    <w:p>
      <w:r>
        <w:t>(&gt;- : ,</w:t>
      </w:r>
    </w:p>
    <w:p>
      <w:r>
        <w:t>2,</w:t>
      </w:r>
    </w:p>
    <w:p>
      <w:r>
        <w:t>,</w:t>
      </w:r>
    </w:p>
    <w:p>
      <w:r>
        <w:t>,3,&gt; ,, F</w:t>
      </w:r>
    </w:p>
    <w:p>
      <w:r>
        <w:t>,?(</w:t>
      </w:r>
    </w:p>
    <w:p>
      <w:r>
        <w:t>=</w:t>
        <w:tab/>
        <w:t>(</w:t>
      </w:r>
    </w:p>
    <w:p>
      <w:r>
        <w:t>&gt;( ?( F</w:t>
      </w:r>
    </w:p>
    <w:p>
      <w:r>
        <w:t>B - ,2</w:t>
        <w:tab/>
        <w:t>-</w:t>
      </w:r>
    </w:p>
    <w:p>
      <w:r>
        <w:t>,, :- , ,9</w:t>
      </w:r>
    </w:p>
    <w:p>
      <w:r>
        <w:t>,9</w:t>
      </w:r>
    </w:p>
    <w:p>
      <w:r>
        <w:t>B</w:t>
      </w:r>
    </w:p>
    <w:p>
      <w:r>
        <w:t>,9</w:t>
      </w:r>
    </w:p>
    <w:p>
      <w:r>
        <w:t>&gt;(</w:t>
        <w:tab/>
        <w:t>(, B</w:t>
      </w:r>
    </w:p>
    <w:p>
      <w:r>
        <w:t>2,-</w:t>
      </w:r>
    </w:p>
    <w:p>
      <w:r>
        <w:t>B</w:t>
        <w:tab/>
        <w:tab/>
        <w:t>1</w:t>
      </w:r>
    </w:p>
    <w:p>
      <w:r>
        <w:t>,</w:t>
      </w:r>
    </w:p>
    <w:p>
      <w:r>
        <w:t>,3(</w:t>
      </w:r>
    </w:p>
    <w:p>
      <w:r>
        <w:t>,,3</w:t>
      </w:r>
    </w:p>
    <w:p>
      <w:r>
        <w:t>,3,&gt;</w:t>
      </w:r>
    </w:p>
    <w:p>
      <w:r>
        <w:t>2,, 2-</w:t>
      </w:r>
    </w:p>
    <w:p>
      <w:r>
        <w:t>- 6 2&gt;(-</w:t>
      </w:r>
    </w:p>
    <w:p>
      <w:r>
        <w:t>: ,</w:t>
      </w:r>
    </w:p>
    <w:p>
      <w:r>
        <w:t>,</w:t>
      </w:r>
    </w:p>
    <w:p>
      <w:r>
        <w:t>, ,,3</w:t>
      </w:r>
    </w:p>
    <w:p>
      <w:r>
        <w:t>B ,3=</w:t>
      </w:r>
    </w:p>
    <w:p>
      <w:r>
        <w:t>2 (,9</w:t>
      </w:r>
    </w:p>
    <w:p>
      <w:r>
        <w:t>99</w:t>
      </w:r>
    </w:p>
    <w:p>
      <w:r>
        <w:t>2</w:t>
      </w:r>
    </w:p>
    <w:p>
      <w:r>
        <w:t>B</w:t>
        <w:tab/>
        <w:t>(9</w:t>
      </w:r>
    </w:p>
    <w:p>
      <w:r>
        <w:t>" BB- ,9</w:t>
      </w:r>
    </w:p>
    <w:p>
      <w:r>
        <w:t>&gt;(</w:t>
        <w:tab/>
        <w:t>(, , , -</w:t>
      </w:r>
    </w:p>
    <w:p>
      <w:r>
        <w:t>, B B</w:t>
        <w:tab/>
        <w:tab/>
        <w:t>,,-</w:t>
      </w:r>
    </w:p>
    <w:p>
      <w:r>
        <w:t>B :</w:t>
      </w:r>
    </w:p>
    <w:p>
      <w:r>
        <w:t>, ,: 2</w:t>
      </w:r>
    </w:p>
    <w:p>
      <w:r>
        <w:t>"%%%% F</w:t>
      </w:r>
    </w:p>
    <w:p>
      <w:r>
        <w:t>(&gt;9</w:t>
      </w:r>
    </w:p>
    <w:p>
      <w:r>
        <w:t>(2</w:t>
      </w:r>
    </w:p>
    <w:p>
      <w:r>
        <w:t>B</w:t>
        <w:tab/>
        <w:tab/>
        <w:t>1</w:t>
      </w:r>
    </w:p>
    <w:p>
      <w:r>
        <w:t>P</w:t>
      </w:r>
    </w:p>
    <w:p>
      <w:r>
        <w:t>/</w:t>
      </w:r>
    </w:p>
    <w:p>
      <w:r>
        <w:t>!!"#</w:t>
      </w:r>
    </w:p>
    <w:p>
      <w:r>
        <w:t>, ,?(</w:t>
      </w:r>
    </w:p>
    <w:p>
      <w:r>
        <w:t>2</w:t>
      </w:r>
    </w:p>
    <w:p>
      <w:r>
        <w:t>? , 3,(</w:t>
      </w:r>
    </w:p>
    <w:p>
      <w:r>
        <w:t>2</w:t>
      </w:r>
    </w:p>
    <w:p>
      <w:r>
        <w:t>B B</w:t>
        <w:tab/>
        <w:tab/>
        <w:t>,,-</w:t>
      </w:r>
    </w:p>
    <w:p>
      <w:r>
        <w:t>,, B 2</w:t>
        <w:tab/>
        <w:t>-</w:t>
      </w:r>
    </w:p>
    <w:p>
      <w:r>
        <w:t>,- B ,3=</w:t>
      </w:r>
    </w:p>
    <w:p>
      <w:r>
        <w:t>2 (,</w:t>
      </w:r>
    </w:p>
    <w:p>
      <w:r>
        <w:t>, ,?(</w:t>
      </w:r>
    </w:p>
    <w:p>
      <w:r>
        <w:t>, ((-</w:t>
      </w:r>
    </w:p>
    <w:p>
      <w:r>
        <w:t>:</w:t>
      </w:r>
    </w:p>
    <w:p>
      <w:r>
        <w:t>(( ,</w:t>
      </w:r>
    </w:p>
    <w:p>
      <w:r>
        <w:t>, 19</w:t>
      </w:r>
    </w:p>
    <w:p>
      <w:r>
        <w:t># &gt;B</w:t>
      </w:r>
    </w:p>
    <w:p>
      <w:r>
        <w:t>, ,</w:t>
      </w:r>
    </w:p>
    <w:p>
      <w:r>
        <w:t>21 1 , B</w:t>
        <w:tab/>
        <w:t>(9</w:t>
      </w:r>
    </w:p>
    <w:p>
      <w:r>
        <w:t>" # =&gt;</w:t>
      </w:r>
    </w:p>
    <w:p>
      <w:r>
        <w:t>(&gt;, B(</w:t>
      </w:r>
    </w:p>
    <w:p>
      <w:r>
        <w:t>(2</w:t>
      </w:r>
    </w:p>
    <w:p>
      <w:r>
        <w:t>, ( ,,(</w:t>
      </w:r>
    </w:p>
    <w:p>
      <w:r>
        <w:t>"%%%%</w:t>
      </w:r>
    </w:p>
    <w:p>
      <w:r>
        <w:t>, 1 3</w:t>
      </w:r>
    </w:p>
    <w:p>
      <w:r>
        <w:t>,</w:t>
      </w:r>
    </w:p>
    <w:p>
      <w:r>
        <w:t>B9 8I9 :,,</w:t>
      </w:r>
    </w:p>
    <w:p>
      <w:r>
        <w:t>2 2 F</w:t>
      </w:r>
    </w:p>
    <w:p>
      <w:r>
        <w:t>L ,?( F</w:t>
      </w:r>
    </w:p>
    <w:p>
      <w:r>
        <w:t>G</w:t>
      </w:r>
    </w:p>
    <w:p>
      <w:r>
        <w:t>H</w:t>
      </w:r>
    </w:p>
    <w:p>
      <w:r>
        <w:t>, ,- 1 ,- =(</w:t>
      </w:r>
    </w:p>
    <w:p>
      <w:r>
        <w:t>,(9</w:t>
      </w:r>
    </w:p>
    <w:p>
      <w:r>
        <w:t>"</w:t>
      </w:r>
    </w:p>
    <w:p>
      <w:r>
        <w:t>:, 3</w:t>
      </w:r>
    </w:p>
    <w:p>
      <w:r>
        <w:t>- #&gt; )5+</w:t>
      </w:r>
    </w:p>
    <w:p>
      <w:r>
        <w:t>,</w:t>
      </w:r>
    </w:p>
    <w:p>
      <w:r>
        <w:t>,(,</w:t>
      </w:r>
    </w:p>
    <w:p>
      <w:r>
        <w:t>U, :,</w:t>
      </w:r>
    </w:p>
    <w:p>
      <w:r>
        <w:t>?( D9/J ,9</w:t>
      </w:r>
    </w:p>
    <w:p>
      <w:r>
        <w:t>#!C9</w:t>
      </w:r>
    </w:p>
    <w:p>
      <w:r>
        <w:t>#$#</w:t>
      </w:r>
    </w:p>
    <w:p>
      <w:r>
        <w:t>#</w:t>
      </w:r>
    </w:p>
    <w:p>
      <w:r>
        <w:t>,</w:t>
      </w:r>
    </w:p>
    <w:p>
      <w:r>
        <w:t>- &gt;</w:t>
      </w:r>
    </w:p>
    <w:p>
      <w:r>
        <w:t>%</w:t>
      </w:r>
    </w:p>
    <w:p>
      <w:r>
        <w:t>(, 23, , , =(</w:t>
      </w:r>
    </w:p>
    <w:p>
      <w:r>
        <w:t>$%%%%%%</w:t>
      </w:r>
    </w:p>
    <w:p>
      <w:r>
        <w:t>, =&gt;</w:t>
      </w:r>
    </w:p>
    <w:p>
      <w:r>
        <w:t>F ,</w:t>
      </w:r>
    </w:p>
    <w:p>
      <w:r>
        <w:t>(,3(</w:t>
      </w:r>
    </w:p>
    <w:p>
      <w:r>
        <w:t>8 (3 - B( ,</w:t>
      </w:r>
    </w:p>
    <w:p>
      <w:r>
        <w:t>8-</w:t>
      </w:r>
    </w:p>
    <w:p>
      <w:r>
        <w:t>, $3</w:t>
        <w:tab/>
        <w:t>,</w:t>
      </w:r>
    </w:p>
    <w:p>
      <w:r>
        <w:t>,</w:t>
      </w:r>
    </w:p>
    <w:p>
      <w:r>
        <w:t>Z 9</w:t>
      </w:r>
    </w:p>
    <w:p>
      <w:r>
        <w:t>%&amp;</w:t>
      </w:r>
    </w:p>
    <w:p>
      <w:r>
        <w:t># =</w:t>
      </w:r>
    </w:p>
    <w:p>
      <w:r>
        <w:t>B , ( - 2 , ( : ,</w:t>
      </w:r>
    </w:p>
    <w:p>
      <w:r>
        <w:t>B9 8I9 : ,</w:t>
        <w:tab/>
        <w:t>(</w:t>
      </w:r>
    </w:p>
    <w:p>
      <w:r>
        <w:t>&gt;&gt;( F 2 F , , F</w:t>
      </w:r>
    </w:p>
    <w:p>
      <w:r>
        <w:t>G H</w:t>
      </w:r>
    </w:p>
    <w:p>
      <w:r>
        <w:t>3</w:t>
      </w:r>
    </w:p>
    <w:p>
      <w:r>
        <w:t>, ?</w:t>
      </w:r>
    </w:p>
    <w:p>
      <w:r>
        <w:t>,</w:t>
      </w:r>
    </w:p>
    <w:p>
      <w:r>
        <w:t>( , &gt; ,</w:t>
      </w:r>
    </w:p>
    <w:p>
      <w:r>
        <w:t>,(&gt;, ,,9</w:t>
      </w:r>
    </w:p>
    <w:p>
      <w:r>
        <w:t># F , &gt;</w:t>
      </w:r>
    </w:p>
    <w:p>
      <w:r>
        <w:t>$%%%%% ,(,</w:t>
      </w:r>
    </w:p>
    <w:p>
      <w:r>
        <w:t>U, :,</w:t>
      </w:r>
    </w:p>
    <w:p>
      <w:r>
        <w:t>?(</w:t>
      </w:r>
    </w:p>
    <w:p>
      <w:r>
        <w:t>(3 ,</w:t>
      </w:r>
    </w:p>
    <w:p>
      <w:r>
        <w:t>,</w:t>
        <w:tab/>
        <w:t>9</w:t>
      </w:r>
    </w:p>
    <w:p>
      <w:r>
        <w:t># &gt;BB1</w:t>
      </w:r>
    </w:p>
    <w:p>
      <w:r>
        <w:t>=</w:t>
      </w:r>
    </w:p>
    <w:p>
      <w:r>
        <w:t># 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