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CAPH/187/2006 vom 11. September 2006</w:t>
      </w:r>
    </w:p>
    <w:p>
      <w:r>
        <w:t>GE Cour de justice, 2006-09-11, DE</w:t>
      </w:r>
    </w:p>
    <w:p>
      <w:r>
        <w:rPr>
          <w:b/>
        </w:rPr>
        <w:t xml:space="preserve">Quelle: </w:t>
      </w:r>
      <w:r>
        <w:t>https://mcp.opencaselaw.ch/entscheid/ge_gerichte_CAPH_187_2006</w:t>
      </w:r>
    </w:p>
    <w:p>
      <w:r>
        <w:t>FR: GE_GERICHTE CAPH/187/2006 du 11 septembre 2006</w:t>
      </w:r>
    </w:p>
    <w:p>
      <w:r>
        <w:t>IT: GE_GERICHTE CAPH/187/2006 del 11 settembre 2006</w:t>
      </w:r>
    </w:p>
    <w:p>
      <w:pPr>
        <w:pStyle w:val="Heading2"/>
      </w:pPr>
      <w:r>
        <w:t>Regeste</w:t>
      </w:r>
    </w:p>
    <w:p>
      <w:r>
        <w:t>Résumé: Conflit entre une vendeuse et sa supérieure durant depuis plusieurs mois; Licenciement de T, prononcé juste après qu'elle se soit plainte de harcèlement, nul car donné pendant la grossesse; Un nouveau licenciement, donné une année plus tard, n'est ni abusif, car ne fait pas suite aux plaintes de T pour harcèlement, ni en lien avec la personnnalité de T mais avec le rapport de travail.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C5D7.B5D5'5 .58( (8!55155 C 5</w:t>
      </w:r>
    </w:p>
    <w:p>
      <w:r>
        <w:t>2 B</w:t>
      </w:r>
    </w:p>
    <w:p>
      <w:r>
        <w:t>52 77 &gt;8"55 &gt;</w:t>
      </w:r>
    </w:p>
    <w:p>
      <w:r>
        <w:t>72 A</w:t>
        <w:tab/>
        <w:t>5 .*7 5A..58</w:t>
      </w:r>
    </w:p>
    <w:p>
      <w:r>
        <w:t>"++++++++++/ = .&gt;5 5D&gt;</w:t>
      </w:r>
    </w:p>
    <w:p>
      <w:r>
        <w:t>*++++++++1</w:t>
      </w:r>
    </w:p>
    <w:p>
      <w:r>
        <w:t>. 5C 72 B5DO*7 5 A..58</w:t>
      </w:r>
    </w:p>
    <w:p>
      <w:r>
        <w:t>$# "7A5 &gt;.</w:t>
      </w:r>
    </w:p>
    <w:p>
      <w:r>
        <w:t>. A. ..B5D5'1C</w:t>
      </w:r>
    </w:p>
    <w:p>
      <w:r>
        <w:t>.2 5D</w:t>
      </w:r>
    </w:p>
    <w:p>
      <w:r>
        <w:t>&gt;. .55D7</w:t>
        <w:tab/>
        <w:t>1?</w:t>
        <w:tab/>
        <w:t>5</w:t>
      </w:r>
    </w:p>
    <w:p>
      <w:r>
        <w:t>.C =C . 25 $ *- G ::: M *-:::6'1 87(8</w:t>
      </w:r>
    </w:p>
    <w:p>
      <w:r>
        <w:t>5D5'5 .5(15D 5</w:t>
        <w:tab/>
        <w:t>?</w:t>
        <w:tab/>
        <w:t>5255</w:t>
      </w:r>
    </w:p>
    <w:p>
      <w:r>
        <w:t>&gt;.B5D CD55A</w:t>
        <w:tab/>
        <w:t>57</w:t>
      </w:r>
    </w:p>
    <w:p>
      <w:r>
        <w:t>A</w:t>
      </w:r>
    </w:p>
    <w:p>
      <w:r>
        <w:t>.</w:t>
      </w:r>
    </w:p>
    <w:p>
      <w:r>
        <w:t>.</w:t>
        <w:tab/>
        <w:t>5</w:t>
      </w:r>
    </w:p>
    <w:p>
      <w:r>
        <w:t>251D</w:t>
      </w:r>
    </w:p>
    <w:p>
      <w:r>
        <w:t>2</w:t>
      </w:r>
    </w:p>
    <w:p>
      <w:r>
        <w:t>552</w:t>
        <w:tab/>
        <w:t>5</w:t>
      </w:r>
    </w:p>
    <w:p>
      <w:r>
        <w:rPr>
          <w:b/>
        </w:rPr>
        <w:t>E. 5</w:t>
      </w:r>
    </w:p>
    <w:p>
      <w:r>
        <w:t>&gt;A,</w:t>
      </w:r>
    </w:p>
    <w:p>
      <w:r>
        <w:t>&gt;. 2 ..</w:t>
      </w:r>
    </w:p>
    <w:p>
      <w:r>
        <w:t>. B *++++++++ 5 = 2 5 M52 2&gt;.5 5D 5</w:t>
        <w:tab/>
        <w:t>?.5= 2 155 D. A 25$. ++++++5G 8 &amp; J1 +++++++++ 5 G 8 (1 2</w:t>
        <w:tab/>
        <w:t>5</w:t>
      </w:r>
    </w:p>
    <w:p>
      <w:r>
        <w:t>2 5= 2$. ++++++5G 8J1 46 &gt;..A (. ."+++++++++++++</w:t>
      </w:r>
    </w:p>
    <w:p>
      <w:r>
        <w:t>. 5 &gt;. 5 =</w:t>
        <w:tab/>
        <w:t xml:space="preserve"> O $ 4G &gt;. .A 1 &gt;. &gt;</w:t>
      </w:r>
    </w:p>
    <w:p>
      <w:r>
        <w:t>5 (8</w:t>
      </w:r>
    </w:p>
    <w:p>
      <w:r>
        <w:t>1 &gt;. .</w:t>
      </w:r>
    </w:p>
    <w:p>
      <w:r>
        <w:t>55</w:t>
      </w:r>
    </w:p>
    <w:p>
      <w:r>
        <w:t>.&gt;</w:t>
        <w:tab/>
        <w:t>.45</w:t>
      </w:r>
    </w:p>
    <w:p>
      <w:r>
        <w:t>255.5</w:t>
      </w:r>
    </w:p>
    <w:p>
      <w:r>
        <w:t>251 .&gt; C D 7</w:t>
        <w:tab/>
        <w:t xml:space="preserve"> $ 4 '1 B G &gt;. '25(8:5 D</w:t>
      </w:r>
    </w:p>
    <w:p>
      <w:r>
        <w:t>CD</w:t>
      </w:r>
    </w:p>
    <w:p>
      <w:r>
        <w:t>2715L . D</w:t>
        <w:tab/>
        <w:t>A</w:t>
      </w:r>
    </w:p>
    <w:p>
      <w:r>
        <w:t>251O552&gt; 5</w:t>
        <w:tab/>
        <w:t>5.5.5 8</w:t>
      </w:r>
    </w:p>
    <w:p>
      <w:r>
        <w:t>- 5 1 "++++++++++++++++++++ .5. 5 5 = 2 5 $ 4 &gt;. &gt;</w:t>
      </w:r>
    </w:p>
    <w:p>
      <w:r>
        <w:t>5</w:t>
      </w:r>
    </w:p>
    <w:p>
      <w:r>
        <w:t>(8 &gt;. D. 5 5 2 5 .2.</w:t>
      </w:r>
    </w:p>
    <w:p>
      <w:r>
        <w:t>= 2 .1 . 5 .C 5D.</w:t>
      </w:r>
    </w:p>
    <w:p>
      <w:r>
        <w:t>.&gt;</w:t>
      </w:r>
    </w:p>
    <w:p>
      <w:r>
        <w:t>5 M 5 D. 5 5 . &gt; L</w:t>
      </w:r>
    </w:p>
    <w:p>
      <w:r>
        <w:t>2L.2.</w:t>
      </w:r>
    </w:p>
    <w:p>
      <w:r>
        <w:t>2</w:t>
        <w:tab/>
        <w:t>5</w:t>
      </w:r>
    </w:p>
    <w:p>
      <w:r>
        <w:t>2</w:t>
      </w:r>
    </w:p>
    <w:p>
      <w:r>
        <w:t>71C A</w:t>
      </w:r>
    </w:p>
    <w:p>
      <w:r>
        <w:t>C A5D 75.5 5 258:5</w:t>
      </w:r>
    </w:p>
    <w:p>
      <w:r>
        <w:t>45</w:t>
        <w:tab/>
        <w:t>O ..</w:t>
        <w:tab/>
        <w:t>7A8</w:t>
      </w:r>
    </w:p>
    <w:p>
      <w:r>
        <w:t>$#$ !</w:t>
        <w:tab/>
        <w:t xml:space="preserve"> C 1</w:t>
      </w:r>
    </w:p>
    <w:p>
      <w:r>
        <w:t>51 &gt;. 1 5</w:t>
      </w:r>
    </w:p>
    <w:p>
      <w:r>
        <w:t>5</w:t>
      </w:r>
    </w:p>
    <w:p>
      <w:r>
        <w:t>.5. C. 5</w:t>
      </w:r>
    </w:p>
    <w:p>
      <w:r>
        <w:t>2551C</w:t>
      </w:r>
    </w:p>
    <w:p>
      <w:r>
        <w:t>. B</w:t>
      </w:r>
    </w:p>
    <w:p>
      <w:r>
        <w:t>5.$&lt;</w:t>
      </w:r>
    </w:p>
    <w:p>
      <w:r>
        <w:t>1&lt;S51U71&lt;I1</w:t>
      </w:r>
    </w:p>
    <w:p>
      <w:r>
        <w:t>251 61 8 ' 1 8G1 06(1 C 5</w:t>
      </w:r>
    </w:p>
    <w:p>
      <w:r>
        <w:t>. B5</w:t>
      </w:r>
    </w:p>
    <w:p>
      <w:r>
        <w:t>&gt;.. . 25</w:t>
      </w:r>
    </w:p>
    <w:p>
      <w:r>
        <w:t>25$/JJ1 8G(8</w:t>
      </w:r>
    </w:p>
    <w:p>
      <w:r>
        <w:t>1 5D 1 *++++++++ A</w:t>
      </w:r>
    </w:p>
    <w:p>
      <w:r>
        <w:t>C</w:t>
      </w:r>
    </w:p>
    <w:p>
      <w:r>
        <w:t>C5 &gt;...</w:t>
      </w:r>
    </w:p>
    <w:p>
      <w:r>
        <w:t>. C</w:t>
      </w:r>
    </w:p>
    <w:p>
      <w:r>
        <w:t>5.1</w:t>
      </w:r>
    </w:p>
    <w:p>
      <w:r>
        <w:t>J</w:t>
      </w:r>
    </w:p>
    <w:p>
      <w:r>
        <w:t>!!"#</w:t>
      </w:r>
    </w:p>
    <w:p>
      <w:r>
        <w:t>5 2 5 251 5 .5 7</w:t>
      </w:r>
    </w:p>
    <w:p>
      <w:r>
        <w:t>5DO5</w:t>
        <w:tab/>
        <w:t>. C5*7 5A..58</w:t>
      </w:r>
    </w:p>
    <w:p>
      <w:r>
        <w:t>!</w:t>
        <w:tab/>
        <w:t>5 515</w:t>
        <w:tab/>
        <w:t>A.25 .</w:t>
        <w:tab/>
        <w:t>AA88D 5C</w:t>
      </w:r>
    </w:p>
    <w:p>
      <w:r>
        <w:t>.&gt;5</w:t>
      </w:r>
    </w:p>
    <w:p>
      <w:r>
        <w:t>&gt;. 155</w:t>
        <w:tab/>
        <w:t>C5 &gt;. O</w:t>
      </w:r>
    </w:p>
    <w:p>
      <w:r>
        <w:t>..</w:t>
        <w:tab/>
        <w:t>7A8</w:t>
      </w:r>
    </w:p>
    <w:p>
      <w:r>
        <w:t>$$ " A 1 5D 5</w:t>
      </w:r>
    </w:p>
    <w:p>
      <w:r>
        <w:t>C 5 5</w:t>
      </w:r>
    </w:p>
    <w:p>
      <w:r>
        <w:t>2 B</w:t>
      </w:r>
    </w:p>
    <w:p>
      <w:r>
        <w:t>. 4 77 &gt;81? 42D</w:t>
        <w:tab/>
        <w:t>.=B.... 57D 5</w:t>
      </w:r>
    </w:p>
    <w:p>
      <w:r>
        <w:t>O 7G1C.. A. 5*7 5A..51</w:t>
        <w:tab/>
        <w:t>CD55 D 5</w:t>
      </w:r>
    </w:p>
    <w:p>
      <w:r>
        <w:t>. 8</w:t>
      </w:r>
    </w:p>
    <w:p>
      <w:r>
        <w:t>% *++++++++ .7</w:t>
        <w:tab/>
        <w:t>. 5</w:t>
      </w:r>
    </w:p>
    <w:p>
      <w:r>
        <w:t>2</w:t>
      </w:r>
    </w:p>
    <w:p>
      <w:r>
        <w:t>D</w:t>
      </w:r>
    </w:p>
    <w:p>
      <w:r>
        <w:t>. &gt;. 7A1 5 A B 5 &gt; 5D"1 5D 5 . 7. .A5D =C1O 4 .5.B5!4</w:t>
      </w:r>
    </w:p>
    <w:p>
      <w:r>
        <w:t>1 C5.. .</w:t>
      </w:r>
    </w:p>
    <w:p>
      <w:r>
        <w:t>57D 58</w:t>
      </w:r>
    </w:p>
    <w:p>
      <w:r>
        <w:t>&amp;!"&amp;</w:t>
      </w:r>
    </w:p>
    <w:p>
      <w:r>
        <w:t>' ()* )+)*'+</w:t>
      </w:r>
    </w:p>
    <w:p>
      <w:r>
        <w:t>.7</w:t>
        <w:tab/>
        <w:t xml:space="preserve"> *++++++++ 5</w:t>
      </w:r>
    </w:p>
    <w:p>
      <w:r>
        <w:t>D</w:t>
      </w:r>
    </w:p>
    <w:p>
      <w:r>
        <w:t>. 5</w:t>
      </w:r>
    </w:p>
    <w:p>
      <w:r>
        <w:t>7A8</w:t>
      </w:r>
    </w:p>
    <w:p>
      <w:r>
        <w:t>.7</w:t>
        <w:tab/>
        <w:t>5 5 8</w:t>
      </w:r>
    </w:p>
    <w:p>
      <w:r>
        <w:t>#&gt;AA4=</w:t>
      </w:r>
    </w:p>
    <w:p>
      <w:r>
        <w:t>#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