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CAPH/187/2005 vom 15. September 2005</w:t>
      </w:r>
    </w:p>
    <w:p>
      <w:r>
        <w:t>GE Cour de justice, 2005-09-15, DE</w:t>
      </w:r>
    </w:p>
    <w:p>
      <w:r>
        <w:rPr>
          <w:b/>
        </w:rPr>
        <w:t xml:space="preserve">Quelle: </w:t>
      </w:r>
      <w:r>
        <w:t>https://mcp.opencaselaw.ch/entscheid/ge_gerichte_CAPH_187_2005</w:t>
      </w:r>
    </w:p>
    <w:p>
      <w:r>
        <w:t>FR: GE_GERICHTE CAPH/187/2005 du 15 septembre 2005</w:t>
      </w:r>
    </w:p>
    <w:p>
      <w:r>
        <w:t>IT: GE_GERICHTE CAPH/187/2005 del 15 settembre 2005</w:t>
      </w:r>
    </w:p>
    <w:p>
      <w:pPr>
        <w:pStyle w:val="Heading2"/>
      </w:pPr>
      <w:r>
        <w:t>Regeste</w:t>
      </w:r>
    </w:p>
    <w:p>
      <w:r>
        <w:t>Résumé: T, ouvrier spécialisé, est engagé par E, actif dans le domaine de la construction. Une semaine avant la prise d'emploi, les parties se rencontrent par hasard et E fait part de sa préoccupation de n'avoir pas assez de travail. T décide alors de ne pas commencer son emploi à la date convenue. Annulant le jugement de première instance, la Cour retient que ce n'est pas E qui a résilié le contrat, les craintes au sujet du cahier de commandes ne signifiant pas un refus d'engager T. En revanche, ce dernier n'est pas entré en service sans juste motif et n'a donc droit à aucun salaire.</w:t>
      </w:r>
    </w:p>
    <w:p>
      <w:pPr>
        <w:pStyle w:val="Heading2"/>
      </w:pPr>
      <w:r>
        <w:t>Erwägungen</w:t>
      </w:r>
    </w:p>
    <w:p>
      <w:r>
        <w:rPr>
          <w:b/>
        </w:rPr>
        <w:t>E. 2</w:t>
      </w:r>
    </w:p>
    <w:p>
      <w:r>
        <w:t>!"##$%</w:t>
      </w:r>
    </w:p>
    <w:p>
      <w:r>
        <w:t>"3 #</w:t>
      </w:r>
    </w:p>
    <w:p>
      <w:r>
        <w:t>8 8</w:t>
      </w:r>
    </w:p>
    <w:p>
      <w:r>
        <w:t>.AA</w:t>
      </w:r>
    </w:p>
    <w:p>
      <w:r>
        <w:t>5 ;</w:t>
      </w:r>
    </w:p>
    <w:p>
      <w:r>
        <w:t>#C 5 /</w:t>
      </w:r>
    </w:p>
    <w:p>
      <w:r>
        <w:t>7 $''''''''''''' 55 C ;.</w:t>
      </w:r>
    </w:p>
    <w:p>
      <w:r>
        <w:t>12</w:t>
        <w:tab/>
        <w:t>5</w:t>
      </w:r>
    </w:p>
    <w:p>
      <w:r>
        <w:t>#C</w:t>
      </w:r>
    </w:p>
    <w:p>
      <w:r>
        <w:t>5</w:t>
      </w:r>
    </w:p>
    <w:p>
      <w:r>
        <w:t>*5 7</w:t>
      </w:r>
    </w:p>
    <w:p>
      <w:r>
        <w:t>5</w:t>
      </w:r>
    </w:p>
    <w:p>
      <w:r>
        <w:t>7</w:t>
      </w:r>
    </w:p>
    <w:p>
      <w:r>
        <w:t>5 A</w:t>
      </w:r>
    </w:p>
    <w:p>
      <w:r>
        <w:t>5 * (</w:t>
      </w:r>
    </w:p>
    <w:p>
      <w:r>
        <w:t>D</w:t>
      </w:r>
    </w:p>
    <w:p>
      <w:r>
        <w:t>&amp; $''''''''''''' E &lt; E &amp; 1''''''''' 5</w:t>
      </w:r>
    </w:p>
    <w:p>
      <w:r>
        <w:t>2</w:t>
      </w:r>
    </w:p>
    <w:p>
      <w:r>
        <w:t>A3 C3 F55 G</w:t>
      </w:r>
    </w:p>
    <w:p>
      <w:r>
        <w:t>A A</w:t>
      </w:r>
    </w:p>
    <w:p>
      <w:r>
        <w:t>*</w:t>
        <w:tab/>
        <w:t>. H7 5 8I</w:t>
      </w:r>
    </w:p>
    <w:p>
      <w:r>
        <w:t>E</w:t>
      </w:r>
    </w:p>
    <w:p>
      <w:r>
        <w:t>J 5C B 5</w:t>
      </w:r>
    </w:p>
    <w:p>
      <w:r>
        <w:t>*2 K</w:t>
      </w:r>
    </w:p>
    <w:p>
      <w:r>
        <w:t>D ,</w:t>
        <w:tab/>
        <w:t>* 5</w:t>
      </w:r>
    </w:p>
    <w:p>
      <w:r>
        <w:t>G</w:t>
      </w:r>
    </w:p>
    <w:p>
      <w:r>
        <w:t>5 . E 8 5 8 57 58.5</w:t>
      </w:r>
    </w:p>
    <w:p>
      <w:r>
        <w:t>55K</w:t>
      </w:r>
    </w:p>
    <w:p>
      <w:r>
        <w:t>D !82 5</w:t>
      </w:r>
    </w:p>
    <w:p>
      <w:r>
        <w:t>5</w:t>
        <w:tab/>
        <w:t>3</w:t>
      </w:r>
    </w:p>
    <w:p>
      <w:r>
        <w:t>% ;.</w:t>
      </w:r>
    </w:p>
    <w:p>
      <w:r>
        <w:t>88 = 88</w:t>
      </w:r>
    </w:p>
    <w:p>
      <w:r>
        <w:t>A =</w:t>
      </w:r>
    </w:p>
    <w:p>
      <w:r>
        <w:t>5 87 5</w:t>
      </w:r>
    </w:p>
    <w:p>
      <w:r>
        <w:t>*5 3</w:t>
      </w:r>
    </w:p>
    <w:p>
      <w:r>
        <w:t>$ 2</w:t>
        <w:tab/>
        <w:t>7 5 12</w:t>
        <w:tab/>
        <w:t>5</w:t>
      </w:r>
    </w:p>
    <w:p>
      <w:r>
        <w:t>#C</w:t>
      </w:r>
    </w:p>
    <w:p>
      <w:r>
        <w:t>G 1''''''''' * 8 5 * G</w:t>
      </w:r>
    </w:p>
    <w:p>
      <w:r>
        <w:t>*5 * 88 5</w:t>
      </w:r>
    </w:p>
    <w:p>
      <w:r>
        <w:t>5 L</w:t>
      </w:r>
    </w:p>
    <w:p>
      <w:r>
        <w:t>7</w:t>
      </w:r>
    </w:p>
    <w:p>
      <w:r>
        <w:t>G 5 5&lt; &lt; * 8</w:t>
      </w:r>
    </w:p>
    <w:p>
      <w:r>
        <w:t>A: 5853 ,5 7</w:t>
      </w:r>
    </w:p>
    <w:p>
      <w:r>
        <w:t>8G</w:t>
        <w:tab/>
        <w:t>7 8 5C 5&lt; E &lt; G</w:t>
      </w:r>
    </w:p>
    <w:p>
      <w:r>
        <w:t>*5</w:t>
      </w:r>
    </w:p>
    <w:p>
      <w:r>
        <w:t>A</w:t>
      </w:r>
    </w:p>
    <w:p>
      <w:r>
        <w:t>*</w:t>
      </w:r>
    </w:p>
    <w:p>
      <w:r>
        <w:t>L3 A3</w:t>
      </w:r>
    </w:p>
    <w:p>
      <w:r>
        <w:t>C3 A7 5 5 * AA8 E</w:t>
      </w:r>
    </w:p>
    <w:p>
      <w:r>
        <w:t>87</w:t>
      </w:r>
    </w:p>
    <w:p>
      <w:r>
        <w:t>3</w:t>
      </w:r>
    </w:p>
    <w:p>
      <w:r>
        <w:t>MB G 5 C*</w:t>
      </w:r>
    </w:p>
    <w:p>
      <w:r>
        <w:t>88 *</w:t>
        <w:tab/>
        <w:t>3 ,5</w:t>
      </w:r>
    </w:p>
    <w:p>
      <w:r>
        <w:t>828 5</w:t>
      </w:r>
    </w:p>
    <w:p>
      <w:r>
        <w:t>5</w:t>
        <w:tab/>
        <w:t>3</w:t>
      </w:r>
    </w:p>
    <w:p>
      <w:r>
        <w:t>%C 5</w:t>
      </w:r>
    </w:p>
    <w:p>
      <w:r>
        <w:t>5C</w:t>
        <w:tab/>
        <w:tab/>
        <w:t>5</w:t>
      </w:r>
    </w:p>
    <w:p>
      <w:r>
        <w:t>;. 5</w:t>
      </w:r>
    </w:p>
    <w:p>
      <w:r>
        <w:t>1''''''''' E 5 * 5</w:t>
      </w:r>
    </w:p>
    <w:p>
      <w:r>
        <w:t>CN3 A37 5 8I E</w:t>
      </w:r>
    </w:p>
    <w:p>
      <w:r>
        <w:t>J 5C B 5 L</w:t>
      </w:r>
    </w:p>
    <w:p>
      <w:r>
        <w:t>3</w:t>
      </w:r>
    </w:p>
    <w:p>
      <w:r>
        <w:t>43 % A</w:t>
      </w:r>
    </w:p>
    <w:p>
      <w:r>
        <w:t>* 85</w:t>
      </w:r>
    </w:p>
    <w:p>
      <w:r>
        <w:t>5 8 (</w:t>
      </w:r>
    </w:p>
    <w:p>
      <w:r>
        <w:t>3 $''''''''''''' = 57</w:t>
      </w:r>
    </w:p>
    <w:p>
      <w:r>
        <w:t>5</w:t>
      </w:r>
    </w:p>
    <w:p>
      <w:r>
        <w:t>5 7</w:t>
      </w:r>
    </w:p>
    <w:p>
      <w:r>
        <w:t>5</w:t>
      </w:r>
    </w:p>
    <w:p>
      <w:r>
        <w:t>*55 1 3</w:t>
      </w:r>
    </w:p>
    <w:p>
      <w:r>
        <w:t>* 8587 5</w:t>
      </w:r>
    </w:p>
    <w:p>
      <w:r>
        <w:t>A O</w:t>
      </w:r>
    </w:p>
    <w:p>
      <w:r>
        <w:t>5</w:t>
      </w:r>
    </w:p>
    <w:p>
      <w:r>
        <w:t>* A 7 82 *5 3 C</w:t>
      </w:r>
    </w:p>
    <w:p>
      <w:r>
        <w:t>GC5</w:t>
      </w:r>
    </w:p>
    <w:p>
      <w:r>
        <w:t>8 1'''''''''3</w:t>
      </w:r>
    </w:p>
    <w:p>
      <w:r>
        <w:t>23 %</w:t>
      </w:r>
    </w:p>
    <w:p>
      <w:r>
        <w:t>5</w:t>
      </w:r>
    </w:p>
    <w:p>
      <w:r>
        <w:t>*5 G *</w:t>
      </w:r>
    </w:p>
    <w:p>
      <w:r>
        <w:t>5 5 L</w:t>
      </w:r>
    </w:p>
    <w:p>
      <w:r>
        <w:t>3 1'''''''''</w:t>
      </w:r>
    </w:p>
    <w:p>
      <w:r>
        <w:t>8</w:t>
      </w:r>
    </w:p>
    <w:p>
      <w:r>
        <w:t>.8</w:t>
      </w:r>
    </w:p>
    <w:p>
      <w:r>
        <w:t>2</w:t>
      </w:r>
    </w:p>
    <w:p>
      <w:r>
        <w:t>5&lt; I 5288</w:t>
      </w:r>
    </w:p>
    <w:p>
      <w:r>
        <w:t>A: 83</w:t>
      </w:r>
    </w:p>
    <w:p>
      <w:r>
        <w:rPr>
          <w:b/>
        </w:rPr>
        <w:t>E. 3</w:t>
      </w:r>
    </w:p>
    <w:p>
      <w:r>
        <w:t>!"##$%</w:t>
      </w:r>
    </w:p>
    <w:p>
      <w:r>
        <w:t>3 "</w:t>
      </w:r>
    </w:p>
    <w:p>
      <w:r>
        <w:t>5</w:t>
      </w:r>
    </w:p>
    <w:p>
      <w:r>
        <w:t>88 5C</w:t>
        <w:tab/>
        <w:t>8</w:t>
      </w:r>
    </w:p>
    <w:p>
      <w:r>
        <w:t>*7 5</w:t>
      </w:r>
    </w:p>
    <w:p>
      <w:r>
        <w:t>8</w:t>
      </w:r>
    </w:p>
    <w:p>
      <w:r>
        <w:t>3 $55</w:t>
      </w:r>
    </w:p>
    <w:p>
      <w:r>
        <w:t>8</w:t>
      </w:r>
    </w:p>
    <w:p>
      <w:r>
        <w:t>"''''''''''7</w:t>
      </w:r>
    </w:p>
    <w:p>
      <w:r>
        <w:t>5C</w:t>
        <w:tab/>
        <w:t>83 P</w:t>
      </w:r>
    </w:p>
    <w:p>
      <w:r>
        <w:t>7 $'''''''''''''</w:t>
      </w:r>
    </w:p>
    <w:p>
      <w:r>
        <w:t>A</w:t>
      </w:r>
    </w:p>
    <w:p>
      <w:r>
        <w:t>8</w:t>
      </w:r>
    </w:p>
    <w:p>
      <w:r>
        <w:t>C*</w:t>
      </w:r>
    </w:p>
    <w:p>
      <w:r>
        <w:t>M</w:t>
      </w:r>
    </w:p>
    <w:p>
      <w:r>
        <w:t>*53 7</w:t>
      </w:r>
    </w:p>
    <w:p>
      <w:r>
        <w:t>5*</w:t>
      </w:r>
    </w:p>
    <w:p>
      <w:r>
        <w:t>5C</w:t>
        <w:tab/>
        <w:t>87 5 5&lt;</w:t>
      </w:r>
    </w:p>
    <w:p>
      <w:r>
        <w:t>5</w:t>
      </w:r>
    </w:p>
    <w:p>
      <w:r>
        <w:t>* *553 1'''''''''</w:t>
      </w:r>
    </w:p>
    <w:p>
      <w:r>
        <w:t>5</w:t>
      </w:r>
    </w:p>
    <w:p>
      <w:r>
        <w:t>5 8</w:t>
      </w:r>
    </w:p>
    <w:p>
      <w:r>
        <w:t>5 5 L</w:t>
      </w:r>
    </w:p>
    <w:p>
      <w:r>
        <w:t>7</w:t>
      </w:r>
    </w:p>
    <w:p>
      <w:r>
        <w:t>5 * 88 * F#0</w:t>
      </w:r>
    </w:p>
    <w:p>
      <w:r>
        <w:t>2 7 3H3</w:t>
      </w:r>
    </w:p>
    <w:p>
      <w:r>
        <w:t>3 $ A7 1'''''''''</w:t>
      </w:r>
    </w:p>
    <w:p>
      <w:r>
        <w:t>C</w:t>
      </w:r>
    </w:p>
    <w:p>
      <w:r>
        <w:t>8</w:t>
        <w:tab/>
        <w:t>8 E</w:t>
      </w:r>
    </w:p>
    <w:p>
      <w:r>
        <w:t>*57</w:t>
      </w:r>
    </w:p>
    <w:p>
      <w:r>
        <w:t>*3 6 5&lt;</w:t>
      </w:r>
    </w:p>
    <w:p>
      <w:r>
        <w:t>* &lt;8</w:t>
      </w:r>
    </w:p>
    <w:p>
      <w:r>
        <w:t>5 858 7</w:t>
      </w:r>
    </w:p>
    <w:p>
      <w:r>
        <w:t>B3 % 8</w:t>
        <w:tab/>
        <w:t>7 4''''''''''7 5 5&lt;8</w:t>
      </w:r>
    </w:p>
    <w:p>
      <w:r>
        <w:t>5 5</w:t>
        <w:tab/>
        <w:t>7</w:t>
      </w:r>
    </w:p>
    <w:p>
      <w:r>
        <w:t>A8 G $'''''''''''''</w:t>
      </w:r>
    </w:p>
    <w:p>
      <w:r>
        <w:t>2</w:t>
      </w:r>
    </w:p>
    <w:p>
      <w:r>
        <w:t>5</w:t>
      </w:r>
    </w:p>
    <w:p>
      <w:r>
        <w:t>*</w:t>
      </w:r>
    </w:p>
    <w:p>
      <w:r>
        <w:t>5C8</w:t>
        <w:tab/>
        <w:t>*</w:t>
      </w:r>
    </w:p>
    <w:p>
      <w:r>
        <w:t>5&lt; G 5 7 8 *</w:t>
      </w:r>
    </w:p>
    <w:p>
      <w:r>
        <w:t>82</w:t>
      </w:r>
    </w:p>
    <w:p>
      <w:r>
        <w:t>7</w:t>
      </w:r>
    </w:p>
    <w:p>
      <w:r>
        <w:t>C</w:t>
      </w:r>
    </w:p>
    <w:p>
      <w:r>
        <w:t>8</w:t>
        <w:tab/>
        <w:t>83 ,5 85 8.5</w:t>
      </w:r>
    </w:p>
    <w:p>
      <w:r>
        <w:t>GI7 G 5C 5&lt; * AA</w:t>
      </w:r>
    </w:p>
    <w:p>
      <w:r>
        <w:t>*5</w:t>
      </w:r>
    </w:p>
    <w:p>
      <w:r>
        <w:t>GC5</w:t>
      </w:r>
    </w:p>
    <w:p>
      <w:r>
        <w:t>..8</w:t>
      </w:r>
    </w:p>
    <w:p>
      <w:r>
        <w:t>5</w:t>
      </w:r>
    </w:p>
    <w:p>
      <w:r>
        <w:t>5</w:t>
        <w:tab/>
        <w:t>83</w:t>
      </w:r>
    </w:p>
    <w:p>
      <w:r>
        <w:t>3 #</w:t>
      </w:r>
    </w:p>
    <w:p>
      <w:r>
        <w:t>:</w:t>
      </w:r>
    </w:p>
    <w:p>
      <w:r>
        <w:t>.AA</w:t>
      </w:r>
    </w:p>
    <w:p>
      <w:r>
        <w:t>5 ;</w:t>
      </w:r>
    </w:p>
    <w:p>
      <w:r>
        <w:t>#C 5</w:t>
      </w:r>
    </w:p>
    <w:p>
      <w:r>
        <w:t>*2 7 1'''''''''</w:t>
      </w:r>
    </w:p>
    <w:p>
      <w:r>
        <w:t>.</w:t>
        <w:tab/>
        <w:t>8 $'''''''''''''</w:t>
      </w:r>
    </w:p>
    <w:p>
      <w:r>
        <w:t>C/3 A3 5 8I</w:t>
      </w:r>
    </w:p>
    <w:p>
      <w:r>
        <w:t>E</w:t>
      </w:r>
    </w:p>
    <w:p>
      <w:r>
        <w:t>J 5C B 5</w:t>
      </w:r>
    </w:p>
    <w:p>
      <w:r>
        <w:t>*2 3</w:t>
      </w:r>
    </w:p>
    <w:p>
      <w:r>
        <w:t>%</w:t>
      </w:r>
    </w:p>
    <w:p>
      <w:r>
        <w:t>8</w:t>
      </w:r>
    </w:p>
    <w:p>
      <w:r>
        <w:t>(</w:t>
      </w:r>
    </w:p>
    <w:p>
      <w:r>
        <w:t>C3 A32 E</w:t>
      </w:r>
    </w:p>
    <w:p>
      <w:r>
        <w:t>5</w:t>
      </w:r>
    </w:p>
    <w:p>
      <w:r>
        <w:t>85</w:t>
      </w:r>
    </w:p>
    <w:p>
      <w:r>
        <w:t>.8K</w:t>
      </w:r>
    </w:p>
    <w:p>
      <w:r>
        <w:t>3 A3 2 E</w:t>
      </w:r>
    </w:p>
    <w:p>
      <w:r>
        <w:t>C</w:t>
        <w:tab/>
        <w:tab/>
        <w:t>8*</w:t>
        <w:tab/>
        <w:t>K</w:t>
      </w:r>
    </w:p>
    <w:p>
      <w:r>
        <w:t>/3 A3 2 E</w:t>
      </w:r>
    </w:p>
    <w:p>
      <w:r>
        <w:t>MB 53</w:t>
      </w:r>
    </w:p>
    <w:p>
      <w:r>
        <w:t>!</w:t>
      </w:r>
    </w:p>
    <w:p>
      <w:r>
        <w:t>8</w:t>
      </w:r>
    </w:p>
    <w:p>
      <w:r>
        <w:t>N 82 7 $''''''''''''' C 8 E 5</w:t>
      </w:r>
    </w:p>
    <w:p>
      <w:r>
        <w:t>:</w:t>
      </w:r>
    </w:p>
    <w:p>
      <w:r>
        <w:t>*</w:t>
        <w:tab/>
        <w:tab/>
        <w:tab/>
        <w:t>55 E</w:t>
      </w:r>
    </w:p>
    <w:p>
      <w:r>
        <w:t>J</w:t>
      </w:r>
    </w:p>
    <w:p>
      <w:r>
        <w:t>5 57</w:t>
      </w:r>
    </w:p>
    <w:p>
      <w:r>
        <w:t>8* C 5A</w:t>
        <w:tab/>
        <w:t>3 %</w:t>
      </w:r>
    </w:p>
    <w:p>
      <w:r>
        <w:t>5C</w:t>
      </w:r>
    </w:p>
    <w:p>
      <w:r>
        <w:t>L A8* 7 5 5&lt;</w:t>
      </w:r>
    </w:p>
    <w:p>
      <w:r>
        <w:t>5A8</w:t>
      </w:r>
    </w:p>
    <w:p>
      <w:r>
        <w:t>5</w:t>
      </w:r>
    </w:p>
    <w:p>
      <w:r>
        <w:t>/3 A3 ,5 85 5 =</w:t>
      </w:r>
    </w:p>
    <w:p>
      <w:r>
        <w:t>5</w:t>
      </w:r>
    </w:p>
    <w:p>
      <w:r>
        <w:t>*85</w:t>
      </w:r>
    </w:p>
    <w:p>
      <w:r>
        <w:t>* 58 85</w:t>
      </w:r>
    </w:p>
    <w:p>
      <w:r>
        <w:t>1'''''''''7</w:t>
      </w:r>
    </w:p>
    <w:p>
      <w:r>
        <w:t>L *5</w:t>
      </w:r>
    </w:p>
    <w:p>
      <w:r>
        <w:t>3 ,5</w:t>
      </w:r>
    </w:p>
    <w:p>
      <w:r>
        <w:t>5</w:t>
      </w:r>
    </w:p>
    <w:p>
      <w:r>
        <w:t>A</w:t>
      </w:r>
    </w:p>
    <w:p>
      <w:r>
        <w:t>5C '''''''''' 8</w:t>
      </w:r>
    </w:p>
    <w:p>
      <w:r>
        <w:t>Q 7</w:t>
      </w:r>
    </w:p>
    <w:p>
      <w:r>
        <w:t>;AA</w:t>
      </w:r>
    </w:p>
    <w:p>
      <w:r>
        <w:t>B.5</w:t>
        <w:tab/>
        <w:t>3</w:t>
      </w:r>
    </w:p>
    <w:p>
      <w:r>
        <w:t>A3 !</w:t>
      </w:r>
    </w:p>
    <w:p>
      <w:r>
        <w:t>;.</w:t>
      </w:r>
    </w:p>
    <w:p>
      <w:r>
        <w:t>*5 7 5 12</w:t>
        <w:tab/>
        <w:t>5</w:t>
      </w:r>
    </w:p>
    <w:p>
      <w:r>
        <w:t>B G5 O 825 G</w:t>
      </w:r>
    </w:p>
    <w:p>
      <w:r>
        <w:t>5 5&lt; G</w:t>
      </w:r>
    </w:p>
    <w:p>
      <w:r>
        <w:t>A</w:t>
      </w:r>
    </w:p>
    <w:p>
      <w:r>
        <w:t>G5G ; * 5</w:t>
        <w:tab/>
        <w:t>8</w:t>
      </w:r>
    </w:p>
    <w:p>
      <w:r>
        <w:t>A</w:t>
        <w:tab/>
        <w:tab/>
        <w:t>3 ,5</w:t>
      </w:r>
    </w:p>
    <w:p>
      <w:r>
        <w:t>2</w:t>
      </w:r>
    </w:p>
    <w:p>
      <w:r>
        <w:t>5 8.</w:t>
        <w:tab/>
        <w:t>.</w:t>
      </w:r>
    </w:p>
    <w:p>
      <w:r>
        <w:t>"''''''''''3</w:t>
      </w:r>
    </w:p>
    <w:p>
      <w:r>
        <w:t>.3 # 5 57 5C.</w:t>
      </w:r>
    </w:p>
    <w:p>
      <w:r>
        <w:t>=</w:t>
        <w:tab/>
        <w:t>8 7</w:t>
      </w:r>
    </w:p>
    <w:p>
      <w:r>
        <w:t>5</w:t>
      </w:r>
    </w:p>
    <w:p>
      <w:r>
        <w:t>5 E 5 5</w:t>
      </w:r>
    </w:p>
    <w:p>
      <w:r>
        <w:t>5.3</w:t>
      </w:r>
    </w:p>
    <w:p>
      <w:r>
        <w:rPr>
          <w:b/>
        </w:rPr>
        <w:t>E. 4</w:t>
      </w:r>
    </w:p>
    <w:p>
      <w:r>
        <w:t>!"##$%</w:t>
      </w:r>
    </w:p>
    <w:p>
      <w:r>
        <w:t>3 !8 8</w:t>
      </w:r>
    </w:p>
    <w:p>
      <w:r>
        <w:t>5 85</w:t>
      </w:r>
    </w:p>
    <w:p>
      <w:r>
        <w:t>5 A 8* E 5C5</w:t>
      </w:r>
    </w:p>
    <w:p>
      <w:r>
        <w:t>%#7 5C 5 A8</w:t>
      </w:r>
    </w:p>
    <w:p>
      <w:r>
        <w:t>$'''''''''''''</w:t>
      </w:r>
    </w:p>
    <w:p>
      <w:r>
        <w:t>*253 % *5 5.</w:t>
      </w:r>
    </w:p>
    <w:p>
      <w:r>
        <w:t>3 A3</w:t>
      </w:r>
    </w:p>
    <w:p>
      <w:r>
        <w:t>5 8 R</w:t>
      </w:r>
    </w:p>
    <w:p>
      <w:r>
        <w:t>5 F5 / %#H3</w:t>
      </w:r>
    </w:p>
    <w:p>
      <w:r>
        <w:t>3 ,5</w:t>
      </w:r>
    </w:p>
    <w:p>
      <w:r>
        <w:t>25</w:t>
      </w:r>
    </w:p>
    <w:p>
      <w:r>
        <w:t>55</w:t>
      </w:r>
    </w:p>
    <w:p>
      <w:r>
        <w:t>8 G 5</w:t>
      </w:r>
    </w:p>
    <w:p>
      <w:r>
        <w:t>5</w:t>
      </w:r>
    </w:p>
    <w:p>
      <w:r>
        <w:t>*5 G *</w:t>
      </w:r>
    </w:p>
    <w:p>
      <w:r>
        <w:t>AA 5 5 L</w:t>
      </w:r>
    </w:p>
    <w:p>
      <w:r>
        <w:t>3</w:t>
      </w:r>
    </w:p>
    <w:p>
      <w:r>
        <w:t>%C5 LL 5 3</w:t>
      </w:r>
    </w:p>
    <w:p>
      <w:r>
        <w:t>5 G</w:t>
      </w:r>
    </w:p>
    <w:p>
      <w:r>
        <w:t>5 8</w:t>
      </w:r>
    </w:p>
    <w:p>
      <w:r>
        <w:t>*</w:t>
      </w:r>
    </w:p>
    <w:p>
      <w:r>
        <w:t>5C2 C 5</w:t>
      </w:r>
    </w:p>
    <w:p>
      <w:r>
        <w:t>5 *557</w:t>
      </w:r>
    </w:p>
    <w:p>
      <w:r>
        <w:t>; A3</w:t>
      </w:r>
    </w:p>
    <w:p>
      <w:r>
        <w:t>%C 5</w:t>
      </w:r>
    </w:p>
    <w:p>
      <w:r>
        <w:t>5C5 LL 5 3</w:t>
      </w:r>
    </w:p>
    <w:p>
      <w:r>
        <w:t>8</w:t>
      </w:r>
    </w:p>
    <w:p>
      <w:r>
        <w:t>A 7 5</w:t>
      </w:r>
    </w:p>
    <w:p>
      <w:r>
        <w:t>8A</w:t>
        <w:tab/>
        <w:t>A</w:t>
      </w:r>
    </w:p>
    <w:p>
      <w:r>
        <w:t>*55 C</w:t>
      </w:r>
    </w:p>
    <w:p>
      <w:r>
        <w:t>*</w:t>
      </w:r>
    </w:p>
    <w:p>
      <w:r>
        <w:t>* 5C=8</w:t>
      </w:r>
    </w:p>
    <w:p>
      <w:r>
        <w:t>*5 A8 F"19</w:t>
      </w:r>
    </w:p>
    <w:p>
      <w:r>
        <w:t>,,</w:t>
      </w:r>
    </w:p>
    <w:p>
      <w:r>
        <w:t>3 H3 % 8</w:t>
      </w:r>
    </w:p>
    <w:p>
      <w:r>
        <w:t>*55 C2</w:t>
      </w:r>
    </w:p>
    <w:p>
      <w:r>
        <w:t>5</w:t>
      </w:r>
    </w:p>
    <w:p>
      <w:r>
        <w:t>O 3 ,5</w:t>
      </w:r>
    </w:p>
    <w:p>
      <w:r>
        <w:t>E 5C 5&lt;</w:t>
      </w:r>
    </w:p>
    <w:p>
      <w:r>
        <w:t>* G 5 *55</w:t>
      </w:r>
    </w:p>
    <w:p>
      <w:r>
        <w:t>G</w:t>
      </w:r>
    </w:p>
    <w:p>
      <w:r>
        <w:t>85</w:t>
      </w:r>
    </w:p>
    <w:p>
      <w:r>
        <w:t>5 F65</w:t>
        <w:tab/>
        <w:t>7</w:t>
      </w:r>
    </w:p>
    <w:p>
      <w:r>
        <w:t>M7 3 /</w:t>
      </w:r>
    </w:p>
    <w:p>
      <w:r>
        <w:t>3 LL</w:t>
      </w:r>
    </w:p>
    <w:p>
      <w:r>
        <w:t>H3</w:t>
      </w:r>
    </w:p>
    <w:p>
      <w:r>
        <w:t>%G 5C2 C 5</w:t>
      </w:r>
    </w:p>
    <w:p>
      <w:r>
        <w:t>85</w:t>
      </w:r>
    </w:p>
    <w:p>
      <w:r>
        <w:t>C 85 =</w:t>
      </w:r>
    </w:p>
    <w:p>
      <w:r>
        <w:t>587 5 A = C5 85</w:t>
      </w:r>
    </w:p>
    <w:p>
      <w:r>
        <w:t>8</w:t>
      </w:r>
    </w:p>
    <w:p>
      <w:r>
        <w:t>5C</w:t>
        <w:tab/>
        <w:t>887 CE C 5</w:t>
        <w:tab/>
        <w:t>3 !</w:t>
      </w:r>
    </w:p>
    <w:p>
      <w:r>
        <w:t>&lt; B7</w:t>
      </w:r>
    </w:p>
    <w:p>
      <w:r>
        <w:t>7</w:t>
      </w:r>
    </w:p>
    <w:p>
      <w:r>
        <w:t>5 7 5C 5&lt; *7 2;*</w:t>
      </w:r>
    </w:p>
    <w:p>
      <w:r>
        <w:t>2 A7</w:t>
      </w:r>
    </w:p>
    <w:p>
      <w:r>
        <w:t>G 5 58</w:t>
      </w:r>
    </w:p>
    <w:p>
      <w:r>
        <w:t>G</w:t>
      </w:r>
    </w:p>
    <w:p>
      <w:r>
        <w:t>5 F"19 / ,,,</w:t>
      </w:r>
    </w:p>
    <w:p>
      <w:r>
        <w:t>3 L K "19 L ,,, / 3 LH3 6C5</w:t>
      </w:r>
    </w:p>
    <w:p>
      <w:r>
        <w:t>25 2</w:t>
      </w:r>
    </w:p>
    <w:p>
      <w:r>
        <w:t>7 5C 5&lt;</w:t>
      </w:r>
    </w:p>
    <w:p>
      <w:r>
        <w:t>5 *5 F 3 S&lt;53 !</w:t>
      </w:r>
    </w:p>
    <w:p>
      <w:r>
        <w:t>*5 3 LNNH3</w:t>
      </w:r>
    </w:p>
    <w:p>
      <w:r>
        <w:t>! 5</w:t>
      </w:r>
    </w:p>
    <w:p>
      <w:r>
        <w:t>B7 5</w:t>
      </w:r>
    </w:p>
    <w:p>
      <w:r>
        <w:t>825 G $''''''''''''' C</w:t>
      </w:r>
    </w:p>
    <w:p>
      <w:r>
        <w:t>858 5</w:t>
      </w:r>
    </w:p>
    <w:p>
      <w:r>
        <w:t>*5 I 7 G5G ; * 5</w:t>
      </w:r>
    </w:p>
    <w:p>
      <w:r>
        <w:t>57 5</w:t>
      </w:r>
    </w:p>
    <w:p>
      <w:r>
        <w:t>=</w:t>
      </w:r>
    </w:p>
    <w:p>
      <w:r>
        <w:t>;</w:t>
      </w:r>
    </w:p>
    <w:p>
      <w:r>
        <w:t>3 6C5</w:t>
      </w:r>
    </w:p>
    <w:p>
      <w:r>
        <w:t>85 GC5 C8</w:t>
      </w:r>
    </w:p>
    <w:p>
      <w:r>
        <w:t>. 5 5</w:t>
      </w:r>
    </w:p>
    <w:p>
      <w:r>
        <w:t>1'''''''''7 5</w:t>
      </w:r>
    </w:p>
    <w:p>
      <w:r>
        <w:t>*5</w:t>
      </w:r>
    </w:p>
    <w:p>
      <w:r>
        <w:t>GC5 A</w:t>
      </w:r>
    </w:p>
    <w:p>
      <w:r>
        <w:t>523 7 5C</w:t>
        <w:tab/>
        <w:t>87 G *</w:t>
      </w:r>
    </w:p>
    <w:p>
      <w:r>
        <w:t>G</w:t>
      </w:r>
    </w:p>
    <w:p>
      <w:r>
        <w:t>5</w:t>
      </w:r>
    </w:p>
    <w:p>
      <w:r>
        <w:t>C</w:t>
        <w:tab/>
        <w:t>.. M $'''''''''''''7 * *</w:t>
      </w:r>
    </w:p>
    <w:p>
      <w:r>
        <w:t>8 * 5</w:t>
      </w:r>
    </w:p>
    <w:p>
      <w:r>
        <w:t>AA8</w:t>
      </w:r>
    </w:p>
    <w:p>
      <w:r>
        <w:t>5&lt;3 5</w:t>
      </w:r>
    </w:p>
    <w:p>
      <w:r>
        <w:t>5 A</w:t>
      </w:r>
    </w:p>
    <w:p>
      <w:r>
        <w:t>E</w:t>
      </w:r>
    </w:p>
    <w:p>
      <w:r>
        <w:t>*3 6 5</w:t>
        <w:tab/>
        <w:t>8 *</w:t>
      </w:r>
    </w:p>
    <w:p>
      <w:r>
        <w:t>5</w:t>
      </w:r>
    </w:p>
    <w:p>
      <w:r>
        <w:t>7 5 *</w:t>
      </w:r>
    </w:p>
    <w:p>
      <w:r>
        <w:t>E</w:t>
      </w:r>
    </w:p>
    <w:p>
      <w:r>
        <w:t>5&lt; B I 8</w:t>
        <w:tab/>
        <w:t>8 M</w:t>
      </w:r>
    </w:p>
    <w:p>
      <w:r>
        <w:t>5 L</w:t>
      </w:r>
    </w:p>
    <w:p>
      <w:r>
        <w:t>3 !B 57</w:t>
      </w:r>
    </w:p>
    <w:p>
      <w:r>
        <w:t>85 5</w:t>
      </w:r>
    </w:p>
    <w:p>
      <w:r>
        <w:t>5C</w:t>
        <w:tab/>
        <w:t>8 E 5C</w:t>
      </w:r>
    </w:p>
    <w:p>
      <w:r>
        <w:t>2 7 5</w:t>
      </w:r>
    </w:p>
    <w:p>
      <w:r>
        <w:t>5</w:t>
      </w:r>
    </w:p>
    <w:p>
      <w:r>
        <w:t>B G 1''''''''' C</w:t>
      </w:r>
    </w:p>
    <w:p>
      <w:r>
        <w:t>8</w:t>
      </w:r>
    </w:p>
    <w:p>
      <w:r>
        <w:t>* 5 L</w:t>
      </w:r>
    </w:p>
    <w:p>
      <w:r>
        <w:t>3 !</w:t>
      </w:r>
    </w:p>
    <w:p>
      <w:r>
        <w:t>7 5 C</w:t>
      </w:r>
    </w:p>
    <w:p>
      <w:r>
        <w:t>E</w:t>
      </w:r>
    </w:p>
    <w:p>
      <w:r>
        <w:t>53</w:t>
      </w:r>
    </w:p>
    <w:p>
      <w:r>
        <w:t>% ;. G558</w:t>
      </w:r>
    </w:p>
    <w:p>
      <w:r>
        <w:t>8A8</w:t>
      </w:r>
    </w:p>
    <w:p>
      <w:r>
        <w:t>3</w:t>
      </w:r>
    </w:p>
    <w:p>
      <w:r>
        <w:rPr>
          <w:b/>
        </w:rPr>
        <w:t>E. 5</w:t>
      </w:r>
    </w:p>
    <w:p>
      <w:r>
        <w:t>!"##$%</w:t>
      </w:r>
    </w:p>
    <w:p>
      <w:r>
        <w:t>L3 %C5 LL</w:t>
      </w:r>
    </w:p>
    <w:p>
      <w:r>
        <w:t>3 L</w:t>
      </w:r>
    </w:p>
    <w:p>
      <w:r>
        <w:t>8* G</w:t>
      </w:r>
    </w:p>
    <w:p>
      <w:r>
        <w:t>5C 5&lt; * 85 5C</w:t>
        <w:tab/>
        <w:tab/>
        <w:t>8 8.5</w:t>
      </w:r>
    </w:p>
    <w:p>
      <w:r>
        <w:t>G</w:t>
      </w:r>
    </w:p>
    <w:p>
      <w:r>
        <w:t>5 57 5</w:t>
      </w:r>
    </w:p>
    <w:p>
      <w:r>
        <w:t>.</w:t>
      </w:r>
    </w:p>
    <w:p>
      <w:r>
        <w:t>;</w:t>
      </w:r>
    </w:p>
    <w:p>
      <w:r>
        <w:t>5</w:t>
      </w:r>
    </w:p>
    <w:p>
      <w:r>
        <w:t>; E</w:t>
      </w:r>
    </w:p>
    <w:p>
      <w:r>
        <w:t>5 8</w:t>
      </w:r>
    </w:p>
    <w:p>
      <w:r>
        <w:t>53 " 8A7 5 &lt;</w:t>
      </w:r>
    </w:p>
    <w:p>
      <w:r>
        <w:t>8 3 ! 5</w:t>
      </w:r>
    </w:p>
    <w:p>
      <w:r>
        <w:t>B7 5C 5&lt; * . ;GC L ; 7</w:t>
      </w:r>
    </w:p>
    <w:p>
      <w:r>
        <w:t>GC5 C</w:t>
      </w:r>
    </w:p>
    <w:p>
      <w:r>
        <w:t>A3 6</w:t>
      </w:r>
    </w:p>
    <w:p>
      <w:r>
        <w:t>*3</w:t>
      </w:r>
    </w:p>
    <w:p>
      <w:r>
        <w:t>$</w:t>
      </w:r>
    </w:p>
    <w:p>
      <w:r>
        <w:t>G</w:t>
      </w:r>
    </w:p>
    <w:p>
      <w:r>
        <w:t>5 G</w:t>
      </w:r>
    </w:p>
    <w:p>
      <w:r>
        <w:t>5 5</w:t>
      </w:r>
    </w:p>
    <w:p>
      <w:r>
        <w:t>*857 5C</w:t>
      </w:r>
    </w:p>
    <w:p>
      <w:r>
        <w:t>5 5&lt;</w:t>
      </w:r>
    </w:p>
    <w:p>
      <w:r>
        <w:t>8 F6 N 3 /H3 "</w:t>
      </w:r>
    </w:p>
    <w:p>
      <w:r>
        <w:t>G $''''''''''''' 8</w:t>
      </w:r>
    </w:p>
    <w:p>
      <w:r>
        <w:t>O 5 . 8*</w:t>
        <w:tab/>
        <w:t>5</w:t>
      </w:r>
    </w:p>
    <w:p>
      <w:r>
        <w:t>5 ; G</w:t>
      </w:r>
    </w:p>
    <w:p>
      <w:r>
        <w:t>* 5 L</w:t>
      </w:r>
    </w:p>
    <w:p>
      <w:r>
        <w:t>3 ,5 5 AA</w:t>
      </w:r>
    </w:p>
    <w:p>
      <w:r>
        <w:t>E 5C '''''''''' C</w:t>
        <w:tab/>
        <w:t>*&lt;</w:t>
      </w:r>
    </w:p>
    <w:p>
      <w:r>
        <w:t>A</w:t>
      </w:r>
    </w:p>
    <w:p>
      <w:r>
        <w:t>5 3 7 55</w:t>
      </w:r>
    </w:p>
    <w:p>
      <w:r>
        <w:t>88 *&lt;8</w:t>
      </w:r>
    </w:p>
    <w:p>
      <w:r>
        <w:t>Q</w:t>
      </w:r>
    </w:p>
    <w:p>
      <w:r>
        <w:t>5 5</w:t>
      </w:r>
    </w:p>
    <w:p>
      <w:r>
        <w:t>A</w:t>
      </w:r>
    </w:p>
    <w:p>
      <w:r>
        <w:t>5 *</w:t>
      </w:r>
    </w:p>
    <w:p>
      <w:r>
        <w:t>&lt;</w:t>
        <w:tab/>
        <w:t>3 ! 57 5 8 !''''''''''</w:t>
      </w:r>
    </w:p>
    <w:p>
      <w:r>
        <w:t>858 G $'''''''''''''</w:t>
      </w:r>
    </w:p>
    <w:p>
      <w:r>
        <w:t>G8</w:t>
      </w:r>
    </w:p>
    <w:p>
      <w:r>
        <w:t>5 *85</w:t>
      </w:r>
    </w:p>
    <w:p>
      <w:r>
        <w:t>5I3 ,5</w:t>
      </w:r>
    </w:p>
    <w:p>
      <w:r>
        <w:t>B 5</w:t>
      </w:r>
    </w:p>
    <w:p>
      <w:r>
        <w:t>825 G</w:t>
      </w:r>
    </w:p>
    <w:p>
      <w:r>
        <w:t>5</w:t>
      </w:r>
    </w:p>
    <w:p>
      <w:r>
        <w:t>88 A</w:t>
      </w:r>
    </w:p>
    <w:p>
      <w:r>
        <w:t>5 5 2</w:t>
      </w:r>
    </w:p>
    <w:p>
      <w:r>
        <w:t>1'''''''''3 $ 7</w:t>
      </w:r>
    </w:p>
    <w:p>
      <w:r>
        <w:t>E</w:t>
      </w:r>
    </w:p>
    <w:p>
      <w:r>
        <w:t>G 5 *85</w:t>
      </w:r>
    </w:p>
    <w:p>
      <w:r>
        <w:t>88 58 E</w:t>
      </w:r>
    </w:p>
    <w:p>
      <w:r>
        <w:t>*</w:t>
      </w:r>
    </w:p>
    <w:p>
      <w:r>
        <w:t>;G</w:t>
      </w:r>
    </w:p>
    <w:p>
      <w:r>
        <w:t>*</w:t>
        <w:tab/>
        <w:t>3</w:t>
      </w:r>
    </w:p>
    <w:p>
      <w:r>
        <w:t>!B 57 $'''''''''''''</w:t>
      </w:r>
    </w:p>
    <w:p>
      <w:r>
        <w:t>828</w:t>
      </w:r>
    </w:p>
    <w:p>
      <w:r>
        <w:t>*</w:t>
        <w:tab/>
        <w:tab/>
        <w:tab/>
        <w:t>553</w:t>
      </w:r>
    </w:p>
    <w:p>
      <w:r>
        <w:t xml:space="preserve">3 </w:t>
        <w:tab/>
        <w:t>A8 E 5C5 / %#7 5 8</w:t>
      </w:r>
    </w:p>
    <w:p>
      <w:r>
        <w:t>.</w:t>
      </w:r>
    </w:p>
    <w:p>
      <w:r>
        <w:t>5 3</w:t>
      </w:r>
    </w:p>
    <w:p>
      <w:r>
        <w:t>%</w:t>
      </w:r>
    </w:p>
    <w:p>
      <w:r>
        <w:t>5</w:t>
      </w:r>
    </w:p>
    <w:p>
      <w:r>
        <w:t>7 . 7</w:t>
      </w:r>
    </w:p>
    <w:p>
      <w:r>
        <w:t>" 5 A (</w:t>
      </w:r>
    </w:p>
    <w:p>
      <w:r>
        <w:t>− : 5C 5 A8</w:t>
      </w:r>
    </w:p>
    <w:p>
      <w:r>
        <w:t>$'''''''''''''</w:t>
      </w:r>
    </w:p>
    <w:p>
      <w:r>
        <w:t>5 ;.</w:t>
      </w:r>
    </w:p>
    <w:p>
      <w:r>
        <w:t>12</w:t>
        <w:tab/>
        <w:t>5</w:t>
      </w:r>
    </w:p>
    <w:p>
      <w:r>
        <w:t>#C</w:t>
      </w:r>
    </w:p>
    <w:p>
      <w:r>
        <w:t>*5</w:t>
      </w:r>
    </w:p>
    <w:p>
      <w:r>
        <w:t>5</w:t>
      </w:r>
    </w:p>
    <w:p>
      <w:r>
        <w:t>3</w:t>
      </w:r>
    </w:p>
    <w:p>
      <w:r>
        <w:t>" A (</w:t>
      </w:r>
    </w:p>
    <w:p>
      <w:r>
        <w:t>− "</w:t>
        <w:tab/>
        <w:tab/>
        <w:t>5 5 ;.</w:t>
      </w:r>
    </w:p>
    <w:p>
      <w:r>
        <w:rPr>
          <w:b/>
        </w:rPr>
        <w:t>E. 6</w:t>
      </w:r>
    </w:p>
    <w:p>
      <w:r>
        <w:t>!"##$%</w:t>
      </w:r>
    </w:p>
    <w:p>
      <w:r>
        <w:t>6 E * (</w:t>
      </w:r>
    </w:p>
    <w:p>
      <w:r>
        <w:t>− !82 1'''''''''</w:t>
      </w:r>
    </w:p>
    <w:p>
      <w:r>
        <w:t>5 5</w:t>
      </w:r>
    </w:p>
    <w:p>
      <w:r>
        <w:t>K − !82 $'''''''''''''</w:t>
      </w:r>
    </w:p>
    <w:p>
      <w:r>
        <w:t>5 5</w:t>
      </w:r>
    </w:p>
    <w:p>
      <w:r>
        <w:t>*</w:t>
        <w:tab/>
        <w:tab/>
        <w:tab/>
        <w:t>553</w:t>
      </w:r>
    </w:p>
    <w:p>
      <w:r>
        <w:t>% .AAB</w:t>
      </w:r>
    </w:p>
    <w:p>
      <w:r>
        <w:t>;</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