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CAPH/186/2005 vom 15. September 2005</w:t>
      </w:r>
    </w:p>
    <w:p>
      <w:r>
        <w:t>GE Cour de justice, 2005-09-15, DE</w:t>
      </w:r>
    </w:p>
    <w:p>
      <w:r>
        <w:rPr>
          <w:b/>
        </w:rPr>
        <w:t xml:space="preserve">Quelle: </w:t>
      </w:r>
      <w:r>
        <w:t>https://mcp.opencaselaw.ch/entscheid/ge_gerichte_CAPH_186_2005</w:t>
      </w:r>
    </w:p>
    <w:p>
      <w:r>
        <w:t>FR: GE_GERICHTE CAPH/186/2005 du 15 septembre 2005</w:t>
      </w:r>
    </w:p>
    <w:p>
      <w:r>
        <w:t>IT: GE_GERICHTE CAPH/186/2005 del 15 settembre 2005</w:t>
      </w:r>
    </w:p>
    <w:p>
      <w:pPr>
        <w:pStyle w:val="Heading2"/>
      </w:pPr>
      <w:r>
        <w:t>Regeste</w:t>
      </w:r>
    </w:p>
    <w:p>
      <w:r>
        <w:t>Résumé: La Cour annule le jugement de première instance qui avait retenu des actes de harcèlement psychologique à l'encontre de T et alloué une indemnité en réparation du tort moral subi. T, assistante personnelle de A, a certes souffert des tensions entre A et B, administrateurs de E. Le simple fait qu'il existe une mauvaise ambiance de travail au sein d'une entreprise ne saurait toutefois être qualifié de harcèlement contraire à l'art. 328 CO. En l'espèce, il n'a pas été établi que T aurait été la cible d'agissements hostiles et répétés visant à l'isoler ou à l'exclure.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09&amp;09.:; 1#2#3#</w:t>
      </w:r>
    </w:p>
    <w:p>
      <w:r>
        <w:t>/</w:t>
      </w:r>
    </w:p>
    <w:p>
      <w:r>
        <w:t>--&lt;!4 #+-8#+= .</w:t>
      </w:r>
    </w:p>
    <w:p>
      <w:r>
        <w:t>-</w:t>
      </w:r>
    </w:p>
    <w:p>
      <w:r>
        <w:t>&amp;!6-&gt;"#7&amp;#28!&amp;=?&lt; 0</w:t>
        <w:tab/>
        <w:t>5</w:t>
      </w:r>
    </w:p>
    <w:p>
      <w:r>
        <w:t>--&gt; 0-!+4!-0@!722#=?&lt;0.</w:t>
      </w:r>
    </w:p>
    <w:p>
      <w:r>
        <w:t>-7 -1472#!+471$727=&lt;AAB</w:t>
      </w:r>
    </w:p>
    <w:p>
      <w:r>
        <w:t>!""#$</w:t>
      </w:r>
    </w:p>
    <w:p>
      <w:r>
        <w:t>" ( = #********** +! 00 ?&lt;</w:t>
      </w:r>
    </w:p>
    <w:p>
      <w:r>
        <w:t>0 90 :. 0 0</w:t>
      </w:r>
    </w:p>
    <w:p>
      <w:r>
        <w:t>= C :0 0 4/ 0"</w:t>
        <w:tab/>
        <w:t>=&lt; =0</w:t>
      </w:r>
    </w:p>
    <w:p>
      <w:r>
        <w:t>D 5D4**********0</w:t>
      </w:r>
    </w:p>
    <w:p>
      <w:r>
        <w:t>9 ,</w:t>
      </w:r>
    </w:p>
    <w:p>
      <w:r>
        <w:t>A&gt;;E';&gt; 0 .FDG0 B0 9/;D</w:t>
        <w:tab/>
        <w:t>0 0 /; A&gt;EH(&gt; / 0 .FDG0 B0? 9=D 0 0 9/./;=</w:t>
      </w:r>
    </w:p>
    <w:p>
      <w:r>
        <w:t>:DIB0 A&gt;;E'&gt; / 0 .F D G 0 B 0 ? 9 = D</w:t>
      </w:r>
    </w:p>
    <w:p>
      <w:r>
        <w:t>.9</w:t>
      </w:r>
    </w:p>
    <w:p>
      <w:r>
        <w:t>A&gt;&gt; 0 .F D G 0 B 0 ;= D / A A&gt;;E&gt;</w:t>
      </w:r>
    </w:p>
    <w:p>
      <w:r>
        <w:t>9 .FDG0 B0=D</w:t>
      </w:r>
    </w:p>
    <w:p>
      <w:r>
        <w:t>. 0</w:t>
      </w:r>
    </w:p>
    <w:p>
      <w:r>
        <w:t>0./ 0</w:t>
      </w:r>
    </w:p>
    <w:p>
      <w:r>
        <w:t>9</w:t>
      </w:r>
    </w:p>
    <w:p>
      <w:r>
        <w:t>00=</w:t>
      </w:r>
    </w:p>
    <w:p>
      <w:r>
        <w:t>D0</w:t>
      </w:r>
    </w:p>
    <w:p>
      <w:r>
        <w:t>4********** D 0 9 A&gt; ('&gt;; 9 .F D G 0 B 0 ; ? 9 =D09. &gt;</w:t>
      </w:r>
    </w:p>
    <w:p>
      <w:r>
        <w:t>$ 0</w:t>
      </w:r>
    </w:p>
    <w:p>
      <w:r>
        <w:t>0 ?&lt; 0</w:t>
      </w:r>
    </w:p>
    <w:p>
      <w:r>
        <w:t>:</w:t>
      </w:r>
    </w:p>
    <w:p>
      <w:r>
        <w:t>0</w:t>
      </w:r>
    </w:p>
    <w:p>
      <w:r>
        <w:t>. 9</w:t>
      </w:r>
    </w:p>
    <w:p>
      <w:r>
        <w:t>%A&gt;;E'&gt;/) 0%A&gt;;E&gt; )</w:t>
      </w:r>
    </w:p>
    <w:p>
      <w:r>
        <w:t>0=0?&lt; . D .</w:t>
      </w:r>
    </w:p>
    <w:p>
      <w:r>
        <w:t>=? .</w:t>
      </w:r>
    </w:p>
    <w:p>
      <w:r>
        <w:t>4**********=9. &gt;#00</w:t>
      </w:r>
    </w:p>
    <w:p>
      <w:r>
        <w:t>9 0</w:t>
      </w:r>
    </w:p>
    <w:p>
      <w:r>
        <w:t>:000..</w:t>
      </w:r>
    </w:p>
    <w:p>
      <w:r>
        <w:t>.=</w:t>
      </w:r>
    </w:p>
    <w:p>
      <w:r>
        <w:t>=9 0 = 0</w:t>
      </w:r>
    </w:p>
    <w:p>
      <w:r>
        <w:t>9</w:t>
      </w:r>
    </w:p>
    <w:p>
      <w:r>
        <w:t>00&gt;</w:t>
      </w:r>
    </w:p>
    <w:p>
      <w:r>
        <w:t>$ . 0D0 A ?&lt; .A..=9A 0 0 &gt;</w:t>
      </w:r>
    </w:p>
    <w:p>
      <w:r>
        <w:t>$.0. 9 .0 ,</w:t>
      </w:r>
    </w:p>
    <w:p>
      <w:r>
        <w:t>!&gt; #**********+!=</w:t>
        <w:tab/>
        <w:t>..</w:t>
      </w:r>
    </w:p>
    <w:p>
      <w:r>
        <w:t>59B&lt;DJ*******=</w:t>
      </w:r>
    </w:p>
    <w:p>
      <w:r>
        <w:t>/0. =0 =0A/ 0</w:t>
        <w:tab/>
        <w:t>0</w:t>
      </w:r>
    </w:p>
    <w:p>
      <w:r>
        <w:t>0</w:t>
        <w:tab/>
        <w:t>&lt; /?</w:t>
        <w:tab/>
        <w:t>&gt; !**********= 8********** **********</w:t>
      </w:r>
    </w:p>
    <w:p>
      <w:r>
        <w:t>0 = 0 . 9 &lt;</w:t>
      </w:r>
    </w:p>
    <w:p>
      <w:r>
        <w:t>900 0</w:t>
      </w:r>
    </w:p>
    <w:p>
      <w:r>
        <w:t>.9&lt; 009DC&gt;</w:t>
      </w:r>
    </w:p>
    <w:p>
      <w:r>
        <w:t>#00/0</w:t>
      </w:r>
    </w:p>
    <w:p>
      <w:r>
        <w:t>A/ 0</w:t>
        <w:tab/>
        <w:t>&lt;1 B9330 %K133)= &lt; 0 9</w:t>
      </w:r>
    </w:p>
    <w:p>
      <w:r>
        <w:t>009 90</w:t>
      </w:r>
    </w:p>
    <w:p>
      <w:r>
        <w:t>0</w:t>
        <w:tab/>
        <w:t>&lt;B :&gt;</w:t>
      </w:r>
    </w:p>
    <w:p>
      <w:r>
        <w:t>;</w:t>
      </w:r>
    </w:p>
    <w:p>
      <w:r>
        <w:t>!""#$</w:t>
      </w:r>
    </w:p>
    <w:p>
      <w:r>
        <w:t>#**********+!C 0 0</w:t>
      </w:r>
    </w:p>
    <w:p>
      <w:r>
        <w:t>0</w:t>
        <w:tab/>
        <w:t>&lt;= 0</w:t>
      </w:r>
    </w:p>
    <w:p>
      <w:r>
        <w:t>.</w:t>
      </w:r>
    </w:p>
    <w:p>
      <w:r>
        <w:t>00 . .= D 0. : A= 8********** **********=:</w:t>
      </w:r>
    </w:p>
    <w:p>
      <w:r>
        <w:t>/00. &gt;$</w:t>
      </w:r>
    </w:p>
    <w:p>
      <w:r>
        <w:t>9 A</w:t>
      </w:r>
    </w:p>
    <w:p>
      <w:r>
        <w:t>B 0 . : D 00 A. D **********=</w:t>
      </w:r>
    </w:p>
    <w:p>
      <w:r>
        <w:t>9&lt; 009DC=0:0. /</w:t>
      </w:r>
    </w:p>
    <w:p>
      <w:r>
        <w:t>. D8********************&gt;</w:t>
      </w:r>
    </w:p>
    <w:p>
      <w:r>
        <w:t>8&gt; 4**********.. &lt;&lt;. #**********+!0</w:t>
        <w:tab/>
        <w:t>LHHH :0. . /0D 0&gt;</w:t>
      </w:r>
    </w:p>
    <w:p>
      <w:r>
        <w:t>" 9</w:t>
      </w:r>
    </w:p>
    <w:p>
      <w:r>
        <w:t>( ;= 0 .. .9 := B 0 ? 9 = 4********** C 0 A</w:t>
      </w:r>
    </w:p>
    <w:p>
      <w:r>
        <w:t>.D- **********D 0&gt;</w:t>
      </w:r>
    </w:p>
    <w:p>
      <w:r>
        <w:t>$ 04********** DA&gt;E;&gt;9.</w:t>
        <w:tab/>
        <w:t>IA</w:t>
        <w:tab/>
        <w:t>0 =</w:t>
      </w:r>
    </w:p>
    <w:p>
      <w:r>
        <w:t>: IB0A&gt;E&gt;&gt;</w:t>
      </w:r>
    </w:p>
    <w:p>
      <w:r>
        <w:t>&gt; B</w:t>
        <w:tab/>
        <w:t>90;=</w:t>
      </w:r>
    </w:p>
    <w:p>
      <w:r>
        <w:t>.********** 8**********= 0?0 AA0</w:t>
        <w:tab/>
        <w:t>..&gt;#</w:t>
      </w:r>
    </w:p>
    <w:p>
      <w:r>
        <w:t>? ;= ********** .. &lt;. / 0</w:t>
        <w:tab/>
        <w:t>C 0 0 D J******* D 0 M******* D 1 B9=</w:t>
      </w:r>
    </w:p>
    <w:p>
      <w:r>
        <w:t>D CA</w:t>
      </w:r>
    </w:p>
    <w:p>
      <w:r>
        <w:t>0</w:t>
        <w:tab/>
        <w:t>..&gt;</w:t>
      </w:r>
    </w:p>
    <w:p>
      <w:r>
        <w:t>$;./;=#**********+!A</w:t>
      </w:r>
    </w:p>
    <w:p>
      <w:r>
        <w:t>9000 D #**********9AA.&gt;</w:t>
      </w:r>
    </w:p>
    <w:p>
      <w:r>
        <w:t>"0=**********8********** A</w:t>
        <w:tab/>
        <w:tab/>
        <w:t>9. &lt;0</w:t>
        <w:tab/>
        <w:t>/0</w:t>
      </w:r>
    </w:p>
    <w:p>
      <w:r>
        <w:t>00AA. =**********</w:t>
        <w:tab/>
        <w:t>?</w:t>
        <w:tab/>
        <w:t>=D000=</w:t>
      </w:r>
    </w:p>
    <w:p>
      <w:r>
        <w:t>#**********+!&gt;</w:t>
      </w:r>
    </w:p>
    <w:p>
      <w:r>
        <w:t>&gt;</w:t>
      </w:r>
    </w:p>
    <w:p>
      <w:r>
        <w:t>C= 4********** 9</w:t>
        <w:tab/>
        <w:t xml:space="preserve"> A 0</w:t>
        <w:tab/>
        <w:t>/? B0</w:t>
      </w:r>
    </w:p>
    <w:p>
      <w:r>
        <w:t>5</w:t>
        <w:tab/>
        <w:t>0</w:t>
        <w:tab/>
        <w:t>&lt;:&gt;"0 0B =0000B&lt; 0 . .: 0</w:t>
      </w:r>
    </w:p>
    <w:p>
      <w:r>
        <w:t>9. .. N9./009O=:00A 0</w:t>
        <w:tab/>
        <w:t>/?= 0 8********** **********= 5.:</w:t>
        <w:tab/>
        <w:t>0</w:t>
      </w:r>
    </w:p>
    <w:p>
      <w:r>
        <w:t>A .: . 5: ..A</w:t>
      </w:r>
    </w:p>
    <w:p>
      <w:r>
        <w:t>./ 0.% &gt;H)&gt;#</w:t>
      </w:r>
    </w:p>
    <w:p>
      <w:r>
        <w:t>0 ?&lt;=00 ..:00 9.. F. 0 0C =:009..</w:t>
        <w:tab/>
        <w:t>0.= :059&lt;. 0.=:AA. P . DA</w:t>
      </w:r>
    </w:p>
    <w:p>
      <w:r>
        <w:t>9 .. .= A :00 9 A 0</w:t>
        <w:tab/>
        <w:t>/? &gt; 9 0 0= 00 :. : 0 . .&lt;. B 0 ./</w:t>
      </w:r>
    </w:p>
    <w:p>
      <w:r>
        <w:t>A0 8********************:00.00. &lt;&lt;9</w:t>
      </w:r>
    </w:p>
    <w:p>
      <w:r>
        <w:t>?:C9 0</w:t>
        <w:tab/>
        <w:t>&lt;B=: Q 0?00&gt;$9</w:t>
      </w:r>
    </w:p>
    <w:p>
      <w:r>
        <w:t>9 ..N</w:t>
      </w:r>
    </w:p>
    <w:p>
      <w:r>
        <w:t>O=D0 =</w:t>
        <w:tab/>
        <w:t>./</w:t>
        <w:tab/>
        <w:t>L=009 .. :0 .0</w:t>
        <w:tab/>
        <w:t>=: 9</w:t>
        <w:tab/>
        <w:t>A ..0&gt;</w:t>
      </w:r>
    </w:p>
    <w:p>
      <w:r>
        <w:t>+0?=.0</w:t>
      </w:r>
    </w:p>
    <w:p>
      <w:r>
        <w:t>. ..00,</w:t>
      </w:r>
    </w:p>
    <w:p>
      <w:r>
        <w:t>!""#$</w:t>
      </w:r>
    </w:p>
    <w:p>
      <w:r>
        <w:t>4</w:t>
      </w:r>
    </w:p>
    <w:p>
      <w:r>
        <w:t>0</w:t>
        <w:tab/>
        <w:t>5. 0 0 % 0</w:t>
      </w:r>
    </w:p>
    <w:p>
      <w:r>
        <w:t>:.F 0&lt; 9 00) AA.:0/ 90.</w:t>
      </w:r>
    </w:p>
    <w:p>
      <w:r>
        <w:t>A0</w:t>
      </w:r>
    </w:p>
    <w:p>
      <w:r>
        <w:t>8********** **********= 0</w:t>
      </w:r>
    </w:p>
    <w:p>
      <w:r>
        <w:t>0 . 9. C 0 &gt; B90;=4**********.</w:t>
        <w:tab/>
        <w:t>0. D0.0 A &gt; 8********** 9 NB O = N .0</w:t>
        <w:tab/>
        <w:t>&lt;CO D 0.&lt; 4**********&gt;! = L=0. .</w:t>
      </w:r>
    </w:p>
    <w:p>
      <w:r>
        <w:t>/09 . :00</w:t>
      </w:r>
    </w:p>
    <w:p>
      <w:r>
        <w:t>=0</w:t>
        <w:tab/>
        <w:t>.</w:t>
        <w:tab/>
        <w:t>= 0 /</w:t>
        <w:tab/>
        <w:t>&lt; 0 A</w:t>
      </w:r>
    </w:p>
    <w:p>
      <w:r>
        <w:t>%.&gt;K*****=1*****=&amp;*****)&gt; .</w:t>
      </w:r>
    </w:p>
    <w:p>
      <w:r>
        <w:t>AA. :0 0 9 .. 00 9 4**********900900&gt;</w:t>
      </w:r>
    </w:p>
    <w:p>
      <w:r>
        <w:t>********** AA. : 4********** 9 / N.</w:t>
      </w:r>
    </w:p>
    <w:p>
      <w:r>
        <w:t>O&gt;</w:t>
      </w:r>
    </w:p>
    <w:p>
      <w:r>
        <w:t>" 0</w:t>
        <w:tab/>
        <w:t>5.:900</w:t>
      </w:r>
    </w:p>
    <w:p>
      <w:r>
        <w:t>0 0 = 9 =0 00/ 94********** 9 B 0?:D</w:t>
      </w:r>
    </w:p>
    <w:p>
      <w:r>
        <w:t>. 00</w:t>
      </w:r>
    </w:p>
    <w:p>
      <w:r>
        <w:t>8********** A.:D</w:t>
      </w:r>
    </w:p>
    <w:p>
      <w:r>
        <w:t xml:space="preserve">%.&gt; 7*****= *****)&gt; "0 .A: = 0 . 7***** C . : 4********** </w:t>
        <w:tab/>
        <w:t xml:space="preserve">9 0 </w:t>
        <w:tab/>
        <w:t xml:space="preserve"> 0 9 0</w:t>
        <w:tab/>
        <w:t>5. %R*****)=?:. B&gt;"0B0 ;= 0</w:t>
        <w:tab/>
        <w:t>. ?</w:t>
      </w:r>
    </w:p>
    <w:p>
      <w:r>
        <w:t>9 4**********0. &gt;</w:t>
      </w:r>
    </w:p>
    <w:p>
      <w:r>
        <w:t># A =0./0:4********** 0 .C.</w:t>
      </w:r>
    </w:p>
    <w:p>
      <w:r>
        <w:t>:</w:t>
      </w:r>
    </w:p>
    <w:p>
      <w:r>
        <w:t>..</w:t>
      </w:r>
    </w:p>
    <w:p>
      <w:r>
        <w:t>9 . 00 M"&amp;&amp;=:</w:t>
      </w:r>
    </w:p>
    <w:p>
      <w:r>
        <w:t>90;&gt;# ?</w:t>
      </w:r>
    </w:p>
    <w:p>
      <w:r>
        <w:t>;= 00 . D . 90 D 0:00 0 A $*****%.&gt;$*****)&gt;$C .</w:t>
      </w:r>
    </w:p>
    <w:p>
      <w:r>
        <w:t>00 ..C0 9..&gt;</w:t>
      </w:r>
    </w:p>
    <w:p>
      <w:r>
        <w:t># ? ;= 8********** . 0</w:t>
      </w:r>
    </w:p>
    <w:p>
      <w:r>
        <w:t>D 4********** % ;;; &gt;)= 0 900</w:t>
      </w:r>
    </w:p>
    <w:p>
      <w:r>
        <w:t>R*****&gt;8********** 0&lt; :</w:t>
      </w:r>
    </w:p>
    <w:p>
      <w:r>
        <w:t>09 .. / S 4**********</w:t>
      </w:r>
    </w:p>
    <w:p>
      <w:r>
        <w:t>0</w:t>
      </w:r>
    </w:p>
    <w:p>
      <w:r>
        <w:t>= 0 .0:00 0&lt;AA</w:t>
        <w:tab/>
        <w:t>0.=:0 N 9.O : N. 9O&gt; # .A 9= 4********** A D **********: .B=? :00</w:t>
        <w:tab/>
        <w:t>9 AA</w:t>
      </w:r>
    </w:p>
    <w:p>
      <w:r>
        <w:t>% ; &gt;)&gt; 70</w:t>
      </w:r>
    </w:p>
    <w:p>
      <w:r>
        <w:t>A ./0:=</w:t>
        <w:tab/>
        <w:t>000AA=4********** ...9</w:t>
        <w:tab/>
        <w:t>9</w:t>
        <w:tab/>
        <w:t>0. &gt;</w:t>
      </w:r>
    </w:p>
    <w:p>
      <w:r>
        <w:t># ? ;= 4**********</w:t>
      </w:r>
    </w:p>
    <w:p>
      <w:r>
        <w:t>.0= . = .AD</w:t>
      </w:r>
    </w:p>
    <w:p>
      <w:r>
        <w:t>A00090&gt;+ .</w:t>
      </w:r>
    </w:p>
    <w:p>
      <w:r>
        <w:t>.0.9</w:t>
        <w:tab/>
        <w:t>./0&lt; 0/ 0</w:t>
      </w:r>
    </w:p>
    <w:p>
      <w:r>
        <w:t>= . ..:05 T . .. /09%.&gt; -*****)&gt;</w:t>
      </w:r>
    </w:p>
    <w:p>
      <w:r>
        <w:t>K&gt; $0 '</w:t>
        <w:tab/>
        <w:t>L;=4**********9 0</w:t>
        <w:tab/>
        <w:t>5:00.0</w:t>
      </w:r>
    </w:p>
    <w:p>
      <w:r>
        <w:t>!""#$</w:t>
      </w:r>
    </w:p>
    <w:p>
      <w:r>
        <w:t>:00 . D 90&gt;</w:t>
      </w:r>
    </w:p>
    <w:p>
      <w:r>
        <w:t>$ 0</w:t>
      </w:r>
    </w:p>
    <w:p>
      <w:r>
        <w:t>= 0</w:t>
        <w:tab/>
        <w:t xml:space="preserve"> :00 </w:t>
        <w:tab/>
        <w:t>9 0 0</w:t>
        <w:tab/>
        <w:t>C #********** +!= **********= A A</w:t>
      </w:r>
    </w:p>
    <w:p>
      <w:r>
        <w:t>= 2*********= /0</w:t>
      </w:r>
    </w:p>
    <w:p>
      <w:r>
        <w:t>=0</w:t>
      </w:r>
    </w:p>
    <w:p>
      <w:r>
        <w:t>A. 0</w:t>
      </w:r>
    </w:p>
    <w:p>
      <w:r>
        <w:t>0;</w:t>
        <w:tab/>
        <w:tab/>
        <w:t>/;= . : .. A. F ?</w:t>
        <w:tab/>
        <w:t>= 4********** .</w:t>
      </w:r>
    </w:p>
    <w:p>
      <w:r>
        <w:t>0/.. /0&lt; 900&gt;$F?</w:t>
        <w:tab/>
        <w:t>=0</w:t>
      </w:r>
    </w:p>
    <w:p>
      <w:r>
        <w:t>00</w:t>
        <w:tab/>
        <w:t>.. .. A</w:t>
        <w:tab/>
        <w:t>.:00 A 0 0 = 5 .. .D0. **********&gt;$ &lt;... A. H</w:t>
        <w:tab/>
        <w:t>L;&gt;</w:t>
      </w:r>
    </w:p>
    <w:p>
      <w:r>
        <w:t>FH</w:t>
        <w:tab/>
        <w:t>L;=4********** 0. . =:0</w:t>
      </w:r>
    </w:p>
    <w:p>
      <w:r>
        <w:t>AF90DG . C9?</w:t>
        <w:tab/>
        <w:t>=9 AA.</w:t>
        <w:tab/>
        <w:t>A</w:t>
        <w:tab/>
        <w:t>L;&gt;"0=</w:t>
      </w:r>
    </w:p>
    <w:p>
      <w:r>
        <w:t>A.0.. ./0 0 '</w:t>
        <w:tab/>
        <w:t>L ;=</w:t>
      </w:r>
    </w:p>
    <w:p>
      <w:r>
        <w:t>. 90 .</w:t>
      </w:r>
    </w:p>
    <w:p>
      <w:r>
        <w:t>. .&gt;</w:t>
      </w:r>
    </w:p>
    <w:p>
      <w:r>
        <w:t>4********** .090. &lt;. A.0H</w:t>
        <w:tab/>
        <w:t>L;= .</w:t>
      </w:r>
    </w:p>
    <w:p>
      <w:r>
        <w:t>9</w:t>
        <w:tab/>
        <w:t xml:space="preserve"> 0</w:t>
        <w:tab/>
        <w:t xml:space="preserve"> ..</w:t>
      </w:r>
    </w:p>
    <w:p>
      <w:r>
        <w:t>. =</w:t>
      </w:r>
    </w:p>
    <w:p>
      <w:r>
        <w:t xml:space="preserve">0&gt; " 0 = </w:t>
        <w:tab/>
        <w:t xml:space="preserve"> 0 </w:t>
        <w:tab/>
        <w:tab/>
        <w:t>/ ;= #********** +! 0 A.=</w:t>
      </w:r>
    </w:p>
    <w:p>
      <w:r>
        <w:t>: / =</w:t>
      </w:r>
    </w:p>
    <w:p>
      <w:r>
        <w:t>&lt;. 0;./;&gt;</w:t>
      </w:r>
    </w:p>
    <w:p>
      <w:r>
        <w:t>! 0 .= 0 0 . : .A 9= 0</w:t>
      </w:r>
    </w:p>
    <w:p>
      <w:r>
        <w:t>0 AA9 A ;./;&gt;</w:t>
      </w:r>
    </w:p>
    <w:p>
      <w:r>
        <w:t>1&gt; $ ; / ;= 4********** A</w:t>
        <w:tab/>
        <w:t>.0 0 :5 9.</w:t>
      </w:r>
    </w:p>
    <w:p>
      <w:r>
        <w:t>. 90 D G 00 B 0 H / ;= 00 .</w:t>
      </w:r>
    </w:p>
    <w:p>
      <w:r>
        <w:t>/ **********= D 0 M*******= 5</w:t>
      </w:r>
    </w:p>
    <w:p>
      <w:r>
        <w:t>A</w:t>
      </w:r>
    </w:p>
    <w:p>
      <w:r>
        <w:t>00 &gt;#</w:t>
      </w:r>
    </w:p>
    <w:p>
      <w:r>
        <w:t>CD</w:t>
        <w:tab/>
        <w:t>=00</w:t>
      </w:r>
    </w:p>
    <w:p>
      <w:r>
        <w:t>BA.0= : : .90 0BB0</w:t>
        <w:tab/>
        <w:tab/>
        <w:t>/;&gt;</w:t>
      </w:r>
    </w:p>
    <w:p>
      <w:r>
        <w:t xml:space="preserve">" 0 . </w:t>
        <w:tab/>
        <w:tab/>
        <w:t>/ ;= #********** +! A. D 4**********:00. .900?:D0.. .0</w:t>
      </w:r>
    </w:p>
    <w:p>
      <w:r>
        <w:t>&lt;.&gt; 4********** .0 9</w:t>
        <w:tab/>
        <w:t xml:space="preserve"> 0</w:t>
        <w:tab/>
        <w:t xml:space="preserve"> . </w:t>
        <w:tab/>
        <w:t xml:space="preserve"> 9. B **********=B0</w:t>
        <w:tab/>
        <w:tab/>
        <w:t>/;&gt;</w:t>
      </w:r>
    </w:p>
    <w:p>
      <w:r>
        <w:t>&amp;&gt; 70</w:t>
      </w:r>
    </w:p>
    <w:p>
      <w:r>
        <w:t>.:4********** ?</w:t>
        <w:tab/>
        <w:t>9</w:t>
      </w:r>
    </w:p>
    <w:p>
      <w:r>
        <w:t>H</w:t>
        <w:tab/>
        <w:t>L;&gt;</w:t>
      </w:r>
    </w:p>
    <w:p>
      <w:r>
        <w:t># / ;= 0</w:t>
        <w:tab/>
        <w:t xml:space="preserve"> :00 .</w:t>
      </w:r>
    </w:p>
    <w:p>
      <w:r>
        <w:t>. 90 0B= 00 &lt; .**********$C/</w:t>
        <w:tab/>
        <w:t>&lt;= ? .=0</w:t>
        <w:tab/>
        <w:t>:0 5 9</w:t>
        <w:tab/>
        <w:t>5&lt;AA&gt;+0</w:t>
      </w:r>
    </w:p>
    <w:p>
      <w:r>
        <w:t>=**********09 . . 0 :00 &lt;0.. &gt;</w:t>
      </w:r>
    </w:p>
    <w:p>
      <w:r>
        <w:t>7&gt; ! B9</w:t>
        <w:tab/>
        <w:t>Q0</w:t>
        <w:tab/>
        <w:tab/>
        <w:tab/>
        <w:t>/;= A</w:t>
      </w:r>
    </w:p>
    <w:p>
      <w:r>
        <w:t>0</w:t>
      </w:r>
    </w:p>
    <w:p>
      <w:r>
        <w:t>(</w:t>
      </w:r>
    </w:p>
    <w:p>
      <w:r>
        <w:t>!""#$</w:t>
      </w:r>
    </w:p>
    <w:p>
      <w:r>
        <w:t>0 ; ./ ;= 4********** AA= F = 9</w:t>
        <w:tab/>
        <w:t xml:space="preserve"> A :0: 0</w:t>
        <w:tab/>
        <w:t xml:space="preserve"> 9 </w:t>
        <w:tab/>
        <w:t xml:space="preserve"> A &gt; +0</w:t>
      </w:r>
    </w:p>
    <w:p>
      <w:r>
        <w:t>= **********0=DA</w:t>
      </w:r>
    </w:p>
    <w:p>
      <w:r>
        <w:t>9/;= .900B0? 9 ..******= &lt;&lt; :0.. A. ./;&gt;</w:t>
      </w:r>
    </w:p>
    <w:p>
      <w:r>
        <w:t>&gt; " . . &lt;AA 0 ? E</w:t>
        <w:tab/>
        <w:t xml:space="preserve"> 0 = 4********** 0 .</w:t>
      </w:r>
    </w:p>
    <w:p>
      <w:r>
        <w:t>= .0 D 0 0 A&gt;;'&gt;'=</w:t>
        <w:tab/>
        <w:t>,</w:t>
      </w:r>
    </w:p>
    <w:p>
      <w:r>
        <w:t>A&gt;;E';&gt; / 0 .FDG0 B0 9/;D 00 0</w:t>
        <w:tab/>
        <w:tab/>
        <w:tab/>
        <w:t>/;S A&gt;E(&gt; / 0 .FDG0 B0? 9D 0 9/./;S A&gt;((&gt;( / 0 .FDG0 B0? 9D IB0 S A&gt;;E;&gt;' / 0 .F D G 0 B 0 ? 9 D</w:t>
      </w:r>
    </w:p>
    <w:p>
      <w:r>
        <w:t>. 09</w:t>
      </w:r>
    </w:p>
    <w:p>
      <w:r>
        <w:t>S A&gt;&gt; D/ AS A&gt;;E&gt; D</w:t>
      </w:r>
    </w:p>
    <w:p>
      <w:r>
        <w:t>. 0&gt;</w:t>
      </w:r>
    </w:p>
    <w:p>
      <w:r>
        <w:t>4********** .&lt;0</w:t>
      </w:r>
    </w:p>
    <w:p>
      <w:r>
        <w:t>0 D 0 .09</w:t>
      </w:r>
    </w:p>
    <w:p>
      <w:r>
        <w:t>A 90</w:t>
      </w:r>
    </w:p>
    <w:p>
      <w:r>
        <w:t>A</w:t>
        <w:tab/>
        <w:t>D00;;= 0 D0:0000</w:t>
        <w:tab/>
        <w:t>A</w:t>
      </w:r>
    </w:p>
    <w:p>
      <w:r>
        <w:t>. 0 &gt;</w:t>
      </w:r>
    </w:p>
    <w:p>
      <w:r>
        <w:t>! 0 0 = 00 /</w:t>
      </w:r>
    </w:p>
    <w:p>
      <w:r>
        <w:rPr>
          <w:b/>
        </w:rPr>
        <w:t>E. 9</w:t>
      </w:r>
    </w:p>
    <w:p>
      <w:r>
        <w:t>:</w:t>
      </w:r>
    </w:p>
    <w:p>
      <w:r>
        <w:t>0 0&gt;;'=0($4'$!!&gt;</w:t>
      </w:r>
    </w:p>
    <w:p>
      <w:r>
        <w:t>$</w:t>
      </w:r>
    </w:p>
    <w:p>
      <w:r>
        <w:t>9 0 &lt; 0 D 0</w:t>
      </w:r>
    </w:p>
    <w:p>
      <w:r>
        <w:t>0E 0</w:t>
        <w:tab/>
        <w:t>5=0</w:t>
        <w:tab/>
        <w:t>:E00 :00&lt; &gt;+00E / =</w:t>
      </w:r>
    </w:p>
    <w:p>
      <w:r>
        <w:t>!""#$</w:t>
      </w:r>
    </w:p>
    <w:p>
      <w:r>
        <w:t>0 F . D 0E 0</w:t>
        <w:tab/>
        <w:t>5 0 .</w:t>
      </w:r>
    </w:p>
    <w:p>
      <w:r>
        <w:t>A</w:t>
      </w:r>
    </w:p>
    <w:p>
      <w:r>
        <w:t>.%&gt;;'0&gt;)=A0E0E</w:t>
      </w:r>
    </w:p>
    <w:p>
      <w:r>
        <w:t>&lt;</w:t>
      </w:r>
    </w:p>
    <w:p>
      <w:r>
        <w:t xml:space="preserve">0E&gt;%M6$#= </w:t>
        <w:tab/>
        <w:t>90=8 = &gt;;)&gt;</w:t>
      </w:r>
    </w:p>
    <w:p>
      <w:r>
        <w:t>;&gt;&gt; $</w:t>
      </w:r>
    </w:p>
    <w:p>
      <w:r>
        <w:t>. 0 . = 9</w:t>
        <w:tab/>
        <w:t>0</w:t>
      </w:r>
    </w:p>
    <w:p>
      <w:r>
        <w:t>0&gt;;' = 0C</w:t>
      </w:r>
    </w:p>
    <w:p>
      <w:r>
        <w:t>0= A 0 0.</w:t>
      </w:r>
    </w:p>
    <w:p>
      <w:r>
        <w:t>00.: 09</w:t>
        <w:tab/>
        <w:t>0</w:t>
      </w:r>
    </w:p>
    <w:p>
      <w:r>
        <w:t>0</w:t>
        <w:tab/>
        <w:tab/>
        <w:t>0= A 0/</w:t>
      </w:r>
    </w:p>
    <w:p>
      <w:r>
        <w:t>A</w:t>
        <w:tab/>
        <w:t>. %1+0 4="&lt;. .0 /0&lt; = &gt;()&gt; $ 00</w:t>
      </w:r>
    </w:p>
    <w:p>
      <w:r>
        <w:t>.</w:t>
      </w:r>
    </w:p>
    <w:p>
      <w:r>
        <w:t>?A. :09/</w:t>
      </w:r>
    </w:p>
    <w:p>
      <w:r>
        <w:t>./0=. AA</w:t>
      </w:r>
    </w:p>
    <w:p>
      <w:r>
        <w:t>: . 0</w:t>
      </w:r>
    </w:p>
    <w:p>
      <w:r>
        <w:t>. 00 :</w:t>
      </w:r>
    </w:p>
    <w:p>
      <w:r>
        <w:t>F</w:t>
      </w:r>
    </w:p>
    <w:p>
      <w:r>
        <w:t>0= ?&lt;=0 0</w:t>
      </w:r>
    </w:p>
    <w:p>
      <w:r>
        <w:t>00 9&lt; %KK H' 77 ;S C+ = "</w:t>
      </w:r>
    </w:p>
    <w:p>
      <w:r>
        <w:t>5: 00= &gt;(S 4=$ 9</w:t>
        <w:tab/>
        <w:t>0</w:t>
      </w:r>
    </w:p>
    <w:p>
      <w:r>
        <w:t>0.= &gt;H)&gt; A 0B</w:t>
      </w:r>
    </w:p>
    <w:p>
      <w:r>
        <w:t>&lt;9 0 0</w:t>
      </w:r>
    </w:p>
    <w:p>
      <w:r>
        <w:t>:&gt; " 00= &lt;</w:t>
      </w:r>
    </w:p>
    <w:p>
      <w:r>
        <w:t>/0. 00= 0 A .. %&gt;H S KK H' 77= &gt; ;S C+ = = &gt;(;(H)&gt;</w:t>
      </w:r>
    </w:p>
    <w:p>
      <w:r>
        <w:t>;&gt;;&gt; # 0 B=</w:t>
        <w:tab/>
        <w:t>.</w:t>
      </w:r>
    </w:p>
    <w:p>
      <w:r>
        <w:t>B</w:t>
      </w:r>
    </w:p>
    <w:p>
      <w:r>
        <w:t>=: 900</w:t>
      </w:r>
    </w:p>
    <w:p>
      <w:r>
        <w:t>0 0 0 = .0.:0 .9/ =:00 9..</w:t>
        <w:tab/>
        <w:t>0.:009..A</w:t>
      </w:r>
    </w:p>
    <w:p>
      <w:r>
        <w:t>=B? = 9 L ;= 900 9 00</w:t>
      </w:r>
    </w:p>
    <w:p>
      <w:r>
        <w:t>/S</w:t>
      </w:r>
    </w:p>
    <w:p>
      <w:r>
        <w:t>.&lt;0 .0.:D = L;=8**********9.</w:t>
      </w:r>
    </w:p>
    <w:p>
      <w:r>
        <w:t>4**********09 . 0 A</w:t>
      </w:r>
    </w:p>
    <w:p>
      <w:r>
        <w:t xml:space="preserve">&gt; $ = :0A. NO </w:t>
        <w:tab/>
        <w:t xml:space="preserve"> N .0</w:t>
        <w:tab/>
        <w:t>&lt;CO</w:t>
      </w:r>
    </w:p>
    <w:p>
      <w:r>
        <w:t>9 .. ..&gt; 0</w:t>
        <w:tab/>
        <w:t>5.0 0 V : ? A</w:t>
      </w:r>
    </w:p>
    <w:p>
      <w:r>
        <w:t>V</w:t>
      </w:r>
    </w:p>
    <w:p>
      <w:r>
        <w:t xml:space="preserve">9 AA. : 0 </w:t>
        <w:tab/>
        <w:t>00/</w:t>
      </w:r>
    </w:p>
    <w:p>
      <w:r>
        <w:t>90 .. 9 0 ?:D . &gt;# A =0.0 .</w:t>
        <w:tab/>
        <w:t>&lt; &lt; $***** : ? ; = 4********** . D</w:t>
      </w:r>
    </w:p>
    <w:p>
      <w:r>
        <w:t>.</w:t>
      </w:r>
    </w:p>
    <w:p>
      <w:r>
        <w:t>A 90D0:000 &gt;$ 0</w:t>
      </w:r>
    </w:p>
    <w:p>
      <w:r>
        <w:t>:0 ... 8**********% B; &gt;)</w:t>
      </w:r>
    </w:p>
    <w:p>
      <w:r>
        <w:t>A F:0A. /0&gt;</w:t>
      </w:r>
    </w:p>
    <w:p>
      <w:r>
        <w:t>=0 .=D0 0</w:t>
        <w:tab/>
        <w:t>5.0 0 =L</w:t>
        <w:tab/>
        <w:t>AA</w:t>
      </w:r>
    </w:p>
    <w:p>
      <w:r>
        <w:t>C =B0 ;= 8********************=</w:t>
      </w:r>
    </w:p>
    <w:p>
      <w:r>
        <w:t xml:space="preserve">B </w:t>
        <w:tab/>
        <w:t>A 0 =</w:t>
      </w:r>
    </w:p>
    <w:p>
      <w:r>
        <w:t>A :00 . 0</w:t>
      </w:r>
    </w:p>
    <w:p>
      <w:r>
        <w:t>00**********&gt;-F000</w:t>
        <w:tab/>
        <w:t>/ =D0</w:t>
      </w:r>
    </w:p>
    <w:p>
      <w:r>
        <w:t>/</w:t>
      </w:r>
    </w:p>
    <w:p>
      <w:r>
        <w:t>0=0C</w:t>
      </w:r>
    </w:p>
    <w:p>
      <w:r>
        <w:t>B0</w:t>
      </w:r>
    </w:p>
    <w:p>
      <w:r>
        <w:t>D0&gt; ;' F = . 0. : 0 0 A :0 C</w:t>
      </w:r>
    </w:p>
    <w:p>
      <w:r>
        <w:t>0</w:t>
      </w:r>
    </w:p>
    <w:p>
      <w:r>
        <w:t>9/ 90 F:0A.0&gt;#</w:t>
      </w:r>
    </w:p>
    <w:p>
      <w:r>
        <w:t>0=0 ./0:00....0 A =</w:t>
        <w:tab/>
        <w:t>000</w:t>
      </w:r>
    </w:p>
    <w:p>
      <w:r>
        <w:t>= : ? ; = 00 D</w:t>
      </w:r>
    </w:p>
    <w:p>
      <w:r>
        <w:t>9 0 A :00</w:t>
      </w:r>
    </w:p>
    <w:p>
      <w:r>
        <w:t>D</w:t>
        <w:tab/>
        <w:t>9= ?</w:t>
      </w:r>
    </w:p>
    <w:p>
      <w:r>
        <w:t>90. 7*****= 0</w:t>
        <w:tab/>
        <w:t>0 &gt;70 00 ./0:00..A</w:t>
      </w:r>
    </w:p>
    <w:p>
      <w:r>
        <w:t>.9</w:t>
        <w:tab/>
        <w:t>0&gt;</w:t>
      </w:r>
    </w:p>
    <w:p>
      <w:r>
        <w:t>!""#$</w:t>
      </w:r>
    </w:p>
    <w:p>
      <w:r>
        <w:t># A = F 0 00 8**********=</w:t>
      </w:r>
    </w:p>
    <w:p>
      <w:r>
        <w:t>D 0</w:t>
      </w:r>
    </w:p>
    <w:p>
      <w:r>
        <w:t>0</w:t>
      </w:r>
    </w:p>
    <w:p>
      <w:r>
        <w:t>A</w:t>
      </w:r>
    </w:p>
    <w:p>
      <w:r>
        <w:t>= :/0=09F:00..</w:t>
        <w:tab/>
        <w:t>0.=</w:t>
      </w:r>
    </w:p>
    <w:p>
      <w:r>
        <w:t>L;=</w:t>
      </w:r>
    </w:p>
    <w:p>
      <w:r>
        <w:t>9F</w:t>
      </w:r>
    </w:p>
    <w:p>
      <w:r>
        <w:t>.=</w:t>
      </w:r>
    </w:p>
    <w:p>
      <w:r>
        <w:t>.AA A</w:t>
      </w:r>
    </w:p>
    <w:p>
      <w:r>
        <w:t>000</w:t>
      </w:r>
    </w:p>
    <w:p>
      <w:r>
        <w:t>00 0&gt;</w:t>
      </w:r>
    </w:p>
    <w:p>
      <w:r>
        <w:t>$</w:t>
      </w:r>
    </w:p>
    <w:p>
      <w:r>
        <w:t>0 0 D9D0 .</w:t>
      </w:r>
    </w:p>
    <w:p>
      <w:r>
        <w:t>.A&gt;;E&gt; 0 .F</w:t>
        <w:tab/>
        <w:tab/>
        <w:t>DG0 B0B0</w:t>
      </w:r>
    </w:p>
    <w:p>
      <w:r>
        <w:t>0.&gt;</w:t>
      </w:r>
    </w:p>
    <w:p>
      <w:r>
        <w:t>&gt; 70.0 . : .B :0 0 00 A .&gt;</w:t>
      </w:r>
    </w:p>
    <w:p>
      <w:r>
        <w:t>0 90 0&lt; 0= 0 . &lt;&gt;</w:t>
      </w:r>
    </w:p>
    <w:p>
      <w:r>
        <w:t>70 00</w:t>
        <w:tab/>
        <w:t>. . = 0 5 0. B ..&gt;</w:t>
      </w:r>
    </w:p>
    <w:p>
      <w:r>
        <w:t>$ 0 =1 =</w:t>
      </w:r>
    </w:p>
    <w:p>
      <w:r>
        <w:t>Q</w:t>
        <w:tab/>
        <w:t>0 0 ?. #**********+! 0?&lt; 4"&amp;;;=</w:t>
      </w:r>
    </w:p>
    <w:p>
      <w:r>
        <w:t>0 90 0 4/ 0 "</w:t>
        <w:tab/>
        <w:t>= &lt; = 0 &gt;</w:t>
      </w:r>
    </w:p>
    <w:p>
      <w:r>
        <w:t>$</w:t>
      </w:r>
    </w:p>
    <w:p>
      <w:r>
        <w:t>0</w:t>
      </w:r>
    </w:p>
    <w:p>
      <w:r>
        <w:t>:0</w:t>
      </w:r>
    </w:p>
    <w:p>
      <w:r>
        <w:t>#**********+!D9D4**********A&gt;;E&gt; %</w:t>
        <w:tab/>
        <w:t>00</w:t>
      </w:r>
    </w:p>
    <w:p>
      <w:r>
        <w:t>A C ) &gt;</w:t>
      </w:r>
    </w:p>
    <w:p>
      <w:r>
        <w:t>!" #$ ,</w:t>
      </w:r>
    </w:p>
    <w:p>
      <w:r>
        <w:t>#**********+!D9D4**********A&gt;&gt;%</w:t>
      </w:r>
    </w:p>
    <w:p>
      <w:r>
        <w:t>A</w:t>
      </w:r>
    </w:p>
    <w:p>
      <w:r>
        <w:t>C ) &gt;</w:t>
      </w:r>
    </w:p>
    <w:p>
      <w:r>
        <w:t>A0?&lt; :. 0 0&gt; :0 .&lt;&gt; ./</w:t>
        <w:tab/>
        <w:t>0 0 &gt;</w:t>
      </w:r>
    </w:p>
    <w:p>
      <w:r>
        <w:t>$&lt;AAB?</w:t>
      </w:r>
    </w:p>
    <w:p>
      <w:r>
        <w:t>$ 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