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CAPH/186/2004 vom 29. November 2004</w:t>
      </w:r>
    </w:p>
    <w:p>
      <w:r>
        <w:t>GE Cour de justice, 2004-11-29, DE</w:t>
      </w:r>
    </w:p>
    <w:p>
      <w:r>
        <w:rPr>
          <w:b/>
        </w:rPr>
        <w:t xml:space="preserve">Quelle: </w:t>
      </w:r>
      <w:r>
        <w:t>https://mcp.opencaselaw.ch/entscheid/ge_gerichte_CAPH_186_2004</w:t>
      </w:r>
    </w:p>
    <w:p>
      <w:r>
        <w:t>FR: GE_GERICHTE CAPH/186/2004 du 29 novembre 2004</w:t>
      </w:r>
    </w:p>
    <w:p>
      <w:r>
        <w:t>IT: GE_GERICHTE CAPH/186/2004 del 29 novembre 2004</w:t>
      </w:r>
    </w:p>
    <w:p>
      <w:pPr>
        <w:pStyle w:val="Heading2"/>
      </w:pPr>
      <w:r>
        <w:t>Regeste</w:t>
      </w:r>
    </w:p>
    <w:p>
      <w:r>
        <w:t>Résumé: Retrait de l'appel par T et accord entre les parties pour la compensation des dépens. Restitution partielle de l'émolument d'appel à T, par une application analogique du règlement du tarif des greffes.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</w:t>
      </w:r>
    </w:p>
    <w:p>
      <w:r>
        <w:t>!"##$%</w:t>
      </w:r>
    </w:p>
    <w:p>
      <w:r>
        <w:t>&amp; '((((((</w:t>
      </w:r>
    </w:p>
    <w:p>
      <w:r>
        <w:t>) &amp; #* +, !</w:t>
      </w:r>
    </w:p>
    <w:p>
      <w:r>
        <w:t>#*</w:t>
      </w:r>
    </w:p>
    <w:p>
      <w:r>
        <w:t>-- + ./</w:t>
      </w:r>
    </w:p>
    <w:p>
      <w:r>
        <w:t>$((((((0"</w:t>
      </w:r>
    </w:p>
    <w:p>
      <w:r>
        <w:t>) &amp; % 12"'"3</w:t>
      </w:r>
    </w:p>
    <w:p>
      <w:r>
        <w:t>444,!56</w:t>
      </w:r>
    </w:p>
    <w:p>
      <w:r>
        <w:t>- + ./</w:t>
      </w:r>
    </w:p>
    <w:p>
      <w:r>
        <w:t>7 /6</w:t>
      </w:r>
    </w:p>
    <w:p>
      <w:r>
        <w:t>&amp;8</w:t>
      </w:r>
    </w:p>
    <w:p>
      <w:r>
        <w:t>1" 1$39 5</w:t>
      </w:r>
    </w:p>
    <w:p>
      <w:r>
        <w:t>&amp;&amp; : ; 2+$'</w:t>
      </w:r>
    </w:p>
    <w:p>
      <w:r>
        <w:t>* #"+$9</w:t>
      </w:r>
    </w:p>
    <w:p>
      <w:r>
        <w:t>&amp;&amp; 3/ 1"'</w:t>
      </w:r>
    </w:p>
    <w:p>
      <w:r>
        <w:t>$"?&amp;?!9</w:t>
      </w:r>
    </w:p>
    <w:p>
      <w:r>
        <w:t>@@</w:t>
      </w:r>
    </w:p>
    <w:p>
      <w:r>
        <w:t>. * 5@/6*</w:t>
      </w:r>
    </w:p>
    <w:p>
      <w:r>
        <w:t>*&gt;</w:t>
      </w:r>
    </w:p>
    <w:p>
      <w:r>
        <w:t>*&gt;5 F</w:t>
      </w:r>
    </w:p>
    <w:p>
      <w:r>
        <w:t>= / *</w:t>
      </w:r>
    </w:p>
    <w:p>
      <w:r>
        <w:t>*</w:t>
      </w:r>
    </w:p>
    <w:p>
      <w:r>
        <w:t>9</w:t>
      </w:r>
    </w:p>
    <w:p>
      <w:r>
        <w:t>/</w:t>
      </w:r>
    </w:p>
    <w:p>
      <w:r>
        <w:t>5 / *</w:t>
      </w:r>
    </w:p>
    <w:p>
      <w:r>
        <w:t>/*</w:t>
      </w:r>
    </w:p>
    <w:p>
      <w:r>
        <w:t>/ D</w:t>
      </w:r>
    </w:p>
    <w:p>
      <w:r>
        <w:t>9</w:t>
      </w:r>
    </w:p>
    <w:p>
      <w:r>
        <w:t>F * =5 5/ / *</w:t>
      </w:r>
    </w:p>
    <w:p>
      <w:r>
        <w:t>'6 *</w:t>
      </w:r>
    </w:p>
    <w:p>
      <w:r>
        <w:t>* * 5/</w:t>
      </w:r>
    </w:p>
    <w:p>
      <w:r>
        <w:t>F*F C 5 55 D *8</w:t>
      </w:r>
    </w:p>
    <w:p>
      <w:r>
        <w:t>%#8</w:t>
      </w:r>
    </w:p>
    <w:p>
      <w:r>
        <w:t>J</w:t>
      </w:r>
    </w:p>
    <w:p>
      <w:r>
        <w:t>*</w:t>
      </w:r>
    </w:p>
    <w:p>
      <w:r>
        <w:t>.9 * @ C 5</w:t>
      </w:r>
    </w:p>
    <w:p>
      <w:r>
        <w:t>*$9 D *</w:t>
      </w:r>
    </w:p>
    <w:p>
      <w:r>
        <w:t>F</w:t>
      </w:r>
    </w:p>
    <w:p>
      <w:r>
        <w:t>5</w:t>
      </w:r>
    </w:p>
    <w:p>
      <w:r>
        <w:t>* *</w:t>
      </w:r>
    </w:p>
    <w:p>
      <w:r>
        <w:t>* F. 8</w:t>
      </w:r>
    </w:p>
    <w:p>
      <w:r>
        <w:t>J * 6*</w:t>
      </w:r>
    </w:p>
    <w:p>
      <w:r>
        <w:t>5</w:t>
      </w:r>
    </w:p>
    <w:p>
      <w:r>
        <w:t>G 5 D E @89 *</w:t>
      </w:r>
    </w:p>
    <w:p>
      <w:r>
        <w:t>* * 5 **5 C 5 "((((</w:t>
      </w:r>
    </w:p>
    <w:p>
      <w:r>
        <w:t>1(((((9</w:t>
      </w:r>
    </w:p>
    <w:p>
      <w:r>
        <w:t>C 5</w:t>
      </w:r>
    </w:p>
    <w:p>
      <w:r>
        <w:t>* * 8</w:t>
      </w:r>
    </w:p>
    <w:p>
      <w:r>
        <w:t>3</w:t>
      </w:r>
    </w:p>
    <w:p>
      <w:r>
        <w:t>!"##$%</w:t>
      </w:r>
    </w:p>
    <w:p>
      <w:r>
        <w:t>!"#$"</w:t>
      </w:r>
    </w:p>
    <w:p>
      <w:r>
        <w:t>!</w:t>
      </w:r>
    </w:p>
    <w:p>
      <w:r>
        <w:t>D '((((((</w:t>
      </w:r>
    </w:p>
    <w:p>
      <w:r>
        <w:t>D $(((((((0"</w:t>
      </w:r>
    </w:p>
    <w:p>
      <w:r>
        <w:t>/ 5 9 5 59</w:t>
      </w:r>
    </w:p>
    <w:p>
      <w:r>
        <w:t>* * &lt;5</w:t>
      </w:r>
    </w:p>
    <w:p>
      <w:r>
        <w:t>* &lt;=</w:t>
      </w:r>
    </w:p>
    <w:p>
      <w:r>
        <w:t>*</w:t>
      </w:r>
    </w:p>
    <w:p>
      <w:r>
        <w:t>6</w:t>
      </w:r>
    </w:p>
    <w:p>
      <w:r>
        <w:t>* '6 *</w:t>
      </w:r>
    </w:p>
    <w:p>
      <w:r>
        <w:t>* 5 8</w:t>
      </w:r>
    </w:p>
    <w:p>
      <w:r>
        <w:t>*</w:t>
      </w:r>
    </w:p>
    <w:p>
      <w:r>
        <w:t>@</w:t>
      </w:r>
    </w:p>
    <w:p>
      <w:r>
        <w:t>'((((((((((</w:t>
      </w:r>
    </w:p>
    <w:p>
      <w:r>
        <w:t>E @8</w:t>
      </w:r>
    </w:p>
    <w:p>
      <w:r>
        <w:t>*5* * /58</w:t>
      </w:r>
    </w:p>
    <w:p>
      <w:r>
        <w:t>% =@@.</w:t>
      </w:r>
    </w:p>
    <w:p>
      <w:r>
        <w:t>&lt; % 5 &amp;5 &amp;1 $&amp;?'</w:t>
      </w:r>
    </w:p>
    <w:p>
      <w:r>
        <w:t>1" 1$3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