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CAPH/185/2004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https://mcp.opencaselaw.ch/entscheid/ge_gerichte_CAPH_185_2004</w:t>
      </w:r>
    </w:p>
    <w:p>
      <w:r>
        <w:t>FR: GE_GERICHTE CAPH/185/2004 du 29 novembre 2004</w:t>
      </w:r>
    </w:p>
    <w:p>
      <w:r>
        <w:t>IT: GE_GERICHTE CAPH/185/2004 del 29 novembre 2004</w:t>
      </w:r>
    </w:p>
    <w:p>
      <w:pPr>
        <w:pStyle w:val="Heading2"/>
      </w:pPr>
      <w:r>
        <w:t>Regeste</w:t>
      </w:r>
    </w:p>
    <w:p>
      <w:r>
        <w:t>Résumé: T travaille pour E en tant que pharmacienne adjointe. Sa lettre d'engagement mentionne que E ne dispose d'aucune assurance perte de gain. Quelques mois plus tard, les parties signent le contrat-type de travail pour pharmaciens responsables qui prévoit, en cas de maladie, le versement du salaire à 100% pour un mois puis à 80% pour le second mois pendant la première année de service, et, pendant la seconde année de service, de deux mois à 100%. Ce contrat-type prévoit également l'obligation pour E de conclure une assurance perte de gain. E conclut une assurance perte de gain prévoyant un délai de carence de 14 jours, dont les primes sont intégralement à la charge des employés. Enceinte de jumeaux, T est incapable de travailler. Au vu de l'assurance conclue, elle a droit au paiement, en sus des prestations de l'assurance, du salaire pendant les périodes prévues contractuellement. Les vacances n'ayant pas été expressément incluses dans le salaire et E ayant versé à deux reprises certains montants à ce titre, les conditions de leur inclusion au salaire ne sont pas remplies, et E doit s'acquitter du solde. Aucune mise en demeure n'ayant eu lieu, les intérêts moratoires ne courent que depuis la fin du contrat. T a également droit à un certificat de travail mentionnant son bon contact avec la clientèle.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"</w:t>
      </w:r>
    </w:p>
    <w:p>
      <w:r>
        <w:t>9 9</w:t>
      </w:r>
    </w:p>
    <w:p>
      <w:r>
        <w:t>;&gt;&gt;</w:t>
      </w:r>
    </w:p>
    <w:p>
      <w:r>
        <w:t>- :</w:t>
      </w:r>
    </w:p>
    <w:p>
      <w:r>
        <w:t>? -</w:t>
      </w:r>
    </w:p>
    <w:p>
      <w:r>
        <w:t>: 8 )%%%%%%%</w:t>
      </w:r>
    </w:p>
    <w:p>
      <w:r>
        <w:t>;</w:t>
        <w:tab/>
        <w:t>9 #%%%%%8 @ -</w:t>
      </w:r>
    </w:p>
    <w:p>
      <w:r>
        <w:t>- " %%%%%%%%8</w:t>
      </w:r>
    </w:p>
    <w:p>
      <w:r>
        <w:t>?5 &gt;' 6 - 9A B C = -</w:t>
      </w:r>
    </w:p>
    <w:p>
      <w:r>
        <w:t>:</w:t>
        <w:tab/>
        <w:t>,</w:t>
      </w:r>
    </w:p>
    <w:p>
      <w:r>
        <w:t>?4 &gt;'</w:t>
      </w:r>
    </w:p>
    <w:p>
      <w:r>
        <w:t>, 9A B C - = -</w:t>
      </w:r>
    </w:p>
    <w:p>
      <w:r>
        <w:t>&lt;</w:t>
      </w:r>
    </w:p>
    <w:p>
      <w:r>
        <w:t>:-- '</w:t>
      </w:r>
    </w:p>
    <w:p>
      <w:r>
        <w:t>9 ,8 #%%%%%%%</w:t>
      </w:r>
    </w:p>
    <w:p>
      <w:r>
        <w:t>9 B</w:t>
      </w:r>
    </w:p>
    <w:p>
      <w:r>
        <w:t>D- -</w:t>
      </w:r>
    </w:p>
    <w:p>
      <w:r>
        <w:t>9</w:t>
      </w:r>
    </w:p>
    <w:p>
      <w:r>
        <w:t>;;</w:t>
      </w:r>
    </w:p>
    <w:p>
      <w:r>
        <w:t>, B )%%%%%%% ?5E &gt;'</w:t>
      </w:r>
    </w:p>
    <w:p>
      <w:r>
        <w:t>B</w:t>
      </w:r>
    </w:p>
    <w:p>
      <w:r>
        <w:t>-</w:t>
      </w:r>
    </w:p>
    <w:p>
      <w:r>
        <w:t>-</w:t>
      </w:r>
    </w:p>
    <w:p>
      <w:r>
        <w:t>?E45 &gt;' E B</w:t>
      </w:r>
    </w:p>
    <w:p>
      <w:r>
        <w:t>,</w:t>
      </w:r>
    </w:p>
    <w:p>
      <w:r>
        <w:t>- 9 9</w:t>
      </w:r>
    </w:p>
    <w:p>
      <w:r>
        <w:t>6</w:t>
      </w:r>
    </w:p>
    <w:p>
      <w:r>
        <w:t>-</w:t>
      </w:r>
    </w:p>
    <w:p>
      <w:r>
        <w:t>-</w:t>
      </w:r>
    </w:p>
    <w:p>
      <w:r>
        <w:t>:</w:t>
        <w:tab/>
        <w:t>, '</w:t>
      </w:r>
    </w:p>
    <w:p>
      <w:r>
        <w:t>" :;</w:t>
      </w:r>
    </w:p>
    <w:p>
      <w:r>
        <w:t>8 &gt;9</w:t>
      </w:r>
    </w:p>
    <w:p>
      <w:r>
        <w:t>- 9</w:t>
      </w:r>
    </w:p>
    <w:p>
      <w:r>
        <w:t>: 8 - )6</w:t>
        <w:tab/>
        <w:t>-</w:t>
      </w:r>
    </w:p>
    <w:p>
      <w:r>
        <w:t>9 #%%%%% B &lt; B )%%%%%% ?. &gt;'</w:t>
      </w:r>
    </w:p>
    <w:p>
      <w:r>
        <w:t>6 - 9A B C = -</w:t>
      </w:r>
    </w:p>
    <w:p>
      <w:r>
        <w:t>:</w:t>
        <w:tab/>
        <w:t>,</w:t>
      </w:r>
    </w:p>
    <w:p>
      <w:r>
        <w:t>.?5 &gt;'</w:t>
      </w:r>
    </w:p>
    <w:p>
      <w:r>
        <w:t>, 9A B C - = -</w:t>
      </w:r>
    </w:p>
    <w:p>
      <w:r>
        <w:t>:--</w:t>
      </w:r>
    </w:p>
    <w:p>
      <w:r>
        <w:t>F #%%%%%%%</w:t>
      </w:r>
    </w:p>
    <w:p>
      <w:r>
        <w:t>99 9 B 9-,</w:t>
      </w:r>
    </w:p>
    <w:p>
      <w:r>
        <w:t>&gt;</w:t>
      </w:r>
    </w:p>
    <w:p>
      <w:r>
        <w:t>,- B )%%%%%%%</w:t>
      </w:r>
    </w:p>
    <w:p>
      <w:r>
        <w:t>-'</w:t>
      </w:r>
    </w:p>
    <w:p>
      <w:r>
        <w:t>-'</w:t>
      </w:r>
    </w:p>
    <w:p>
      <w:r>
        <w:t>8 -D- , &gt; 9</w:t>
      </w:r>
    </w:p>
    <w:p>
      <w:r>
        <w:t>9-9 &gt; -&gt;</w:t>
      </w:r>
    </w:p>
    <w:p>
      <w:r>
        <w:t>,-</w:t>
      </w:r>
    </w:p>
    <w:p>
      <w:r>
        <w:t>='</w:t>
      </w:r>
    </w:p>
    <w:p>
      <w:r>
        <w:t># 6</w:t>
        <w:tab/>
        <w:t>8 - )6</w:t>
        <w:tab/>
        <w:t>-8 = ,</w:t>
      </w:r>
    </w:p>
    <w:p>
      <w:r>
        <w:t>9</w:t>
        <w:tab/>
        <w:t>8</w:t>
      </w:r>
    </w:p>
    <w:p>
      <w:r>
        <w:t>99 D - -&lt;9 ,</w:t>
      </w:r>
    </w:p>
    <w:p>
      <w:r>
        <w:t>B -</w:t>
        <w:tab/>
        <w:t>9;-9</w:t>
      </w:r>
    </w:p>
    <w:p>
      <w:r>
        <w:t>-</w:t>
      </w:r>
    </w:p>
    <w:p>
      <w:r>
        <w:t>@</w:t>
      </w:r>
    </w:p>
    <w:p>
      <w:r>
        <w:t>: 8</w:t>
      </w:r>
    </w:p>
    <w:p>
      <w:r>
        <w:t>@ 9 ,9</w:t>
      </w:r>
    </w:p>
    <w:p>
      <w:r>
        <w:t>-? *%%%%</w:t>
      </w:r>
    </w:p>
    <w:p>
      <w:r>
        <w:t>- D</w:t>
      </w:r>
    </w:p>
    <w:p>
      <w:r>
        <w:t>,</w:t>
        <w:tab/>
        <w:t>' #-- , 9;-</w:t>
      </w:r>
    </w:p>
    <w:p>
      <w:r>
        <w:t>@ ,</w:t>
      </w:r>
    </w:p>
    <w:p>
      <w:r>
        <w:t>- 9 98</w:t>
      </w:r>
    </w:p>
    <w:p>
      <w:r>
        <w:t>,6</w:t>
      </w:r>
    </w:p>
    <w:p>
      <w:r>
        <w:t>B 96</w:t>
      </w:r>
    </w:p>
    <w:p>
      <w:r>
        <w:t>DB</w:t>
      </w:r>
    </w:p>
    <w:p>
      <w:r>
        <w:t>- 9;-8 , -8</w:t>
      </w:r>
    </w:p>
    <w:p>
      <w:r>
        <w:t>:</w:t>
        <w:tab/>
        <w:t>, ' #</w:t>
        <w:tab/>
        <w:t>&gt;</w:t>
        <w:tab/>
        <w:t>8</w:t>
      </w:r>
    </w:p>
    <w:p>
      <w:r>
        <w:t>,</w:t>
      </w:r>
    </w:p>
    <w:p>
      <w:r>
        <w:t>DA8 - -&lt; , - 9-,</w:t>
      </w:r>
    </w:p>
    <w:p>
      <w:r>
        <w:t>&gt;</w:t>
      </w:r>
    </w:p>
    <w:p>
      <w:r>
        <w:t>,-</w:t>
      </w:r>
    </w:p>
    <w:p>
      <w:r>
        <w:t>-</w:t>
      </w:r>
    </w:p>
    <w:p>
      <w:r>
        <w:t>&gt;</w:t>
      </w:r>
    </w:p>
    <w:p>
      <w:r>
        <w:t>--6</w:t>
        <w:tab/>
        <w:t>'</w:t>
      </w:r>
    </w:p>
    <w:p>
      <w:r>
        <w:t>"</w:t>
      </w:r>
    </w:p>
    <w:p>
      <w:r>
        <w:t>9 -</w:t>
      </w:r>
    </w:p>
    <w:p>
      <w:r>
        <w:t>:-- 8 #%%%%%% --</w:t>
      </w:r>
    </w:p>
    <w:p>
      <w:r>
        <w:t>9</w:t>
      </w:r>
    </w:p>
    <w:p>
      <w:r>
        <w:t>-</w:t>
      </w:r>
    </w:p>
    <w:p>
      <w:r>
        <w:t>=</w:t>
      </w:r>
    </w:p>
    <w:p>
      <w:r>
        <w:t>F --</w:t>
      </w:r>
    </w:p>
    <w:p>
      <w:r>
        <w:t>- - - @</w:t>
      </w:r>
    </w:p>
    <w:p>
      <w:r>
        <w:rPr>
          <w:b/>
        </w:rPr>
        <w:t>E. 3</w:t>
      </w:r>
    </w:p>
    <w:p>
      <w:r>
        <w:t>!""#$</w:t>
      </w:r>
    </w:p>
    <w:p>
      <w:r>
        <w:t>&gt;</w:t>
      </w:r>
    </w:p>
    <w:p>
      <w:r>
        <w:t>,- &gt; 6</w:t>
      </w:r>
    </w:p>
    <w:p>
      <w:r>
        <w:t>-,</w:t>
      </w:r>
    </w:p>
    <w:p>
      <w:r>
        <w:t>&gt;</w:t>
      </w:r>
    </w:p>
    <w:p>
      <w:r>
        <w:t>)%%%%%%'</w:t>
      </w:r>
    </w:p>
    <w:p>
      <w:r>
        <w:t>" 9</w:t>
      </w:r>
    </w:p>
    <w:p>
      <w:r>
        <w:t>:-- 8 )%%%%%% - B - &gt;</w:t>
      </w:r>
    </w:p>
    <w:p>
      <w:r>
        <w:t>- 9 '</w:t>
      </w:r>
    </w:p>
    <w:p>
      <w:r>
        <w:rPr>
          <w:b/>
        </w:rPr>
        <w:t>E. 7</w:t>
      </w:r>
    </w:p>
    <w:p>
      <w:r>
        <w:t>4'F ( 5E ' 4F !*#)8 ' ' ' J'</w:t>
      </w:r>
    </w:p>
    <w:p>
      <w:r>
        <w:t>! # - =8</w:t>
      </w:r>
    </w:p>
    <w:p>
      <w:r>
        <w:t>&lt;=</w:t>
      </w:r>
    </w:p>
    <w:p>
      <w:r>
        <w:t>-8 - - , B -</w:t>
        <w:tab/>
        <w:t>98 D &lt; -</w:t>
        <w:tab/>
        <w:t>9;-9</w:t>
      </w:r>
    </w:p>
    <w:p>
      <w:r>
        <w:t>8</w:t>
      </w:r>
    </w:p>
    <w:p>
      <w:r>
        <w:t>D--</w:t>
      </w:r>
    </w:p>
    <w:p>
      <w:r>
        <w:t>R - , - -</w:t>
      </w:r>
    </w:p>
    <w:p>
      <w:r>
        <w:t>-</w:t>
      </w:r>
    </w:p>
    <w:p>
      <w:r>
        <w:t>- 8</w:t>
      </w:r>
    </w:p>
    <w:p>
      <w:r>
        <w:t>-</w:t>
        <w:tab/>
        <w:t>9;-9</w:t>
      </w:r>
    </w:p>
    <w:p>
      <w:r>
        <w:t>@</w:t>
      </w:r>
    </w:p>
    <w:p>
      <w:r>
        <w:t>-</w:t>
      </w:r>
    </w:p>
    <w:p>
      <w:r>
        <w:t>- EC</w:t>
      </w:r>
    </w:p>
    <w:p>
      <w:r>
        <w:t>,</w:t>
        <w:tab/>
        <w:t>'</w:t>
      </w:r>
    </w:p>
    <w:p>
      <w:r>
        <w:t>,</w:t>
      </w:r>
    </w:p>
    <w:p>
      <w:r>
        <w:t>- 9</w:t>
      </w:r>
    </w:p>
    <w:p>
      <w:r>
        <w:t>B 6</w:t>
      </w:r>
    </w:p>
    <w:p>
      <w:r>
        <w:t>D</w:t>
      </w:r>
    </w:p>
    <w:p>
      <w:r>
        <w:t>:</w:t>
        <w:tab/>
        <w:t>, '</w:t>
      </w:r>
    </w:p>
    <w:p>
      <w:r>
        <w:rPr>
          <w:b/>
        </w:rPr>
        <w:t>E. 8</w:t>
      </w:r>
    </w:p>
    <w:p>
      <w:r>
        <w:t>!""#$</w:t>
      </w:r>
    </w:p>
    <w:p>
      <w:r>
        <w:t>! # 9D</w:t>
        <w:tab/>
        <w:t>8 - -</w:t>
      </w:r>
    </w:p>
    <w:p>
      <w:r>
        <w:t>-- @</w:t>
      </w:r>
    </w:p>
    <w:p>
      <w:r>
        <w:t>B ?. &gt;'</w:t>
      </w:r>
    </w:p>
    <w:p>
      <w:r>
        <w:t>- @</w:t>
      </w:r>
    </w:p>
    <w:p>
      <w:r>
        <w:t>98</w:t>
      </w:r>
    </w:p>
    <w:p>
      <w:r>
        <w:t>E C</w:t>
      </w:r>
    </w:p>
    <w:p>
      <w:r>
        <w:t>?. &gt;'</w:t>
      </w:r>
    </w:p>
    <w:p>
      <w:r>
        <w:t>- D</w:t>
      </w:r>
    </w:p>
    <w:p>
      <w:r>
        <w:t>,</w:t>
      </w:r>
    </w:p>
    <w:p>
      <w:r>
        <w:t>8</w:t>
      </w:r>
    </w:p>
    <w:p>
      <w:r>
        <w:t>9</w:t>
      </w:r>
    </w:p>
    <w:p>
      <w:r>
        <w:t>;</w:t>
      </w:r>
    </w:p>
    <w:p>
      <w:r>
        <w:t>-</w:t>
        <w:tab/>
        <w:t>'</w:t>
      </w:r>
    </w:p>
    <w:p>
      <w:r>
        <w:t>&gt;&gt;98</w:t>
      </w:r>
    </w:p>
    <w:p>
      <w:r>
        <w:t>9 9-=,</w:t>
      </w:r>
    </w:p>
    <w:p>
      <w:r>
        <w:t>B</w:t>
      </w:r>
    </w:p>
    <w:p>
      <w:r>
        <w:t>?. &gt;'</w:t>
      </w:r>
    </w:p>
    <w:p>
      <w:r>
        <w:t>:</w:t>
      </w:r>
    </w:p>
    <w:p>
      <w:r>
        <w:t>B ?E &gt;'</w:t>
      </w:r>
    </w:p>
    <w:p>
      <w:r>
        <w:t>- D</w:t>
      </w:r>
    </w:p>
    <w:p>
      <w:r>
        <w:t>8</w:t>
      </w:r>
    </w:p>
    <w:p>
      <w:r>
        <w:t>- B 5? &gt;' 6' $</w:t>
        <w:tab/>
        <w:t>9 &lt; 9:B K</w:t>
      </w:r>
    </w:p>
    <w:p>
      <w:r>
        <w:t>8</w:t>
      </w:r>
    </w:p>
    <w:p>
      <w:r>
        <w:t>4?. &gt;' 58 -- , , -</w:t>
      </w:r>
    </w:p>
    <w:p>
      <w:r>
        <w:t>D8</w:t>
      </w:r>
    </w:p>
    <w:p>
      <w:r>
        <w:t>9 - B &gt;&gt;8 9-</w:t>
      </w:r>
    </w:p>
    <w:p>
      <w:r>
        <w:t>- &gt;&gt;9</w:t>
      </w:r>
    </w:p>
    <w:p>
      <w:r>
        <w:t>-</w:t>
      </w:r>
    </w:p>
    <w:p>
      <w:r>
        <w:t>9-- R</w:t>
      </w:r>
    </w:p>
    <w:p>
      <w:r>
        <w:t>D -</w:t>
      </w:r>
    </w:p>
    <w:p>
      <w:r>
        <w:t>9:B 99 ,9 I5?'</w:t>
      </w:r>
    </w:p>
    <w:p>
      <w:r>
        <w:t>- 9 -8</w:t>
      </w:r>
    </w:p>
    <w:p>
      <w:r>
        <w:t>4?.'5J8</w:t>
      </w:r>
    </w:p>
    <w:p>
      <w:r>
        <w:t>@ D</w:t>
      </w:r>
    </w:p>
    <w:p>
      <w:r>
        <w:t>A</w:t>
      </w:r>
    </w:p>
    <w:p>
      <w:r>
        <w:t>-9 &gt;-9' $ 9</w:t>
      </w:r>
    </w:p>
    <w:p>
      <w:r>
        <w:t>&gt;9</w:t>
      </w:r>
    </w:p>
    <w:p>
      <w:r>
        <w:t>9D</w:t>
        <w:tab/>
        <w:t>'</w:t>
      </w:r>
    </w:p>
    <w:p>
      <w:r>
        <w:t>'' $ A</w:t>
      </w:r>
    </w:p>
    <w:p>
      <w:r>
        <w:t>,- 9,</w:t>
      </w:r>
    </w:p>
    <w:p>
      <w:r>
        <w:t>- 9</w:t>
      </w:r>
    </w:p>
    <w:p>
      <w:r>
        <w:t>,-</w:t>
      </w:r>
    </w:p>
    <w:p>
      <w:r>
        <w:t>-</w:t>
        <w:tab/>
        <w:t>9</w:t>
      </w:r>
    </w:p>
    <w:p>
      <w:r>
        <w:t>96</w:t>
      </w:r>
    </w:p>
    <w:p>
      <w:r>
        <w:t>:</w:t>
        <w:tab/>
        <w:t>, ' !</w:t>
      </w:r>
    </w:p>
    <w:p>
      <w:r>
        <w:t>8 --</w:t>
      </w:r>
    </w:p>
    <w:p>
      <w:r>
        <w:t>K ?E4 &gt;' 5</w:t>
      </w:r>
    </w:p>
    <w:p>
      <w:r>
        <w:t>*%%%%%</w:t>
      </w:r>
    </w:p>
    <w:p>
      <w:r>
        <w:t>- 9</w:t>
      </w:r>
    </w:p>
    <w:p>
      <w:r>
        <w:t>= - 5 :</w:t>
        <w:tab/>
        <w:t>, ' #--</w:t>
      </w:r>
    </w:p>
    <w:p>
      <w:r>
        <w:t>8 9D</w:t>
        <w:tab/>
        <w:t>8 B</w:t>
      </w:r>
    </w:p>
    <w:p>
      <w:r>
        <w:t>:</w:t>
      </w:r>
    </w:p>
    <w:p>
      <w:r>
        <w:t>-</w:t>
      </w:r>
    </w:p>
    <w:p>
      <w:r>
        <w:t>98</w:t>
      </w:r>
    </w:p>
    <w:p>
      <w:r>
        <w:t>?4 &gt;' 4 6 I?.E'.'4@4J8</w:t>
      </w:r>
    </w:p>
    <w:p>
      <w:r>
        <w:t>DB</w:t>
      </w:r>
    </w:p>
    <w:p>
      <w:r>
        <w:t>,</w:t>
      </w:r>
    </w:p>
    <w:p>
      <w:r>
        <w:t>-</w:t>
      </w:r>
    </w:p>
    <w:p>
      <w:r>
        <w:t>8</w:t>
      </w:r>
    </w:p>
    <w:p>
      <w:r>
        <w:t>5 &gt;'</w:t>
      </w:r>
    </w:p>
    <w:p>
      <w:r>
        <w:t>6 I?.E'@E8CJ' )&gt;8</w:t>
      </w:r>
    </w:p>
    <w:p>
      <w:r>
        <w:t>-- &gt;&gt;9 @ ; -8 D -</w:t>
      </w:r>
    </w:p>
    <w:p>
      <w:r>
        <w:t>&gt;&gt;8 -</w:t>
      </w:r>
    </w:p>
    <w:p>
      <w:r>
        <w:t>9;- 9</w:t>
      </w:r>
    </w:p>
    <w:p>
      <w:r>
        <w:t>;</w:t>
      </w:r>
    </w:p>
    <w:p>
      <w:r>
        <w:t>- - 6 R8</w:t>
      </w:r>
    </w:p>
    <w:p>
      <w:r>
        <w:t>9</w:t>
      </w:r>
    </w:p>
    <w:p>
      <w:r>
        <w:t>-</w:t>
      </w:r>
    </w:p>
    <w:p>
      <w:r>
        <w:t>,9 B -</w:t>
        <w:tab/>
        <w:t>9 IS?.E' T 5U 6 V ?E4'5 J' $ 9</w:t>
      </w:r>
    </w:p>
    <w:p>
      <w:r>
        <w:t>&gt;9</w:t>
      </w:r>
    </w:p>
    <w:p>
      <w:r>
        <w:t>9D</w:t>
        <w:tab/>
        <w:t>'</w:t>
      </w:r>
    </w:p>
    <w:p>
      <w:r>
        <w:t>" !</w:t>
      </w:r>
    </w:p>
    <w:p>
      <w:r>
        <w:t>-?- 5 -'</w:t>
      </w:r>
    </w:p>
    <w:p>
      <w:r>
        <w:t>8</w:t>
      </w:r>
    </w:p>
    <w:p>
      <w:r>
        <w:t>;</w:t>
      </w:r>
    </w:p>
    <w:p>
      <w:r>
        <w:t>? ,</w:t>
        <w:tab/>
        <w:t>;</w:t>
      </w:r>
    </w:p>
    <w:p>
      <w:r>
        <w:t>, - - ,</w:t>
      </w:r>
    </w:p>
    <w:p>
      <w:r>
        <w:t>- 9</w:t>
      </w:r>
    </w:p>
    <w:p>
      <w:r>
        <w:t>,-'</w:t>
      </w:r>
    </w:p>
    <w:p>
      <w:r>
        <w:t>68</w:t>
      </w:r>
    </w:p>
    <w:p>
      <w:r>
        <w:t>-8 - - - D - - &gt;&gt;9 @ , ?</w:t>
      </w:r>
    </w:p>
    <w:p>
      <w:r>
        <w:t>,9</w:t>
      </w:r>
    </w:p>
    <w:p>
      <w:r>
        <w:t>M --</w:t>
      </w:r>
    </w:p>
    <w:p>
      <w:r>
        <w:t>8</w:t>
      </w:r>
    </w:p>
    <w:p>
      <w:r>
        <w:t>- - ;-6-'</w:t>
      </w:r>
    </w:p>
    <w:p>
      <w:r>
        <w:t>-</w:t>
      </w:r>
    </w:p>
    <w:p>
      <w:r>
        <w:t>- 8 8 - ,-- , -</w:t>
      </w:r>
    </w:p>
    <w:p>
      <w:r>
        <w:t>&gt; ,-</w:t>
      </w:r>
    </w:p>
    <w:p>
      <w:r>
        <w:t>9</w:t>
      </w:r>
    </w:p>
    <w:p>
      <w:r>
        <w:t>,</w:t>
        <w:tab/>
        <w:t>'</w:t>
      </w:r>
    </w:p>
    <w:p>
      <w:r>
        <w:t>$?</w:t>
        <w:tab/>
        <w:t>-</w:t>
      </w:r>
    </w:p>
    <w:p>
      <w:r>
        <w:t>-?</w:t>
        <w:tab/>
        <w:tab/>
        <w:t>9</w:t>
      </w:r>
    </w:p>
    <w:p>
      <w:r>
        <w:t>,</w:t>
      </w:r>
    </w:p>
    <w:p>
      <w:r>
        <w:t>- - -</w:t>
      </w:r>
    </w:p>
    <w:p>
      <w:r>
        <w:t>&gt; 6-</w:t>
      </w:r>
    </w:p>
    <w:p>
      <w:r>
        <w:rPr>
          <w:b/>
        </w:rPr>
        <w:t>E. 9</w:t>
      </w:r>
    </w:p>
    <w:p>
      <w:r>
        <w:t>!""#$</w:t>
      </w:r>
    </w:p>
    <w:p>
      <w:r>
        <w:t>- I,- = 9;- ? -&lt;9 B</w:t>
      </w:r>
    </w:p>
    <w:p>
      <w:r>
        <w:t>-8 ,- 9J8</w:t>
      </w:r>
    </w:p>
    <w:p>
      <w:r>
        <w:t>D?-</w:t>
      </w:r>
    </w:p>
    <w:p>
      <w:r>
        <w:t>-</w:t>
        <w:tab/>
        <w:t>8</w:t>
      </w:r>
    </w:p>
    <w:p>
      <w:r>
        <w:t>- ,--8</w:t>
      </w:r>
    </w:p>
    <w:p>
      <w:r>
        <w:t>,-</w:t>
      </w:r>
    </w:p>
    <w:p>
      <w:r>
        <w:t>9</w:t>
      </w:r>
    </w:p>
    <w:p>
      <w:r>
        <w:t>-8 D--</w:t>
      </w:r>
    </w:p>
    <w:p>
      <w:r>
        <w:t>-</w:t>
      </w:r>
    </w:p>
    <w:p>
      <w:r>
        <w:t>9 B - - ,</w:t>
        <w:tab/>
        <w:t>' $ - ; 9,&lt; D - - &gt;&gt;9 @ ,</w:t>
      </w:r>
    </w:p>
    <w:p>
      <w:r>
        <w:t>-</w:t>
      </w:r>
    </w:p>
    <w:p>
      <w:r>
        <w:t>- - ,</w:t>
      </w:r>
    </w:p>
    <w:p>
      <w:r>
        <w:t>&gt;&gt; '</w:t>
      </w:r>
    </w:p>
    <w:p>
      <w:r>
        <w:t>$?@;</w:t>
      </w:r>
    </w:p>
    <w:p>
      <w:r>
        <w:t>- 9&gt;</w:t>
      </w:r>
    </w:p>
    <w:p>
      <w:r>
        <w:t>- &gt;&gt;9 @ ,</w:t>
      </w:r>
    </w:p>
    <w:p>
      <w:r>
        <w:t>9;- ,-6- -D?- ?</w:t>
      </w:r>
    </w:p>
    <w:p>
      <w:r>
        <w:t>9</w:t>
      </w:r>
    </w:p>
    <w:p>
      <w:r>
        <w:t>D?-</w:t>
      </w:r>
    </w:p>
    <w:p>
      <w:r>
        <w:t>96- D - ,--</w:t>
      </w:r>
    </w:p>
    <w:p>
      <w:r>
        <w:t>&gt;&gt;,</w:t>
      </w:r>
    </w:p>
    <w:p>
      <w:r>
        <w:t>,</w:t>
        <w:tab/>
        <w:t>' # &gt;&gt;8 - ,--</w:t>
      </w:r>
    </w:p>
    <w:p>
      <w:r>
        <w:t>&gt;</w:t>
        <w:tab/>
        <w:t>8</w:t>
      </w:r>
    </w:p>
    <w:p>
      <w:r>
        <w:t>- 6 ? -</w:t>
      </w:r>
    </w:p>
    <w:p>
      <w:r>
        <w:t>-</w:t>
      </w:r>
    </w:p>
    <w:p>
      <w:r>
        <w:t>8 D - - , - 9; D</w:t>
      </w:r>
    </w:p>
    <w:p>
      <w:r>
        <w:t>- ,- &gt;&gt;9</w:t>
      </w:r>
    </w:p>
    <w:p>
      <w:r>
        <w:t>,</w:t>
      </w:r>
    </w:p>
    <w:p>
      <w:r>
        <w:t>B</w:t>
      </w:r>
    </w:p>
    <w:p>
      <w:r>
        <w:t>- &gt;&gt;9 @ ,</w:t>
        <w:tab/>
        <w:t>' 7- &lt;</w:t>
      </w:r>
    </w:p>
    <w:p>
      <w:r>
        <w:t>-</w:t>
      </w:r>
    </w:p>
    <w:p>
      <w:r>
        <w:t>D D?- ?- 99 -</w:t>
      </w:r>
    </w:p>
    <w:p>
      <w:r>
        <w:t>, 9 @ ,</w:t>
        <w:tab/>
        <w:t>' ) -</w:t>
      </w:r>
    </w:p>
    <w:p>
      <w:r>
        <w:t>D - : -</w:t>
      </w:r>
    </w:p>
    <w:p>
      <w:r>
        <w:t>9 D - 9</w:t>
      </w:r>
    </w:p>
    <w:p>
      <w:r>
        <w:t>? - &gt;&gt;9 @ ,</w:t>
      </w:r>
    </w:p>
    <w:p>
      <w:r>
        <w:t>A :9</w:t>
      </w:r>
    </w:p>
    <w:p>
      <w:r>
        <w:t>-? -&lt; 9</w:t>
      </w:r>
    </w:p>
    <w:p>
      <w:r>
        <w:t>@ -</w:t>
      </w:r>
    </w:p>
    <w:p>
      <w:r>
        <w:t>-</w:t>
      </w:r>
    </w:p>
    <w:p>
      <w:r>
        <w:t>?</w:t>
      </w:r>
    </w:p>
    <w:p>
      <w:r>
        <w:t>-</w:t>
      </w:r>
    </w:p>
    <w:p>
      <w:r>
        <w:t>D - ,-- 9</w:t>
      </w:r>
    </w:p>
    <w:p>
      <w:r>
        <w:t>-- -9</w:t>
      </w:r>
    </w:p>
    <w:p>
      <w:r>
        <w:t>-</w:t>
      </w:r>
    </w:p>
    <w:p>
      <w:r>
        <w:t>-8</w:t>
      </w:r>
    </w:p>
    <w:p>
      <w:r>
        <w:t>D?-</w:t>
      </w:r>
    </w:p>
    <w:p>
      <w:r>
        <w:t>-</w:t>
      </w:r>
    </w:p>
    <w:p>
      <w:r>
        <w:t>&gt;&gt;</w:t>
      </w:r>
    </w:p>
    <w:p>
      <w:r>
        <w:t>, B - 9</w:t>
        <w:tab/>
        <w:t>9</w:t>
      </w:r>
    </w:p>
    <w:p>
      <w:r>
        <w:t>,</w:t>
        <w:tab/>
        <w:t>' "</w:t>
      </w:r>
    </w:p>
    <w:p>
      <w:r>
        <w:t>&gt;8 - , ? -D -</w:t>
      </w:r>
    </w:p>
    <w:p>
      <w:r>
        <w:t>- &gt; I!)2</w:t>
      </w:r>
    </w:p>
    <w:p>
      <w:r>
        <w:t>. R 558 9</w:t>
      </w:r>
    </w:p>
    <w:p>
      <w:r>
        <w:t>!6</w:t>
      </w:r>
    </w:p>
    <w:p>
      <w:r>
        <w:t>( 55 '</w:t>
      </w:r>
    </w:p>
    <w:p>
      <w:r>
        <w:t>- 9&gt;9 9 ' !)2 . 77</w:t>
      </w:r>
    </w:p>
    <w:p>
      <w:r>
        <w:t>Q ) 55 7</w:t>
      </w:r>
    </w:p>
    <w:p>
      <w:r>
        <w:t>!)2 E 77 . Q ) 55 7 ..J'</w:t>
      </w:r>
    </w:p>
    <w:p>
      <w:r>
        <w:t>" # -? =8 - ,</w:t>
      </w:r>
    </w:p>
    <w:p>
      <w:r>
        <w:t>-</w:t>
        <w:tab/>
        <w:t>98 D</w:t>
      </w:r>
    </w:p>
    <w:p>
      <w:r>
        <w:t>,</w:t>
      </w:r>
    </w:p>
    <w:p>
      <w:r>
        <w:t>9 8</w:t>
      </w:r>
    </w:p>
    <w:p>
      <w:r>
        <w:t>99 &lt;9</w:t>
      </w:r>
    </w:p>
    <w:p>
      <w:r>
        <w:t>= 9;-=8</w:t>
      </w:r>
    </w:p>
    <w:p>
      <w:r>
        <w:t>&gt; ?</w:t>
      </w:r>
    </w:p>
    <w:p>
      <w:r>
        <w:t>;-6-</w:t>
      </w:r>
    </w:p>
    <w:p>
      <w:r>
        <w:t>D -</w:t>
      </w:r>
    </w:p>
    <w:p>
      <w:r>
        <w:t>D -</w:t>
      </w:r>
    </w:p>
    <w:p>
      <w:r>
        <w:t>,9</w:t>
      </w:r>
    </w:p>
    <w:p>
      <w:r>
        <w:t>9</w:t>
      </w:r>
    </w:p>
    <w:p>
      <w:r>
        <w:t>,</w:t>
        <w:tab/>
        <w:t>' $ ,9&gt;</w:t>
      </w:r>
    </w:p>
    <w:p>
      <w:r>
        <w:t>9</w:t>
      </w:r>
    </w:p>
    <w:p>
      <w:r>
        <w:t>9D 9-</w:t>
      </w:r>
    </w:p>
    <w:p>
      <w:r>
        <w:t>' ",</w:t>
      </w:r>
    </w:p>
    <w:p>
      <w:r>
        <w:t>D - - W D?--</w:t>
      </w:r>
    </w:p>
    <w:p>
      <w:r>
        <w:t>, - - &gt;&gt;9 @ , B &gt;</w:t>
      </w:r>
    </w:p>
    <w:p>
      <w:r>
        <w:t>B &gt; '</w:t>
      </w:r>
    </w:p>
    <w:p>
      <w:r>
        <w:t>9D B :</w:t>
      </w:r>
    </w:p>
    <w:p>
      <w:r>
        <w:t>D -</w:t>
      </w:r>
    </w:p>
    <w:p>
      <w:r>
        <w:t>:;</w:t>
      </w:r>
    </w:p>
    <w:p>
      <w:r>
        <w:t>-</w:t>
      </w:r>
    </w:p>
    <w:p>
      <w:r>
        <w:t>, B</w:t>
      </w:r>
    </w:p>
    <w:p>
      <w:r>
        <w:t>E8 C</w:t>
      </w:r>
    </w:p>
    <w:p>
      <w:r>
        <w:t>6 ,9 B</w:t>
      </w:r>
    </w:p>
    <w:p>
      <w:r>
        <w:t>-</w:t>
      </w:r>
    </w:p>
    <w:p>
      <w:r>
        <w:t>,6</w:t>
      </w:r>
    </w:p>
    <w:p>
      <w:r>
        <w:t>96 ' )&gt;8 - - -</w:t>
      </w:r>
    </w:p>
    <w:p>
      <w:r>
        <w:t>&lt; 99 @ 9 --9</w:t>
      </w:r>
    </w:p>
    <w:p>
      <w:r>
        <w:t>9 -</w:t>
      </w:r>
    </w:p>
    <w:p>
      <w:r>
        <w:t>D - -</w:t>
      </w:r>
    </w:p>
    <w:p>
      <w:r>
        <w:t>,9 B -</w:t>
        <w:tab/>
        <w:t>9 B</w:t>
      </w:r>
    </w:p>
    <w:p>
      <w:r>
        <w:t>,</w:t>
        <w:tab/>
        <w:t>8</w:t>
      </w:r>
    </w:p>
    <w:p>
      <w:r>
        <w:t>D</w:t>
      </w:r>
    </w:p>
    <w:p>
      <w:r>
        <w:t>,-9</w:t>
      </w:r>
    </w:p>
    <w:p>
      <w:r>
        <w:t>- 9</w:t>
      </w:r>
    </w:p>
    <w:p>
      <w:r>
        <w:rPr>
          <w:b/>
        </w:rPr>
        <w:t>E. 10</w:t>
      </w:r>
    </w:p>
    <w:p>
      <w:r>
        <w:t>!""#$</w:t>
      </w:r>
    </w:p>
    <w:p>
      <w:r>
        <w:t>,9 B - 9 I?' T ?.' T ?4.E' Q .?4E'J8 - ,</w:t>
      </w:r>
    </w:p>
    <w:p>
      <w:r>
        <w:t>-</w:t>
      </w:r>
    </w:p>
    <w:p>
      <w:r>
        <w:t>, , B -</w:t>
        <w:tab/>
        <w:t>9'</w:t>
      </w:r>
    </w:p>
    <w:p>
      <w:r>
        <w:t># 998 -</w:t>
        <w:tab/>
        <w:t>9</w:t>
      </w:r>
    </w:p>
    <w:p>
      <w:r>
        <w:t>K</w:t>
      </w:r>
    </w:p>
    <w:p>
      <w:r>
        <w:t>, 6 -</w:t>
      </w:r>
    </w:p>
    <w:p>
      <w:r>
        <w:t>?4 &gt;' ' $</w:t>
      </w:r>
    </w:p>
    <w:p>
      <w:r>
        <w:t>@ ,</w:t>
      </w:r>
    </w:p>
    <w:p>
      <w:r>
        <w:t>8</w:t>
      </w:r>
    </w:p>
    <w:p>
      <w:r>
        <w:t>E8 C8 ?9-=, B E?4 &gt;' 8</w:t>
      </w:r>
    </w:p>
    <w:p>
      <w:r>
        <w:t>D- , A 9 - .?4E &gt;'</w:t>
      </w:r>
    </w:p>
    <w:p>
      <w:r>
        <w:t>,9 ' $</w:t>
        <w:tab/>
        <w:t>9 ,</w:t>
      </w:r>
    </w:p>
    <w:p>
      <w:r>
        <w:t>9D -9,</w:t>
        <w:tab/>
        <w:t>- - &gt;</w:t>
      </w:r>
    </w:p>
    <w:p>
      <w:r>
        <w:t>= 9-=,</w:t>
      </w:r>
    </w:p>
    <w:p>
      <w:r>
        <w:t>; -</w:t>
      </w:r>
    </w:p>
    <w:p>
      <w:r>
        <w:t>E?4 &gt;'</w:t>
      </w:r>
    </w:p>
    <w:p>
      <w:r>
        <w:t>9</w:t>
      </w:r>
    </w:p>
    <w:p>
      <w:r>
        <w:t>-</w:t>
      </w:r>
    </w:p>
    <w:p>
      <w:r>
        <w:t>,-9 ' $B 9;-</w:t>
        <w:tab/>
        <w:t>8 -</w:t>
      </w:r>
    </w:p>
    <w:p>
      <w:r>
        <w:t>9 @ 9 P 6 P 8 -</w:t>
      </w:r>
    </w:p>
    <w:p>
      <w:r>
        <w:t>&gt;- - -</w:t>
      </w:r>
    </w:p>
    <w:p>
      <w:r>
        <w:t>&gt; D - ; -</w:t>
      </w:r>
    </w:p>
    <w:p>
      <w:r>
        <w:t>9;-= ,9'</w:t>
      </w:r>
    </w:p>
    <w:p>
      <w:r>
        <w:t>&lt; 99 9;-= &lt;9</w:t>
      </w:r>
    </w:p>
    <w:p>
      <w:r>
        <w:t>B</w:t>
      </w:r>
    </w:p>
    <w:p>
      <w:r>
        <w:t>,</w:t>
        <w:tab/>
        <w:t>8</w:t>
      </w:r>
    </w:p>
    <w:p>
      <w:r>
        <w:t>- ,</w:t>
      </w:r>
    </w:p>
    <w:p>
      <w:r>
        <w:t>- 9 8 - 9A</w:t>
      </w:r>
    </w:p>
    <w:p>
      <w:r>
        <w:t>D = - &gt;</w:t>
      </w:r>
    </w:p>
    <w:p>
      <w:r>
        <w:t>,-'</w:t>
      </w:r>
    </w:p>
    <w:p>
      <w:r>
        <w:t># $ - -- -</w:t>
      </w:r>
    </w:p>
    <w:p>
      <w:r>
        <w:t>&gt;</w:t>
      </w:r>
    </w:p>
    <w:p>
      <w:r>
        <w:t>,-</w:t>
      </w:r>
    </w:p>
    <w:p>
      <w:r>
        <w:t>- 9-9 &gt;</w:t>
      </w:r>
    </w:p>
    <w:p>
      <w:r>
        <w:t>,- -</w:t>
      </w:r>
    </w:p>
    <w:p>
      <w:r>
        <w:t>-</w:t>
        <w:tab/>
        <w:t>9'</w:t>
      </w:r>
    </w:p>
    <w:p>
      <w:r>
        <w:t># !</w:t>
      </w:r>
    </w:p>
    <w:p>
      <w:r>
        <w:t>-?'</w:t>
      </w:r>
    </w:p>
    <w:p>
      <w:r>
        <w:t>8 - ,--</w:t>
      </w:r>
    </w:p>
    <w:p>
      <w:r>
        <w:t>B -? -&lt;</w:t>
      </w:r>
    </w:p>
    <w:p>
      <w:r>
        <w:t>&gt;</w:t>
      </w:r>
    </w:p>
    <w:p>
      <w:r>
        <w:t>-</w:t>
      </w:r>
    </w:p>
    <w:p>
      <w:r>
        <w:t>- 9</w:t>
      </w:r>
    </w:p>
    <w:p>
      <w:r>
        <w:t>,-8</w:t>
      </w:r>
    </w:p>
    <w:p>
      <w:r>
        <w:t>D</w:t>
      </w:r>
    </w:p>
    <w:p>
      <w:r>
        <w:t>- D-9</w:t>
      </w:r>
    </w:p>
    <w:p>
      <w:r>
        <w:t>,-</w:t>
      </w:r>
    </w:p>
    <w:p>
      <w:r>
        <w:t>I-' J' ! -</w:t>
      </w:r>
    </w:p>
    <w:p>
      <w:r>
        <w:t>@</w:t>
      </w:r>
    </w:p>
    <w:p>
      <w:r>
        <w:t>,--8 - &gt;</w:t>
      </w:r>
    </w:p>
    <w:p>
      <w:r>
        <w:t>D</w:t>
      </w:r>
    </w:p>
    <w:p>
      <w:r>
        <w:t>-</w:t>
      </w:r>
    </w:p>
    <w:p>
      <w:r>
        <w:t>- 9</w:t>
      </w:r>
    </w:p>
    <w:p>
      <w:r>
        <w:t>,- I-' J' $?@;</w:t>
      </w:r>
    </w:p>
    <w:p>
      <w:r>
        <w:t>9</w:t>
      </w:r>
    </w:p>
    <w:p>
      <w:r>
        <w:t>- - 9 B</w:t>
      </w:r>
    </w:p>
    <w:p>
      <w:r>
        <w:t>6- 6</w:t>
      </w:r>
    </w:p>
    <w:p>
      <w:r>
        <w:t>&gt;</w:t>
      </w:r>
    </w:p>
    <w:p>
      <w:r>
        <w:t>I</w:t>
        <w:tab/>
        <w:tab/>
        <w:t>8</w:t>
      </w:r>
    </w:p>
    <w:p>
      <w:r>
        <w:t>X; &gt;-</w:t>
      </w:r>
    </w:p>
    <w:p>
      <w:r>
        <w:t>!6;68 = 98 ' 8 ' E.J</w:t>
      </w:r>
    </w:p>
    <w:p>
      <w:r>
        <w:t>?</w:t>
      </w:r>
    </w:p>
    <w:p>
      <w:r>
        <w:t>B &gt;, -</w:t>
      </w:r>
    </w:p>
    <w:p>
      <w:r>
        <w:t>,--</w:t>
      </w:r>
    </w:p>
    <w:p>
      <w:r>
        <w:t>,</w:t>
      </w:r>
    </w:p>
    <w:p>
      <w:r>
        <w:t>,</w:t>
      </w:r>
    </w:p>
    <w:p>
      <w:r>
        <w:t>,- -8</w:t>
      </w:r>
    </w:p>
    <w:p>
      <w:r>
        <w:t>8</w:t>
      </w:r>
    </w:p>
    <w:p>
      <w:r>
        <w:t>- A 8 @ -&lt; - 9</w:t>
      </w:r>
    </w:p>
    <w:p>
      <w:r>
        <w:t>&gt;;</w:t>
      </w:r>
    </w:p>
    <w:p>
      <w:r>
        <w:t>-</w:t>
      </w:r>
    </w:p>
    <w:p>
      <w:r>
        <w:t>&gt;</w:t>
        <w:tab/>
        <w:tab/>
        <w:t>--</w:t>
      </w:r>
    </w:p>
    <w:p>
      <w:r>
        <w:t>-</w:t>
      </w:r>
    </w:p>
    <w:p>
      <w:r>
        <w:t>-?</w:t>
        <w:tab/>
        <w:t>99 I! 55E ' .4F (-</w:t>
        <w:tab/>
        <w:t>8</w:t>
      </w:r>
    </w:p>
    <w:p>
      <w:r>
        <w:t>H8 '</w:t>
      </w:r>
    </w:p>
    <w:p>
      <w:r>
        <w:t>' . J'</w:t>
      </w:r>
    </w:p>
    <w:p>
      <w:r>
        <w:t>$</w:t>
      </w:r>
    </w:p>
    <w:p>
      <w:r>
        <w:t>&gt;</w:t>
      </w:r>
    </w:p>
    <w:p>
      <w:r>
        <w:t>A @8 ? B</w:t>
      </w:r>
    </w:p>
    <w:p>
      <w:r>
        <w:t>= ;9</w:t>
        <w:tab/>
        <w:t>9- A &gt; B - 9-9</w:t>
      </w:r>
    </w:p>
    <w:p>
      <w:r>
        <w:t>- I!</w:t>
      </w:r>
    </w:p>
    <w:p>
      <w:r>
        <w:t>' 5F (-</w:t>
        <w:tab/>
        <w:t>8 ' 8 '</w:t>
      </w:r>
    </w:p>
    <w:p>
      <w:r>
        <w:rPr>
          <w:b/>
        </w:rPr>
        <w:t>E. 11</w:t>
      </w:r>
    </w:p>
    <w:p>
      <w:r>
        <w:t>!""#$</w:t>
      </w:r>
    </w:p>
    <w:p>
      <w:r>
        <w:t>'</w:t>
      </w:r>
    </w:p>
    <w:p>
      <w:r>
        <w:t>F 6</w:t>
        <w:tab/>
        <w:t>8</w:t>
      </w:r>
    </w:p>
    <w:p>
      <w:r>
        <w:t>6Y-8 = 98 '</w:t>
      </w:r>
    </w:p>
    <w:p>
      <w:r>
        <w:t>'</w:t>
      </w:r>
    </w:p>
    <w:p>
      <w:r>
        <w:t>F 8 ' 8 ' J'</w:t>
      </w:r>
    </w:p>
    <w:p>
      <w:r>
        <w:t>$ &gt;-</w:t>
      </w:r>
    </w:p>
    <w:p>
      <w:r>
        <w:t>&gt; 6</w:t>
      </w:r>
    </w:p>
    <w:p>
      <w:r>
        <w:t>&gt; B -? -&lt; I</w:t>
        <w:tab/>
        <w:tab/>
        <w:t>8 ' 8 ' .4J'</w:t>
      </w:r>
    </w:p>
    <w:p>
      <w:r>
        <w:t>9,- 9;,</w:t>
      </w:r>
    </w:p>
    <w:p>
      <w:r>
        <w:t>:</w:t>
      </w:r>
    </w:p>
    <w:p>
      <w:r>
        <w:t>--6 9</w:t>
      </w:r>
    </w:p>
    <w:p>
      <w:r>
        <w:t>A 99</w:t>
      </w:r>
    </w:p>
    <w:p>
      <w:r>
        <w:t>- @8 ?- ?; ?</w:t>
      </w:r>
    </w:p>
    <w:p>
      <w:r>
        <w:t>9-,9</w:t>
      </w:r>
    </w:p>
    <w:p>
      <w:r>
        <w:t>,</w:t>
      </w:r>
    </w:p>
    <w:p>
      <w:r>
        <w:t>-?'</w:t>
      </w:r>
    </w:p>
    <w:p>
      <w:r>
        <w:t>-'</w:t>
      </w:r>
    </w:p>
    <w:p>
      <w:r>
        <w:t>8</w:t>
      </w:r>
    </w:p>
    <w:p>
      <w:r>
        <w:t>-</w:t>
      </w:r>
    </w:p>
    <w:p>
      <w:r>
        <w:t>D - D</w:t>
      </w:r>
    </w:p>
    <w:p>
      <w:r>
        <w:t>I!</w:t>
      </w:r>
    </w:p>
    <w:p>
      <w:r>
        <w:t>' E4 ' 6F Z&lt;-8</w:t>
      </w:r>
    </w:p>
    <w:p>
      <w:r>
        <w:t>,-8 ' 4J'</w:t>
      </w:r>
    </w:p>
    <w:p>
      <w:r>
        <w:t>?</w:t>
      </w:r>
    </w:p>
    <w:p>
      <w:r>
        <w:t>D -? -&lt;9</w:t>
      </w:r>
    </w:p>
    <w:p>
      <w:r>
        <w:t>@; : -</w:t>
      </w:r>
    </w:p>
    <w:p>
      <w:r>
        <w:t>? @</w:t>
      </w:r>
    </w:p>
    <w:p>
      <w:r>
        <w:t>@8 , -=</w:t>
      </w:r>
    </w:p>
    <w:p>
      <w:r>
        <w:t>9 - 9:, I! 555 ' F</w:t>
      </w:r>
    </w:p>
    <w:p>
      <w:r>
        <w:t>99F Z&lt;-8 ' 8 ' 4F (-</w:t>
        <w:tab/>
        <w:t>8 ' 58</w:t>
      </w:r>
    </w:p>
    <w:p>
      <w:r>
        <w:t>'</w:t>
      </w:r>
    </w:p>
    <w:p>
      <w:r>
        <w:t>F 6</w:t>
        <w:tab/>
        <w:t>8 ' 8 '</w:t>
      </w:r>
    </w:p>
    <w:p>
      <w:r>
        <w:t>'</w:t>
      </w:r>
    </w:p>
    <w:p>
      <w:r>
        <w:t>F 8 ' 8 ' 5J'</w:t>
      </w:r>
    </w:p>
    <w:p>
      <w:r>
        <w:t>-</w:t>
      </w:r>
    </w:p>
    <w:p>
      <w:r>
        <w:t>998 - ,</w:t>
      </w:r>
    </w:p>
    <w:p>
      <w:r>
        <w:t>;9</w:t>
      </w:r>
    </w:p>
    <w:p>
      <w:r>
        <w:t>- D</w:t>
      </w:r>
    </w:p>
    <w:p>
      <w:r>
        <w:t>&gt;</w:t>
      </w:r>
    </w:p>
    <w:p>
      <w:r>
        <w:t>- ,' ?</w:t>
      </w:r>
    </w:p>
    <w:p>
      <w:r>
        <w:t>D -</w:t>
      </w:r>
    </w:p>
    <w:p>
      <w:r>
        <w:t>- - ,</w:t>
      </w:r>
    </w:p>
    <w:p>
      <w:r>
        <w:t>- 9 -</w:t>
      </w:r>
    </w:p>
    <w:p>
      <w:r>
        <w:t>-? -&lt;9</w:t>
      </w:r>
    </w:p>
    <w:p>
      <w:r>
        <w:t>I(-</w:t>
        <w:tab/>
        <w:t>8 ' 8 '</w:t>
      </w:r>
    </w:p>
    <w:p>
      <w:r>
        <w:t>'</w:t>
      </w:r>
    </w:p>
    <w:p>
      <w:r>
        <w:t>J8 - D ? , B - - , I6</w:t>
        <w:tab/>
        <w:t>8 '</w:t>
      </w:r>
    </w:p>
    <w:p>
      <w:r>
        <w:t>'</w:t>
      </w:r>
    </w:p>
    <w:p>
      <w:r>
        <w:t>F 8 ' .J'</w:t>
      </w:r>
    </w:p>
    <w:p>
      <w:r>
        <w:t>-?</w:t>
        <w:tab/>
        <w:t>6-8</w:t>
      </w:r>
    </w:p>
    <w:p>
      <w:r>
        <w:t>D?- 6 B -? -&lt;</w:t>
      </w:r>
    </w:p>
    <w:p>
      <w:r>
        <w:t>9 -?@ ?</w:t>
      </w:r>
    </w:p>
    <w:p>
      <w:r>
        <w:t>9 9, 99</w:t>
      </w:r>
    </w:p>
    <w:p>
      <w:r>
        <w:t>- &gt;8 - D -? -&lt;9</w:t>
      </w:r>
    </w:p>
    <w:p>
      <w:r>
        <w:t>96- ,</w:t>
      </w:r>
    </w:p>
    <w:p>
      <w:r>
        <w:t>B</w:t>
      </w:r>
    </w:p>
    <w:p>
      <w:r>
        <w:t>9&gt;-@ 9-; I!</w:t>
      </w:r>
    </w:p>
    <w:p>
      <w:r>
        <w:t>' E4 ' 6F !</w:t>
      </w:r>
    </w:p>
    <w:p>
      <w:r>
        <w:t>' J'</w:t>
      </w:r>
    </w:p>
    <w:p>
      <w:r>
        <w:t># # - =8 - DA &lt; 9,9-9 D -</w:t>
        <w:tab/>
        <w:t>9 , 99 99</w:t>
      </w:r>
    </w:p>
    <w:p>
      <w:r>
        <w:t>- -</w:t>
        <w:tab/>
        <w:t>=-</w:t>
      </w:r>
    </w:p>
    <w:p>
      <w:r>
        <w:t>- 8 - D -</w:t>
      </w:r>
    </w:p>
    <w:p>
      <w:r>
        <w:t>99 9</w:t>
        <w:tab/>
        <w:t>98</w:t>
      </w:r>
    </w:p>
    <w:p>
      <w:r>
        <w:t>9</w:t>
      </w:r>
    </w:p>
    <w:p>
      <w:r>
        <w:t>, &gt;;</w:t>
      </w:r>
    </w:p>
    <w:p>
      <w:r>
        <w:t>&gt;8</w:t>
      </w:r>
    </w:p>
    <w:p>
      <w:r>
        <w:t>-</w:t>
      </w:r>
    </w:p>
    <w:p>
      <w:r>
        <w:t>D</w:t>
      </w:r>
    </w:p>
    <w:p>
      <w:r>
        <w:t>99 -,9</w:t>
      </w:r>
    </w:p>
    <w:p>
      <w:r>
        <w:t>-</w:t>
      </w:r>
    </w:p>
    <w:p>
      <w:r>
        <w:t>&gt;--' $ :; 9&gt;99</w:t>
      </w:r>
    </w:p>
    <w:p>
      <w:r>
        <w:t>9D &gt;9</w:t>
      </w:r>
    </w:p>
    <w:p>
      <w:r>
        <w:t>'</w:t>
      </w:r>
    </w:p>
    <w:p>
      <w:r>
        <w:t>$ $ ,- -; 9 &gt;9 B ? &gt;'8</w:t>
      </w:r>
    </w:p>
    <w:p>
      <w:r>
        <w:t>9-</w:t>
      </w:r>
    </w:p>
    <w:p>
      <w:r>
        <w:t>K'</w:t>
      </w:r>
    </w:p>
    <w:p>
      <w:r>
        <w:t>&gt; 98 - &gt;</w:t>
      </w:r>
    </w:p>
    <w:p>
      <w:r>
        <w:t>= '</w:t>
      </w:r>
    </w:p>
    <w:p>
      <w:r>
        <w:rPr>
          <w:b/>
        </w:rPr>
        <w:t>E. 12</w:t>
      </w:r>
    </w:p>
    <w:p>
      <w:r>
        <w:t>!""#$</w:t>
      </w:r>
    </w:p>
    <w:p>
      <w:r>
        <w:t>%&amp;%</w:t>
      </w:r>
    </w:p>
    <w:p>
      <w:r>
        <w:t>$</w:t>
      </w:r>
    </w:p>
    <w:p>
      <w:r>
        <w:t>-</w:t>
      </w:r>
    </w:p>
    <w:p>
      <w:r>
        <w:t>?8 ; 8</w:t>
      </w:r>
    </w:p>
    <w:p>
      <w:r>
        <w:t>'</w:t>
      </w:r>
    </w:p>
    <w:p>
      <w:r>
        <w:t>9- ,6- - - :9</w:t>
      </w:r>
    </w:p>
    <w:p>
      <w:r>
        <w:t>#%%%%%%%</w:t>
      </w:r>
    </w:p>
    <w:p>
      <w:r>
        <w:t>- :;</w:t>
      </w:r>
    </w:p>
    <w:p>
      <w:r>
        <w:t>)6</w:t>
        <w:tab/>
        <w:t>-</w:t>
      </w:r>
    </w:p>
    <w:p>
      <w:r>
        <w:t>?</w:t>
      </w:r>
    </w:p>
    <w:p>
      <w:r>
        <w:t>-</w:t>
      </w:r>
    </w:p>
    <w:p>
      <w:r>
        <w:t>V</w:t>
      </w:r>
    </w:p>
    <w:p>
      <w:r>
        <w:t>F</w:t>
      </w:r>
    </w:p>
    <w:p>
      <w:r>
        <w:t>'( G</w:t>
      </w:r>
    </w:p>
    <w:p>
      <w:r>
        <w:t>!</w:t>
        <w:tab/>
        <w:tab/>
        <w:t>- - :;</w:t>
        <w:tab/>
        <w:t>'</w:t>
      </w:r>
    </w:p>
    <w:p>
      <w:r>
        <w:t>% )*</w:t>
      </w:r>
    </w:p>
    <w:p>
      <w:r>
        <w:t>#%%%%%% B &lt; B )%%%%%%% 5? &gt;' 6 - 9A B C = -</w:t>
      </w:r>
    </w:p>
    <w:p>
      <w:r>
        <w:t>&gt;9, 8</w:t>
      </w:r>
    </w:p>
    <w:p>
      <w:r>
        <w:t>9</w:t>
      </w:r>
    </w:p>
    <w:p>
      <w:r>
        <w:t>4?. &gt;' 5 8 B ;</w:t>
      </w:r>
    </w:p>
    <w:p>
      <w:r>
        <w:t>-- &gt;&gt; - 9 -F</w:t>
      </w:r>
    </w:p>
    <w:p>
      <w:r>
        <w:t>#%%%%%% B &lt; B )%%%%%%% E?4 &gt;'</w:t>
      </w:r>
    </w:p>
    <w:p>
      <w:r>
        <w:t>6 - 9A B C = -</w:t>
      </w:r>
    </w:p>
    <w:p>
      <w:r>
        <w:t>&gt;9, 8</w:t>
      </w:r>
    </w:p>
    <w:p>
      <w:r>
        <w:t>9</w:t>
      </w:r>
    </w:p>
    <w:p>
      <w:r>
        <w:t>.?4E &gt;'</w:t>
      </w:r>
    </w:p>
    <w:p>
      <w:r>
        <w:t>8</w:t>
      </w:r>
    </w:p>
    <w:p>
      <w:r>
        <w:t>B ;</w:t>
      </w:r>
    </w:p>
    <w:p>
      <w:r>
        <w:t>-- &gt;&gt; - 9 -'</w:t>
      </w:r>
    </w:p>
    <w:p>
      <w:r>
        <w:t>#%%%%%% B &lt; B )%%%%%%% ?4 &gt;' . 68 - 9A B C = -</w:t>
      </w:r>
    </w:p>
    <w:p>
      <w:r>
        <w:t>&gt;9, 8 9</w:t>
      </w:r>
    </w:p>
    <w:p>
      <w:r>
        <w:t>E4 &gt;' 5 8</w:t>
      </w:r>
    </w:p>
    <w:p>
      <w:r>
        <w:t>B ;</w:t>
      </w:r>
    </w:p>
    <w:p>
      <w:r>
        <w:t>-- &gt;&gt; - 9 - F</w:t>
      </w:r>
    </w:p>
    <w:p>
      <w:r>
        <w:t>#%%%%%% B 9-, B )%%%%%%</w:t>
      </w:r>
    </w:p>
    <w:p>
      <w:r>
        <w:t>&gt;</w:t>
      </w:r>
    </w:p>
    <w:p>
      <w:r>
        <w:t>,-</w:t>
      </w:r>
    </w:p>
    <w:p>
      <w:r>
        <w:t>-'</w:t>
      </w:r>
    </w:p>
    <w:p>
      <w:r>
        <w:t>-'</w:t>
      </w:r>
    </w:p>
    <w:p>
      <w:r>
        <w:t>8 -D- , &gt; 9</w:t>
      </w:r>
    </w:p>
    <w:p>
      <w:r>
        <w:t>9-9 &gt; -&gt;</w:t>
      </w:r>
    </w:p>
    <w:p>
      <w:r>
        <w:t>,-</w:t>
      </w:r>
    </w:p>
    <w:p>
      <w:r>
        <w:t>= F</w:t>
      </w:r>
    </w:p>
    <w:p>
      <w:r>
        <w:t>96 -</w:t>
      </w:r>
    </w:p>
    <w:p>
      <w:r>
        <w:t>- F</w:t>
      </w:r>
    </w:p>
    <w:p>
      <w:r>
        <w:rPr>
          <w:b/>
        </w:rPr>
        <w:t>E. 13</w:t>
      </w:r>
    </w:p>
    <w:p>
      <w:r>
        <w:t>!""#$</w:t>
      </w:r>
    </w:p>
    <w:p>
      <w:r>
        <w:t>$ ;&gt;&gt;=</w:t>
      </w:r>
    </w:p>
    <w:p>
      <w:r>
        <w:t>:</w:t>
      </w:r>
    </w:p>
    <w:p>
      <w:r>
        <w:t>- "9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